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1664" w14:textId="a181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организациям по обеспечению горюче-смазочными материалами гражданских воздушных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24 февраля 2015 года № 188. Зарегистрирован в Министерстве юстиции Республики Казахстан 11 августа 2015 года № 11856.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41-59)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организациям по обеспечению горюче-смазочными материалами гражданских воздушных судов.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(Сейдахметов Б.К.)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Касымов К. Н. 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Досаев Е. А. 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июля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Школьник В. С. 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июня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188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организациям по обеспечению горюче-смазочными материалами гражданских воздушных судов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организациям по обеспечению горюче-смазочными материалами гражданских воздушных судов (далее – Требования) разработаны в соответствии с подпунктами 41-59)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 (далее - Закон) и определяют требования к организациям по обеспечению горюче-смазочными материалами гражданских воздушных судов.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по обеспечению горюче-смазочных материалов (далее - ООГСМ) осуществляет свою деятельность как самостоятельное юридическое лицо или в составе организации гражданской авиации.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ООГСМ осуществляет следующие работы: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горюче-смазочных материалов и специальных жидкостей (далее - ГСМ) на склад аэропорта;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хранение ГСМ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подготовку и выдачу ГСМ на заправку;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заправку ГСМ в гражданские воздушные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осуществления ООГСМ части указанных работ, ООГСМ привлекает организации, соответствующие настоящим требованиям.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ООГСМ включает в себя: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проведения контроля качества ГСМ на соответствующих этапах обеспечения горюче-смазочными материалами гражданских воздушных судов, в целях выявления изменений показателей качества ГСМ в процессе их поставки и подготовки к применению, а также в целях оценки пригодности ГСМ к заправке в воздушные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выполнения норм охраны труда и пожарной безопасности при обеспечении горюче-смазочными материалами гражданских воздушных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взаимодействия со службами аэропорта, эксплуатантами, организациями технического обслуживания и ремонта авиационной техники, а также с другими организациями.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осуществления лабораторного контроля качества ООГСМ создает в своей структуре лабораторию ГСМ или привлекает лаборатории, соответствующие настоящим требованиям.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Если договоры на поставку ГСМ заключены эксплуатантом (авиакомпанией) самостоятельно, специалисты ООГСМ удостоверяют, что поставляемые ГСМ соответствуют требованиям стандартов и технических условий, допущены к применению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хранения, подготовки к выдаче на заправку и проведения контроля качества авиационных горюче-смазочных материалов и специальных жидкостей в организациях гражданской авиации Республики Казахстан, утверждаемые уполномоченным органом в сфере гражданской авиации в соответствии с подпунктом 41-45)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и внесены в соответствующие разделы руководств по летной эксплуатации и техническому обслуживанию соответствующих типов воздушных судов.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обеспечения горюче-смазочными материалами гражданских воздушных судов на территории аэропорта или прилегающей к нему территории располагается топливозаправочный комплекс, включающий: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для слива авиа ГСМ из транспортных средств, приема тарных 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резервуарный парк для хранения наливных авиа ГСМ;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складские помещения;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насосные станции для производства сливо-наливных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пункты фильтрации и водоотделения авиа ГСМ;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пункты налива в средства заправки;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трубопроводные коммуникации;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автоматизированные или упрощенные централизованные заправочные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заправочные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лаборатории авиаГСМ;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объекты пожаротушения;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нефтеловушки и другие вспомогательные технологические объекты и пункты.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организационной структуре организации по обеспечению горюче-смазочными материалами гражданских воздушных судов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ООГСМ обеспечивает решение следующих основных задач: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ГСМ гражданских воздушных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поддержание деятельности ООГСМ на уровне требований, установленных настоящими требованиями;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техническое обслуживание сооружений, технологического оборудования и технических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укомплектование оборудованием, запасными частями, расходными материалами.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Организационная структура ООГСМ состоит из следующих уровней управления: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руководства производственными подразделениями;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руководства производственными участками, сменами, бригадами,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ООГСМ с малыми объемами работ некоторые уровни управления могут быть объединены.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Руководящий персонал ООГСМ обеспечивает: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обеспечения горюче-смазочными материалами гражданских воздушных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и проведение контроля качества ГСМ.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ООГСМ разрабатывает и утверждает положения для всех структурных подразделений ООГСМ. В указанных положениях отражаются функции каждого подразделения и его руководителя, которые в совокупности охватывают полный комплекс функций, реализуемых ООГСМ в целом.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весь руководящий и инженерно-технический персонал разрабатываются и утверждаются первым руководителем ООГСМ должностные инструкции.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информационной и документационной базе организации по обеспечению горюче-смазочными материалами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ООГСМ обеспечивает наличие в своем распоряжении комплект документации, включающий: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акты, регулирующие деятельность ООГСМ;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стандарты и технические условия по видам ГСМ, используемые в своей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 общего и распорядительного характера, должностные и технологические инструкции (карты), регламент технического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технологию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руководство по обеспечению качества горюче-смазочных материалов.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ООГСМ обеспечивает содержание и ведение документации на все виды оборудования, для обеспечения ГСМ гражданских воздушных судов.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ООГСМ осуществляет учет: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проводимых работ по обеспечению ГСМ гражданских воздушных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количества и качества поступающих, хранящихся и выдаваемых на заправку ГСМ;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наработки и технического состояния конкретных экземпляров технологического оборудования, установки на оборудование и снятия с него комплектующих и других изделий, произведенных ремонтов, периодического технического обслуживания и разовых осмотров.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осуществляется в журналах, формы которых 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хранения, подготовки к выдаче на заправку и проведения контроля качества авиационных горюче-смазочных материалов и специальных жидкостей в организациях гражданской авиации Республики Казахстан, утверждаемые уполномоченным органом в сфере гражданской авиации в соответствии с подпунктом 41-45)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ООГСМ разрабатывает и утверждает руководителем ООГСМ технологию работы, регулирующую процесс обеспечения ГСМ гражданских воздушных судов (далее - технология работы).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Технология работы включает в себя следующие разделы: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выполнения технологических процессов.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Раздел организация выполнения технологических процессов включает: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приема ГСМ;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хранения ГСМ;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перекачки ГСМ: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подготовки ГСМ и выдачи их на заправку;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заправки ГСМ в гражданское воздушное судно;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организации контроля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требования к персоналу.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Организация контроля качества включает следующие работы: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отбор проб ГСМ;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лабораторный контроль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аэродромный контроль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технического обслуживания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работы в аварийной и вне штатной ситуации.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Технология работы разрабатывается с учетом следующих особенностей: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объема работ выполняемых ООГСМ;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количества и ассортимента ГСМ, используемых эксплуатантами;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количества и типов воздушных судов, для заправки которых ООГСМ осуществляет свою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количества, состава и состояния технологического оборудования и технических средств используемых ООГСМ.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соответствии с задачами, предусмотренными в каждом разделе технологии работы, ООГСМ разрабатывает и утверждает технологические инструкции (карты), детализирующие процесс обеспечения ГСМ гражданских воздушных судов (далее - технологические инструкции (карты).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технологических инструкциях (картах) определяются объем и последовательность выполняемых работ, квалификация и численность персонала, методики безопасной работы, перечень технологического оборудования, технических средств и приборов, а также, при необходимости, промежуточные нормативы, определяющие степень сохранности и уровень подготовленности ГСМ к применению.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ООГСМ разрабатывает и утверждает регламент технического обслуживания технологического оборудования и технических средств, используемых ООГСМ (далее - регламент).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разрабатывается на основании паспортов и инструкций изготовителей по эксплуатации конкретного типа оборудования.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ООГСМ внедряет систему качества, которая отражается в руководстве по обеспечению качества горюче-смазочных материалов.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по обеспечению качества горюче-смазочных материалов утверждается первым руководителем ООГСМ.</w:t>
      </w:r>
    </w:p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к технической оснащенности организации по обеспечению горюче-смазочными материалами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зависимости от выполняемых работ ООГСМ имеет исправные технологическое оборудование, средства и объекты, обеспечивающие прием, хранение, перекачку, очистку, контроль качества, подготовку и выдачу на заправку, заправку и слив ГСМ из систем воздушных судов, а также комплекс зданий, сооружений, помещений и инженерных систем.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объекты находятся в постоянном пользовании ООГСМ на период осуществления деятельности.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Количество и объемы резервуаров ООГСМ обеспечивают заправку гражданских воздушных судов и повседневные нужды ООГСМ на срок не менее десяти календарных дней.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Новым и модернизированным технологическим оборудованиям, средствам и объектам, вводимых ООГСМ в эксплуатацию необходимо иметь </w:t>
      </w:r>
      <w:r>
        <w:rPr>
          <w:rFonts w:ascii="Times New Roman"/>
          <w:b w:val="false"/>
          <w:i w:val="false"/>
          <w:color w:val="000000"/>
          <w:sz w:val="28"/>
        </w:rPr>
        <w:t>сертификат соответствия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ООГСМ осуществляет периодические формы обслуживания технологического оборудования, средств и объектов, а также их обслуживание перед каждым приемом ГСМ, наполнением средств заправки, в начале каждой смены по параметрам, установленным технологией работы ООГСМ.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Результаты технического обслуживания технологического оборудования, средств и объектов фиксируются в соответствующих журналах, актах, графиках зачистки емкостей.</w:t>
      </w:r>
    </w:p>
    <w:bookmarkEnd w:id="36"/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Требования к горюче-смазочным материалам, используемых при обеспечении гражданских воздушных судов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ООГСМ при обеспечении гражданских воздушных судов использует ГСМ, отвечающие следующим требованиям: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допущенные к применению и внесенные в документы по летной эксплуатации гражданского воздушного судна каждого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паспорта (сертификаты) качества изготовителя (поставщика);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Использование ГСМ, не допущенных к применению и не внесенных в документы по летной эксплуатации гражданского воздушного судна каждого типа, осуществляется по согласованию с производителями и конструкторами воздушных судов.</w:t>
      </w:r>
    </w:p>
    <w:bookmarkEnd w:id="39"/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Требования к приему, хранению, подготовке и выдаче на заправку горюче-смазочных материалов, заправке горюче-смазочных материалов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 поступления ГСМ ООГСМ осуществляется комплекс мероприятий по оценке состояния и исправности технологического оборудования, средств и объектов, обеспечивающих прием, оценку качества и чистоты остатков ГСМ в трубопроводах и резервуарах, предназначенных для приема, а также мероприятия по исключению возможности смешения поступающих ГСМ с некондиционными ГСМ, находящимися в резервуарах склада.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Для исключения смешения ГСМ, поступивших по трубопроводу, в железнодорожных или автомобильных цистернах ООГСМ обеспечивает выделение под слив каждого вида ГСМ отдельных стояков, трубопроводных коммуникаций, насосов, резервуаров.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ГСМ, поступающих в заводской упаковке, выделяются раздельные места хранения для различных видов (марок) ГСМ.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приеме ГСМ на склад ООГСМ проводит операции, направленные на исключение возможности попадания в процесс подготовки и выдачи на заправку вида (марки) ГСМ, не оговоренного договором (контрактом) с эксплуатантом.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операции включают идентификацию партии ГСМ по ассортименту, количеству и качеству путем проведения оценки сопроводительной документации (паспорта качества и сертификата соответствия), отбора проб и проведения анализов.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Подтверждение качества поступившей партии ГСМ и возможности ее вовлечения в процесс подготовки к выдаче на заправку производится после приема партии ГСМ в резервуары склада ГСМ, а также после каждого долива ГСМ другой партии путем проведения приемного контроля.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Поступившие ГСМ хранятся в резервуарах и тарных хранилищах в течение срока и в объеме, необходимом для бесперебойного обеспечения потребностей эксплуатантов в соответствии с заключенными договорами (контрактами).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хранении ГСМ исключается возможность изменения их качества за счет испарения легких фракций, загрязнения или смешения с другими видами (марками) ГСМ, нарушения герметичности заводской тары.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хранении ГСМ обеспечивается: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отдельных групп резервуаров под каждый вид ГСМ с обвязкой отдельной трубопроводной коммуникацией;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отделение резервуаров с некондиционным ГСМ от общей системы трубопроводов;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регулярное проведение технического обслуживания технологического оборудования, средств и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раздельное хранение видов (марок) ГСМ в герметичной таре и регулярным осмотром ее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соблюдение гарантийных сроков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удаление свободной воды и загрязнений из резервуаров;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контроля уровня чистоты ГСМ.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Сохранность качества ГСМ при хранении подтверждается регулярным контролем его качества в объеме складского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удовлетворительных результатах складского контроля ГСМ подлежат дальнейшему хранению или выдаче на заправку.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Подготовка к выдаче на заправку ГСМ включает: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отстаивание, очистку от механических примесей и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 добавление противоводокристаллизационной жидкости в ГСМ;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 складские и внутри складские перекачки;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аэродромный контроль качества.</w:t>
      </w:r>
    </w:p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ГСМ в неповрежденной упаковке изготовителя не нуждаются в специальных предварительных операциях по подготовке к заправке.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истечения срока хранения, при выполнении условий хранения, установленных стандартами или техническими условиями, ГСМ в сохранившей герметичность таре передаются для заправки гражданских воздушных судов.</w:t>
      </w:r>
    </w:p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После поступления ГСМ в резервуары обеспечивается их отстаивание в течение срока, который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хранения, подготовки к выдаче на заправку и проведения контроля качества авиационных горюче-смазочных материалов и специальных жидкостей в организациях гражданской авиации Республики Казахстан, утверждаемые уполномоченным органом в сфере гражданской авиации в соответствии с подпунктом 41-45)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тех пор, пока не истекло требуемое время отстаивания и не получены удовлетворительные результаты проверок уровня чистоты, ГСМ не подлежит выдаче из резервуара.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выдачи ГСМ на заправку ООГСМ осуществляет аэродромный контроль качества ГСМ.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Заправка ГСМ в воздушные суда осуществляется из средств заправки.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воздушных судов производится ГСМ, имеющими паспорта качества, выданные лабораторией ГСМ или организацией, осуществляющей контроль качества ГСМ, заправляемых в гражданские воздушные суда, и из средств заправки, имеющие контрольные талоны.</w:t>
      </w:r>
    </w:p>
    <w:bookmarkStart w:name="z5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Требования к лаборатории горюче-смазочных материалов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Лаборатория ГСМ выполняет следующие виды работ: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контроля качества ГСМ, противоводокристаллизационных, гидравлических, противообледенительных жидкостей на соответствующих этапах обеспечения воздушных судов в целях выявления изменений значений показателей качества ГСМ в процессе их поставки и подготовки к применению, а также в целях оценки пригодности ГСМ к заправке в воздушные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анализа качества работавших в авиационных системах ГСМ в целях оценки возможности их дальнейшего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анализа качества ГСМ, отобранных в связи с расследованием авиационных происшествий и инцидентов с гражданскими воздушными судами.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Лаборатория ГСМ выполняет как весь комплекс указанных работ так и его часть. В случае осуществления лабораторией ГСМ части указанных работ, ООГСМ привлекает организации, имеющие лабораторию, соответствующую настоящим требованиям.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Лабораторию ГСМ возглавляет руководитель, обеспечивающий выполнение работ по проведению контроля и анализа качества ГСМ и подчиняющийся руководителю ООГСМ.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Лаборатория ГСМ обеспечивает выполнение требований и норм охраны труда и пожарной безопасности при осуществлении контроля и анализа качества ГСМ в лаборатории ГСМ.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ООГСМ разрабатывает и утверждает: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положение о лаборатории ГСМ;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по обеспечению качества ГСМ;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технологию отбора проб;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должностные инструкции руководителя и сотрудников лаборатории ГСМ;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контрольную документацию для фиксирования результатов отбора и анализов проб.</w:t>
      </w:r>
    </w:p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лаборатории ГСМ учитываются и хранятся следующие документы: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паспорта (сертификаты) качества изготовителей (поставщиков) ГСМ;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сертификаты соответствия изготовителей (поставщиков) ГСМ;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паспорта качества, выдаваемые лабораторией ГСМ;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анализы показателей качества, выдаваемые лабораторией ГСМ;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акты отбора проб;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журналы учета проверки качества ГСМ.</w:t>
      </w:r>
    </w:p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проведения контроля и анализа качества ГСМ отражаются в паспортах качества и анализах показателей качества, выдаваемых лабораторией ГСМ, и в журналах учета проверки качества ГСМ.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Лаборатория ГСМ размещается в отдельно стоящем здании или здании, блокированным от производственных здании ООГСМ.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Лаборатория ГСМ оснащается: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приточно-вытяжной вентиляцией, системами внутреннего водопровода и канализацией, электроэнергией и средствами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расходными материалами и веществами, необходимыми для выполнения химических анализов и получения достоверных результатов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средствами измерения и испытательным оборудованием для проведения работ в заявленной сфере деятельности, отвечающими требованиям стандартов и технических условий на методы испытаний и обеспечивающими требуемые метрологические характеристики.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анализ качества ГСМ проводится испытательным оборудованием, аккредитованным органом по подтверждению соответствия.</w:t>
      </w:r>
    </w:p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Штатная численность лаборатории ГСМ обеспечивает выполнение необходимого объема работ с учетом сменности, действующего расписания полетов и объема работ.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Лаборатория ГСМ осуществляет следующие виды контроля качества ГСМ: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входной контроль, который осуществляется при приеме на склад партии ГСМ путем проверки поступающих транспортных средств, количества ГСМ и сопроводительной документации. Для ГСМ осуществляется проверка уровня чистоты;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приемный контроль, который проводится для ГСМ для проверки марки и качества ГСМ в резервуаре в целях исключения возможности вовлечения в процесс подготовки к выдаче на заправку некондиционных ГСМ. Приемный контроль проводится после окончания приема ГСМ в резервуары и каждого долива резервуара ГСМ другой партии;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складской контроль, который проводится для определения уровня изменения параметров качества хранящихся ГСМ и подтверждения возможности дальнейшего хранения или применения ГСМ;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аэродромный контроль, который проводится при подготовке к выдаче и заправке ГСМ в воздушные суда. При аэродромном контроле подтверждается качество выдаваемой на заправку марки ГСМ путем оценки требуемого уровня чистоты ГСМ и паспорта качества, выданного лабораторией ГСМ.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удовлетворительном результате аэродромного контроля на средство заправки оформляется контрольный талон.</w:t>
      </w:r>
    </w:p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положительных результатах входного и приемного контроля на каждый резервуар, из которого осуществляется выдача ГСМ на заправку, лаборатория ГСМ оформляет паспорт качества, удостоверяющий, что ГСМ соответствует установленным требованиям и пригоден к выдаче на заправку в гражданские воздушные суда.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Основаниями для оформления паспорта качества являются: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допуск ГСМ к применению в авиационной технике;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сопроводительной документации (акты отбора проб, паспорта качества завода-изготовителя, сертификаты соответствия);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положительные результаты испытаний проб ГСМ;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нехарактерных примесей и нехарактерного поведения ГСМ входе отбора проб и проведения анализов.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качества подписывается техником-лаборантом, выполняющим анализы, утверждается руководителем лаборатории ГСМ и скрепляется печатью ООГСМ.</w:t>
      </w:r>
    </w:p>
    <w:bookmarkStart w:name="z6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Требования к сотрудникам организации обеспечения горюче-смазочными материалами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ООГСМ состоит из квалифицированных сотрудников, аттестованных и допущенных к работам, связанным с обеспечением безопасности полетов конкретных типов гражданских воздушных судов, с учетом объема выполняемых ООГСМ работ.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ООГСМ обеспечивает аттестацию следующих сотрудников, непосредственно связанных с обеспечением безопасности полетов: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ответственного за организацию приема, хранения, подготовки ГСМ к заправке гражданских воздушных судов (заместитель руководителя ООГСМ, ведущий инженер или лицо, занимающее указанную должность);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ответственного за организацию работы заправочной бригады (руководитель заправочной бригады, руководитель смены или лицо, занимающее указанную должность);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ответственного за эксплуатацию технологического оборудования фильтрации авиатоплива, дозирования противоводокристаллизационной жидкости и выдачу ГСМ в средства заправки;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специалистов лабораторий ГСМ.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