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6e56" w14:textId="c646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в области защиты прав ребенка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образования и науки Республики Казахстан от 26 июня 2015 года № 419 и и.о. Министра национальной экономики Республики Казахстан от 30 июня 2015 года № 488. Зарегистрирован в Министерстве юстиции Республики Казахстан 12 августа 2015 года № 11868. Утратил силу совместным приказом Министра образования и науки Республики Казахстан от 28 декабря 2015 года № 708 и и.о. Министра национальной экономики Республики Казахстан от 30 декабря 2015 года № 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28.12.2015 № 708 и и.о. Министра национальной экономики РК от 30.12.2015 № 832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области защиты прав ребенка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государственного контроля в области защиты прав ребенка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Республики Казахстан от 10 августа 2012 года № 367 и Министра экономического развития и торговли Республики Казахстан от 24 октября 2012 года № 294 «Об утверждении критериев оценки степени риска и формы проверочного листа в сфере частного предпринимательства в области защиты прав ребенка» (зарегистрированный в Реестре государственной регистрации нормативных правовых актов Республики Казахстан 8 ноября 2012 года № 8059, опубликованный в газете «Казахстанская правда» от 28 ноября 2012 года № 412-413 (27231-27232).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охране прав детей Министерства образования и науки Республики Казахстан (З. Оразалиева)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совместного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совместного приказа возложить на вице-министра образования и науки Республики Казахстан Е. Имангалиева.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Саринжипов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 национальной экономики Республики  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М.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июня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С.Айтпаева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июля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Т.Дуйсенова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2015 года № 419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488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области защиты прав ребенка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риска в области защиты прав ребенка (далее – Критерии) разработаны для отбора проверяемых органов управления образованием и организаций для детей (далее – организации) системы образования, здравоохранения и социальной защиты населения с целью проведения проверок, а также форм проверочных листов утверждаемых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возникновения условий, препятствующих детям реализовывать свои права жить и воспитываться в семье, получение права на образование, социальную помощь и поддержку, воспитание и всестороннее развитие в организациях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система оценки рисков – комплекс мероприятий, проводимый органом контроля и надзора, с целью назначения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– перечень требований, включающий в себя только те требования к деятельности проверяемых субъектов, несоблюдение которых влечет за собой возникновение условий, препятствующих детям реализовывать свои права жить и воспитываться в семье, получение права на образование, социальную помощь и поддержку, воспитание и всестороннее развитие в организациях для детей, на отдых, оздоровление и досуг;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проверяемые субъекты – органы управления образования местных исполнительных органов, организации образования, здравоохранения и социальной защиты населения для детей-сирот и детей, оставшихся без попечения родителей независимо от форм собственности, регистрации и ведомственной подчиненности, организации образования независимо от форм собственности по обеспечению конституционного права детей на образование (всеобуч), организации питания, подвоза, Центры адаптации несовершеннолетних, специальные организации образования для детей с девиантным поведением и с особым режимом содержания и организации образования независимо от форм собственности по обеспечению конституционного права детей на отдых, оздоровление и досуг.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формируются посредством объективных и субъективных критериев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проверяемые субъекты распределяются к высокой и не отнесенной к высокой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относятся органы управления образования местных исполнительных органов, организации образования, здравоохранения и социальной защиты населения для детей-сирот и детей, оставшихся без попечения родителей независимо от форм собственности, регистрации и ведомственной подчиненности, организации образования независимо от форм собственности по обеспечению конституционного права детей на образование (всеобуч), организации питания, подвоза, Центры адаптации несовершеннолетних, специальные организации образования для детей с девиантным поведением и с особым режимом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относятся организации образования независимо от форм собственности по обеспечению конституционного права детей на отдых, оздоровление и досуг.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 (объектов), отнесенных к высокой степени риска, применяются выборочные, внеплановые проверки и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 (объектов), не отнесенной к высокой степени риска, применяются внеплановые проверки и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Ежеквартальные списки проведения выборочных проверок направляются в уполномоченный орган по правовой статистике и специальным учетам и размещаются на интернет-ресурсе Комитета по охране прав детей Министерства образования и науки Республики Казахстан не позднее чем за 15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оценки степени рисков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проверяемым субъектом, в том числе посредством автоматизированных информационных систем, проводимого государственными органами, учреждениями и отраслевыми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проверок;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Субъективные критерии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грубого нарушения проверяемого субъекта, последнему присваивается степень показателя 100 и не берутся в расчет значительные и незначительные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значительных и незначительных нарушений для определения показателя степени риска рассчитывается суммарный показатель требований значительной и незначительной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 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 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15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проверка, внеплановые проверки и иные формы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1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рисков не применяются данные субъективных критериев, ранее учтенных и использованных в отношении конкретного проверяемого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(объектов)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риска в области защиты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ребенка         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Субъективные критерии деятельности органов управления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местных исполнительных органов по защите прав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оставшихся без попечения родителей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1078"/>
        <w:gridCol w:w="2185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подтвержденных жалоб и обращений на органы управления образованием и на деятельность организаций, находящихся в ведении органов управления образованием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Результаты предыдущих проверок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организации учета детей-сирот, детей, оставшихся без попечения родителей и подлежащих усыновлению, определенного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января 2015 года № 16 «Об утверждении Правил организации учета детей-сирот, детей, оставшихся без попечения родителей и подлежащих усыновлению, и доступа к информации о них»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учета лиц, желающих усыновить,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января 2015 года № 15 «Об утверждении Правил учета лиц, желающих усыновить детей»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передачи детей, являющихся гражданами Республики Казахстан, на усыновление,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380 «Об утверждении Правил передачи детей, являющихся гражданами Республики Казахстан, на усыновление»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установления опеки или попечительства,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382 «Об утверждении Правил осуществления функций государства по опеке и попечительству»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положения о патронатном воспитании,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января 2015 года № 14 «Об утверждении Положения о патронатном воспитании»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деятельности комиссии выдающей заключение о возможности (невозможности) выдачи разрешения о передаче детей, являющихся гражданами Республики Казахстан, на усыновление, определенного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января 2015 года № 13 «Об утверждении Правил деятельности и состав комиссии, выдающей заключение о возможности (невозможности) выдачи разрешения о передаче детей, являющихся гражданами Республики Казахстан на усыновление»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права детей-сирот, детей, оставшихся без попечения родителей, на причитающиеся им алименты, пособия и другие социальные выплаты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выплаты денежных средств на содержание ребенка, переданного патронатным воспитателям,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381 «Об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воспитателям»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назначения пособия опекунам или попечителям на содержание ребенка-сироты (детей-сирот) и ребенка (детей), оставшегося без попечения родителей, определенного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383 «Об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родителей»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жилища соблюдение права детей-сирот, детей, оставшихся без попечения родителей, на его получение в соответствии с жилищным законодательством Республики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права детей-сирот, детей, оставшихся без попечения родителей, на сохранение права собственности на жилище или права пользования им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 по распоряжению имуществом подопечного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права детей-сирот, детей, оставшихся без попечения родителей на содействие в трудоустройстве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отчетов о состоянии здоровья подопечного и о работе по его воспитанию, а также по управлению его имуществом детей, переданных на опеку, попечительство и патронатное воспитание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отчетов об условиях жизни, обучения, воспитания и о состоянии здоровья усыновленного гражданами Республики Казахстан ребенка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недостоверных административных данных в электронном формате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риска в области защиты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ребенка         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Субъективные критерии деятельности органов управления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исполнительных органов по обеспечению конституционного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детей на образование (всеобуч), организации питания, подвоза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9665"/>
        <w:gridCol w:w="2974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подтвержденных жалоб и обращений на органы управления образованием и на деятельность организаций, находящихся в ведении органов управления образованием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Результаты предыдущих проверок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гарантированного государственного норматива сети организаций образования,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права детей на получение бесплатного начального, основного среднего и общего среднего образования, в том числе детей с ограниченными возможностями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 случае отсутствия школы в населенном пункте бесплатного подвоза, обучающихся до ближайшей школы и обратно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детей школьного возраста, их обучение до получения ими среднего 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средств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и льготного питания отдельных категорий обучающихся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организации питания в организациях среднего образования,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от 20 января 2015 года № 20 «Об утверждении Правил организации питания обучающихся в организациях среднего образования»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недостоверных административных данных в электронном формате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защиты прав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ребенка           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Субъективные критерии деятельности органов управления 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исполнительных органов по организации деятельности Центров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адаптации несовершеннолетних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1119"/>
        <w:gridCol w:w="2165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подтвержденных жалоб и обращений на органы управления образованием и на деятельность организаций, находящихся в ведении органов управления образованием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Результаты предыдущих проверок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Центров адаптации несовершеннолетних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и условий содержания несовершеннолетних в Центрах адаптации несовершеннолетних, определенного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июня 2013 года № 229 «Об утверждении типовых правил деятельности видов организаций образования для детей-сирот и детей, оставшихся без попечения родителей»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недостоверных административных данных в электронном формате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защиты прав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ребенка          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Субъективные критерии деятельности организаций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 и социальной защиты населения для детей-сирот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детей, оставшихся без попечения родителей независимо от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собственности, регистрации и ведомственной подчиненности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1140"/>
        <w:gridCol w:w="2185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подтвержденных жалоб и обращений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Результаты предыдущих проверок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содержания и проживания обучающихся и воспитанников не ниже установленных норм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обеспечение, оснащение и оборудование организаций образования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права детей-сирот, детей, оставшихся без попечения родителей на причитающиеся им алименты, пособия и другие социальные выплаты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 по распоряжению имуществом подопечного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жилища соблюдение права детей-сирот, детей, оставшихся без попечения родителей, на его получение в соответствии с жилищным законодательством Республики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права детей-сирот, детей, оставшихся без попечения родителей на сохранение права собственности на жилище или права пользования им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педагогических работников специального педагогического или профессионального образования по соответствующим профилям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прохождения аттестации педагогических работников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квалификации и переподготовки кадров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права детей-сирот, детей, оставшихся без попечения родителей на содействие в трудоустройстве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недостоверных административных данных в электронном формате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защиты прав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ребенка          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Субъективные критерии деятельности Центров адаптации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несовершеннолетних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1103"/>
        <w:gridCol w:w="2141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подтвержденных жалоб и обращений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Результаты предыдущих проверок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обеспечение, оснащение и оборудование организаций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и условий содержания несовершеннолетних в Центрах адаптации несовершеннолетних, определенного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июня 2013 года № 229 «Об утверждении типовых правил деятельности видов организаций образования для детей-сирот и детей, оставшихся без попечения родителей»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квалификации и переподготовки кадров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педагогических работников специального педагогического или профессионального образования по соответствующим профилям, соблюдение квалификационных требований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прохождения аттестации педагогических работников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недостоверных административных данных в электронном формате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защиты прав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ребенка           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Субъективные критерии деятельности специальных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образования для детей с девиантным поведением и с особым режимом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содержания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041"/>
        <w:gridCol w:w="2141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подтвержденных жалоб и обращений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Результаты предыдущих проверок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специальных условий содержания несовершеннолетних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сроков пребывания несовершеннолетних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обеспечение, оснащение и оборудование организаций образования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1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повышения квалификации и переподготовки кадров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1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педагогических работников специального педагогического или профессионального образования по соответствующим профилям, соблюдение квалификационных требований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1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прохождения аттестации педагогических работников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недостоверных административных данных в электронном формате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защиты прав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ребенка           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Субъективные критерии деятельности организаций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форм собственности по обеспечению конституционного права детей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образование (всеобуч), организации питания и подвоза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933"/>
        <w:gridCol w:w="2310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подтвержденных жалоб и обращений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Результаты предыдущих проверок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права детей на получение бесплатного начального, основного среднего и общего среднего образования, в том числе детей с ограниченными возможностями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приема на обучение в организации образования дошкольного, начального, основного среднего и общего среднего образования и исключения обучающихся организаций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детей школьного возраста, их обучение до получения ими среднего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 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и льготного питания отдельных категорий обучающихся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организации питания в организациях среднего образования,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от 20 января 2015 года № 20 «Об утверждении Правил организации питания обучающихся в организациях среднего образования»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недостоверных административных данных в электронном формате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26 июня 2015 года № 419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488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Проверочный лист в сфере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 области защиты прав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(в соответствии с приложением к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«О государственном контроле и надзоре в Республике Казахстан»)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 отношении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однородной группы проверяемых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646"/>
        <w:gridCol w:w="1513"/>
        <w:gridCol w:w="1513"/>
        <w:gridCol w:w="1942"/>
        <w:gridCol w:w="175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деятельности органов управления образования местных исполнительных органов по защите прав детей-сирот и детей, оставшихся без попечения родителей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организации учета детей-сирот, детей, оставшихся без попечения родителей и подлежащих усыновлению, определенного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января 2015 года № 16 «Об утверждении Правил организации учета детей-сирот, детей, оставшихся без попечения родителей и подлежащих усыновлению, и доступа к информации о них»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учета лиц, желающих усыновить,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января 2015 года № 15 «Об утверждении Правил учета лиц, желающих усыновить детей»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передачи детей, являющихся гражданами Республики Казахстан, на усыновление,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380 «Об утверждении Правил передачи детей, являющихся гражданами Республики Казахстан, на усыновление»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установления опеки или попечительства,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382 «Об утверждении Правил осуществления функций государства по опеке и попечительству»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положения о патронатном воспитании,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января 2015 года № 14 «Об утверждении Положения о патронатном воспитании»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деятельности комиссии выдающей заключение о возможности (невозможности) выдачи разрешения о передаче детей, являющихся гражданами Республики Казахстан, на усыновление, определенного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января 2015 года № 13 «Об утверждении Правил деятельности и состав комиссии, выдающей заключение о возможности (невозможности) выдачи разрешения о передаче детей, являющихся гражданами Республики Казахстан на усыновление»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права детей-сирот, детей, оставшихся без попечения родителей, на причитающиеся им алименты, пособия и другие социальные выплаты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выплаты денежных средств на содержание ребенка, переданного патронатным воспитателям,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381 «Об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назначения пособия опекунам или попечителям на содержание ребенка-сироты (детей-сирот) и ребенка (детей), оставшегося без попечения родителей, определенного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марта 2012 года № 383 «Об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жилища соблюдение права детей-сирот, детей, оставшихся без попечения родителей, на его получение в соответствии с жилищным законодательством Республики 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права детей-сирот, детей, оставшихся без попечения родителей, на сохранение права собственности на жилище или права пользования им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 по распоряжению имуществом подопечного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права детей-сирот, детей, оставшихся без попечения родителей на содействие в трудоустройстве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отчетов о состоянии здоровья подопечного и о работе по его воспитанию, а также по управлению его имуществом детей, переданных на опеку, попечительство и патронатное воспитание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отчетов об условиях жизни, обучения, воспитания и о состоянии здоровья усыновленного гражданами Республики Казахстан ребенка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деятельности органов управления образования местных исполнительных органов по обеспечению конституционного права детей на образование (всеобуч), организации питания и подвоза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гарантированного государственного норматива сети организаций образования, утвержденного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права детей на получение бесплатного начального, основного среднего и общего среднего образования, в том числе детей с ограниченными возможностями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 случае отсутствия школы в населенном пункте бесплатного подвоза, обучающихся до ближайшей школы и обратно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детей школьного возраста, их обучение до получения ими среднего образования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средств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и льготного питания отдельных категорий обучающихся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организации питания в организациях среднего образования,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от 20 января 2015 года № 20 «Об утверждении Правил организации питания обучающихся в организациях среднего образования»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деятельности органов управления образования местных исполнительных органов по организации деятельности Центров адаптации несовершеннолетних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Центров адаптации несовершеннолетних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и условий содержания несовершеннолетних в Центрах адаптации несовершеннолетних, определенного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июня 2013 года № 229 «Об утверждении типовых правил деятельности видов организаций образования для детей-сирот и детей, оставшихся без попечения родителей»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деятельности организаций образования, здравоохранения и социальной защиты населения для детей-сирот и детей, оставшихся без попечения родителей независимо от форм собственности, регистрации и ведомственной подчиненности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содержания и проживания обучающихся и воспитанников не ниже установленных норм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обеспечение, оснащение и оборудование организаций образования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права детей-сирот, детей, оставшихся без попечения родителей на причитающиеся им алименты, пособия и другие социальные выплаты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 по распоряжению имуществом подопечного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жилища соблюдение права детей-сирот, детей, оставшихся без попечения родителей, на его получение в соответствии с жилищным законодательством Республики Казахстан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права детей-сирот, детей, оставшихся без попечения родителей на сохранение права собственности на жилище или права пользования им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педагогических работников специального педагогического или профессионального образования по соответствующим профилям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прохождения аттестации педагогических работников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квалификации и переподготовки кадров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права детей-сирот, детей, оставшихся без попечения родителей на содействие в трудоустройстве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деятельности организаций образования независимо от форм собственности по обеспечению конституционного права детей на образование (всеобуч), организации питания и подвоза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права детей на получение бесплатного начального, основного среднего и общего среднего образования, в том числе детей с ограниченными возможностями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приема на обучение в организации образования дошкольного, начального, основного среднего и общего среднего образования и исключения обучающихся организаций образования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детей школьного возраста, их обучение до получения ими среднего образования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года № 64 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–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и льготного питания отдельных категорий обучающихся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правил организации питания в организациях среднего образования,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от 20 января 2015 года № 20 «Об утверждении Правил организации питания обучающихся в организациях среднего образования»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деятельности Центров адаптации несовершеннолетних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обеспечение, оснащение и оборудование организаций образования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порядка и условий содержания несовершеннолетних в Центрах адаптации несовершеннолетних, определенного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18 июня 2013 года № 229 «Об утверждении типовых правил деятельности видов организаций образования для детей-сирот и детей, оставшихся без попечения родителей»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квалификации и переподготовки кадров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педагогических работников специального педагогического или профессионального образования по соответствующим профилям, соблюдение квалификационных требований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прохождения аттестации педагогических работников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деятельности специальных организаций образования для детей с девиантным поведением и с особым режимом содержания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специальных условий содержания несовершеннолетних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сроков пребывания несовершеннолетних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обеспечение, оснащение и оборудование организаций образования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повышения квалификации и переподготовки кадров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педагогических работников специального педагогического или профессионального образования по соответствующим профилям, соблюдение квалификационных требований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прохождения аттестации педагогических работников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