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2f6c1" w14:textId="462f6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утилизации космических объектов и технических средств, выведенных из эксплуатации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28 апреля 2015 года № 506. Зарегистрирован в Министерстве юстиции Республики Казахстан 14 августа 2015 года № 11892.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24)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от 6 января 2012 года "О космической деятельности"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утилизации космических объектов и технических средств, выведенных из эксплуатации.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Аэрокосмическому комитету Министерства по инвестициям и развитию Республики Казахстан (Мусабаев Т.А.)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Казахстан, направление его копии на официальное опубликование в периодические печатные издания и информационно-правовую систему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 и на интранет-портале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течении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 пункта 2 настоящего приказа.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инвестициям и развитию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Исекешев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финансов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 Б. Султанов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 мая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обороны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 И. Тасмагамбетов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 мая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Исполняющий обязанности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Министра национальной экономики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 М. Кусаинов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 июня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энергетики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 В. Школьник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июля 2015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2015 года № 506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утилизации космических объектов и технических средств, выведенных из эксплуатации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– в редакции приказа Министра цифрового развития, инноваций и аэрокосмической промышленности РК от 27.01.2023 </w:t>
      </w:r>
      <w:r>
        <w:rPr>
          <w:rFonts w:ascii="Times New Roman"/>
          <w:b w:val="false"/>
          <w:i w:val="false"/>
          <w:color w:val="ff0000"/>
          <w:sz w:val="28"/>
        </w:rPr>
        <w:t>№ 30/НҚ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утилизации космических объектов и технических средств, выведенных из эксплуатации (далее – Правила), разработаны в соответствии с подпунктом 24)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космической деятельности" и определяют порядок утилизации космических объектов и технических средств, выведенных из эксплуатации.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Утилизация, а также реализация, передача, учет, списание утилизированных объектов и технических средств военного (двойного) назначения осуществляются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обороне и Вооруженных Силах Республики Казахстан".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настоящих Правилах используются следующие основные понятия: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утилизация – заключительная стадия жизненного цикла космических объектов и технических средств, которые представляют собой комплекс организационно-технических мероприятий и технологических процессов, обеспечивающих деорбитацию космических аппаратов, демонтаж, разборку, переработку снятых с эксплуатации космических объектов и технических средств, выработавших свой ресурс, физически устаревших, ликвидируемых с целью повторного использования деталей, узлов и материалов утилизируемых космических объектов и технических средств и использования отходов в качестве вторичных материальных или энергетических ресурсов;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технические средства – техника любого вида (механическая, электрическая, электромагнитная, электронная), входящая в состав космических систем и космических ракетных комплексов и обеспечивающая нормальное их функционирование на всех этапах эксплуатации;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деорбитация космических аппаратов (далее – деорбитация) – комплекс организационно-технических мероприятий для утилизации космических аппаратов на орбите Земли путем увода космических аппаратов на орбиту захоронения (для космических аппаратов находящихся на геостационарной орбите Земли) или возвращения в плотные слои атмосферы (для космических аппаратов находящихся на низкой и средней околоземной орбитах Земли) после истечения срока их эксплуатации.</w:t>
      </w:r>
    </w:p>
    <w:bookmarkEnd w:id="12"/>
    <w:bookmarkStart w:name="z1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утилизации космических объектов и технических средств, выведенных из эксплуатации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Утилизации подлежат: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космические аппараты, соответствующие макеты и учебно-тренировочные средства после истечения гарантийных сроков их хранения;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оборудование ракет-носителей, разгонных блоков и космических аппаратов (в том числе размещенных на заводах-изготовителях);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технические средства, высвобождающиеся при реконструкциях или капитальных ремонтах;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составные части технических средств, выведенные из эксплуатации;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спускаемые аппараты и капсулы космических аппаратов после использования по назначению и возвращения на Землю.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Утилизация космических аппаратов, находящихся на орбите Земли, проводится путем деорбитации.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Деорбитация проводится физическими и (или) юридическими лицами, осуществляющими космическую деятельность на основе текущих технических параметров космических аппаратов.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Основанием для представления космических объектов и технических средств на утилизацию являются: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истечение сроков эксплуатации, определенных нормативно-технической документацией;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физический износ (до истечения сроков эксплуатации);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плановая замена устаревшего оборудования;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экономическая нецелесообразность проведения ремонта и восстановления вследствие воздействия неблагоприятных климатических факторов, стихийных бедствий, пожаров;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отсутствие необходимости использования по прямому назначению.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утилизации космических объектов и технических средств физические и (или) юридические лица, осуществляющие космическую деятельность, направляют перечни космических объектов и технических средств, подлежащих утилизации, в ведомство уполномоченного органа в области космической деятельности (далее – ведомство), в котором указываются: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наименование, индекс;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год выпуска;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заводской номер (при наличии);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количество;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наличие комплектующих изделий;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местонахождение или место складирования;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наличие технической документации.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Ведомство в течение двадцати рабочих дней со дня получения перечней космических объектов и технических средств, подлежащих утилизации, направляет их организациям, находящимся в ведении ведомства, для определения потребности в космических объектах и технических средствах, за исключением случая, указанного в пункте 4.1 настоящих Правил.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Организации, находящиеся в ведении ведомства, в течение двадцати рабочих дней со дня получения перечней космических объектов и технических средств, подлежащих утилизации, направляют письменную заявку произвольной формы в ведомство на потребность в соответствующих космических объектах и технических средствах или письменно сообщают об отсутствии таковой.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Ведомство после получения заявок на потребность в космических объектах и технических средствах организует передачу космических объектов и технических средств, подлежащих утилизации, организациям, находящимся в ведении ведомства, в порядке, установленном: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Гражданским кодексом Республики Казахстан – для космических объектов и технических средств, находящихся в частной собственности;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Законом Республики Казахстан "О государственном имуществе" – для космических объектов и технических средств, находящихся в государственной собственности.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случае, указанном в пункте 4.1 настоящих Правил, или получения ведомством сообщений об отсутствии потребности в космических объектах и технических средствах, данные космические объекты и технические средства подлежат утилизации, о чем ведомство в течение сорока рабочих дней со дня получения перечня космических объектов и технических средств письменно уведомляет физические и (или) юридические лица, указанные в пункте 6 настоящих Правил.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Утилизация космических объектов и технических средств осуществляется по следующим направлениям: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использование отдельных систем и элементов космических объектов и технических средств в качестве промышленных изделий и товаров народного потребления;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использование комплектующих изделий утилизируемых космических объектов и технических средств при модернизации и изготовлении новых образцов;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использование оборудования, агрегатов, узлов, деталей и материалов утилизируемых образцов космических объектов и технических средств в качестве запасных изделий и приборов;</w:t>
      </w:r>
    </w:p>
    <w:bookmarkEnd w:id="45"/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использование оборудования, агрегатов, узлов, деталей и материалов утилизируемых образцов космических объектов и технических средств в качестве лабораторного оборудования учебных заведений и учебных центров по подготовке специалистов космической отрасли;</w:t>
      </w:r>
    </w:p>
    <w:bookmarkEnd w:id="46"/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промышленная переработка утилизируемых космических объектов и технических средств и использование в производстве, других отраслях экономики продуктов утилизации (лом черных, цветных и драгоценных металлов, материалы и вещества);</w:t>
      </w:r>
    </w:p>
    <w:bookmarkEnd w:id="47"/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деорбитация.</w:t>
      </w:r>
    </w:p>
    <w:bookmarkEnd w:id="48"/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Процесс организации и проведения работ по утилизации космических объектов и технических средств включает следующие основные этапы: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приведение космических объектов и технических средств в безопасное состояние;</w:t>
      </w:r>
    </w:p>
    <w:bookmarkEnd w:id="50"/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проверка на наличие охранных документов (в случае необходимости);</w:t>
      </w:r>
    </w:p>
    <w:bookmarkEnd w:id="51"/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рассекречивание (в случае необходимости);</w:t>
      </w:r>
    </w:p>
    <w:bookmarkEnd w:id="52"/>
    <w:bookmarkStart w:name="z5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лицензирование и/или сертификация (в случае необходимости);</w:t>
      </w:r>
    </w:p>
    <w:bookmarkEnd w:id="53"/>
    <w:bookmarkStart w:name="z5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деятельности непосредственно по утилизации.</w:t>
      </w:r>
    </w:p>
    <w:bookmarkEnd w:id="54"/>
    <w:bookmarkStart w:name="z5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Физические и (или) юридические лица, у которых космические объекты и технические средства находятся в собственности или на праве хозяйственного ведения или оперативного управления, перед утилизацией обеспечивают их приведение в безопасное состояние путем извлечения взрывоопасных узлов и деталей, нейтрализации емкостей, содержавших токсичные вещества. Эти работы относятся к работам на опасных производственных объектах и должны выполняться работниками, прошедшими обучение по вопросам промышленной безопасности и прошедшими проверку знаний (сдавшими экзамен)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гражданской защите".</w:t>
      </w:r>
    </w:p>
    <w:bookmarkEnd w:id="55"/>
    <w:bookmarkStart w:name="z5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Рассекречивание космических объектов и технических средств, имеющих гриф секретности, производится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секретах".</w:t>
      </w:r>
    </w:p>
    <w:bookmarkEnd w:id="56"/>
    <w:bookmarkStart w:name="z5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Способы утилизации космических объектов и технических средств устанавливаются нормативно-техническими документами, международными соглашениями и договорами.</w:t>
      </w:r>
    </w:p>
    <w:bookmarkEnd w:id="57"/>
    <w:bookmarkStart w:name="z6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Утилизация космических объектов и технических средств в зависимости от выбранных технологий и экономической целесообразности проводится на месте их эксплуатации (хранения) или в специализированных организациях, осуществляющих утилизацию космических объектов и технических средств, а также их составных частей.</w:t>
      </w:r>
    </w:p>
    <w:bookmarkEnd w:id="58"/>
    <w:bookmarkStart w:name="z6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Работы по утилизации космических объектов и технических средств проводятся в соответствии с техническими процессами, разработанными и утвержденными проектно-конструкторской организацией конкретного образца космической техники (далее – технические процессы), с соблюдением требований Экологического кодекса Республики Казахстан (далее – Экологический кодекс),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техническом регулировании",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обеспечении единства измерений" и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здравоохранения Республики Казахстан от 25 декабря 2020 года № ҚР ДСМ-331/2020 "Об утверждении Санитарных правил "Санитарно-эпидемиологические требования к сбору, использованию, применению, обезвреживанию, транспортировке, хранению и захоронению отходов производства и потребления" (зарегистрирован в Реестре государственной регистрации нормативных правовых актов за № 21934).</w:t>
      </w:r>
    </w:p>
    <w:bookmarkEnd w:id="59"/>
    <w:bookmarkStart w:name="z6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Вывоз имущества, подлежащего утилизации, за пределы мест его хранения (на промышленные площадки или производственные цеха), соответствующих требованиям статьи 320 Экологического кодекса, осуществляется за счет средств организаций, производящих утилизацию.</w:t>
      </w:r>
    </w:p>
    <w:bookmarkEnd w:id="60"/>
    <w:bookmarkStart w:name="z6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Работы по утилизации космических объектов и технических средств, находящихся на праве хозяйственного ведения или оперативного управления у республиканских государственных предприятий или на праве собственности у юридических лиц с государственным участием, проводятся за счет собственных средств этих организаций.</w:t>
      </w:r>
    </w:p>
    <w:bookmarkEnd w:id="61"/>
    <w:bookmarkStart w:name="z6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Работы по утилизации космических объектов и технических средств, находящихся на праве оперативного управления у республиканских государственных учреждений, проводятся за счет средств республиканского бюджета.</w:t>
      </w:r>
    </w:p>
    <w:bookmarkEnd w:id="62"/>
    <w:bookmarkStart w:name="z6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Работы по утилизации космических объектов и технических средств, находящихся в собственности у физических и негосударственных юридических лиц, осуществляющих космическую деятельность, проводятся за счет их собственных средств.</w:t>
      </w:r>
    </w:p>
    <w:bookmarkEnd w:id="63"/>
    <w:bookmarkStart w:name="z6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После завершения утилизации космических объектов и технических средств физические и (или) юридические лица, осуществляющие космическую деятельность, в чьей собственности находились космические объекты и технические средства, представляет ведомству документы, подтверждающие факт их утилизации, для внесения соответствующей записи в регистр космических объектов.</w:t>
      </w:r>
    </w:p>
    <w:bookmarkEnd w:id="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