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e47c" w14:textId="ed3e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ветеринарных документов и требований к их бланкам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мая 2015 года № 7-1/453. Зарегистрирован в Министерстве юстиции Республики Казахстан 17 августа 2015 года № 11898.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46-4)</w:t>
      </w:r>
      <w:r>
        <w:rPr>
          <w:rFonts w:ascii="Times New Roman"/>
          <w:b w:val="false"/>
          <w:i w:val="false"/>
          <w:color w:val="000000"/>
          <w:sz w:val="28"/>
        </w:rPr>
        <w:t xml:space="preserve"> статьи 8 Закона Республики Казахстан "О ветеринарии",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ветеринарных документов и требований к их бланкам.</w:t>
      </w:r>
    </w:p>
    <w:bookmarkEnd w:id="1"/>
    <w:bookmarkStart w:name="z3" w:id="2"/>
    <w:p>
      <w:pPr>
        <w:spacing w:after="0"/>
        <w:ind w:left="0"/>
        <w:jc w:val="both"/>
      </w:pPr>
      <w:r>
        <w:rPr>
          <w:rFonts w:ascii="Times New Roman"/>
          <w:b w:val="false"/>
          <w:i w:val="false"/>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и интранет-портале государственных органов.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сельского хозяйства</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 А. Исекешев   </w:t>
      </w:r>
    </w:p>
    <w:p>
      <w:pPr>
        <w:spacing w:after="0"/>
        <w:ind w:left="0"/>
        <w:jc w:val="both"/>
      </w:pPr>
      <w:r>
        <w:rPr>
          <w:rFonts w:ascii="Times New Roman"/>
          <w:b w:val="false"/>
          <w:i w:val="false"/>
          <w:color w:val="000000"/>
          <w:sz w:val="28"/>
        </w:rPr>
        <w:t>
      1 июля 2015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10 июля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мая 2015 года № 7-1/453</w:t>
            </w:r>
          </w:p>
        </w:tc>
      </w:tr>
    </w:tbl>
    <w:bookmarkStart w:name="z7" w:id="5"/>
    <w:p>
      <w:pPr>
        <w:spacing w:after="0"/>
        <w:ind w:left="0"/>
        <w:jc w:val="left"/>
      </w:pPr>
      <w:r>
        <w:rPr>
          <w:rFonts w:ascii="Times New Roman"/>
          <w:b/>
          <w:i w:val="false"/>
          <w:color w:val="000000"/>
        </w:rPr>
        <w:t xml:space="preserve"> Правила выдачи ветеринарных документов и требований к их бланкам</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14.01.2021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выдачи ветеринарных документов и требований к их бланкам (далее – Правила) разработаны в соответствии с </w:t>
      </w:r>
      <w:r>
        <w:rPr>
          <w:rFonts w:ascii="Times New Roman"/>
          <w:b w:val="false"/>
          <w:i w:val="false"/>
          <w:color w:val="000000"/>
          <w:sz w:val="28"/>
        </w:rPr>
        <w:t>подпунктом 46-4)</w:t>
      </w:r>
      <w:r>
        <w:rPr>
          <w:rFonts w:ascii="Times New Roman"/>
          <w:b w:val="false"/>
          <w:i w:val="false"/>
          <w:color w:val="000000"/>
          <w:sz w:val="28"/>
        </w:rPr>
        <w:t xml:space="preserve"> статьи 8 Закона Республики Казахстан "О ветеринарии"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подпунктом 4) пункта 1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разрешениях и уведомлениях" и определяют порядок выдачи ветеринарных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2" w:id="9"/>
    <w:p>
      <w:pPr>
        <w:spacing w:after="0"/>
        <w:ind w:left="0"/>
        <w:jc w:val="both"/>
      </w:pPr>
      <w:r>
        <w:rPr>
          <w:rFonts w:ascii="Times New Roman"/>
          <w:b w:val="false"/>
          <w:i w:val="false"/>
          <w:color w:val="000000"/>
          <w:sz w:val="28"/>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выдачи (аннулирования)" (зарегистрирован в Реестре государственной регистрации нормативных правовых актов № 13035);</w:t>
      </w:r>
    </w:p>
    <w:bookmarkEnd w:id="9"/>
    <w:bookmarkStart w:name="z13" w:id="10"/>
    <w:p>
      <w:pPr>
        <w:spacing w:after="0"/>
        <w:ind w:left="0"/>
        <w:jc w:val="both"/>
      </w:pPr>
      <w:r>
        <w:rPr>
          <w:rFonts w:ascii="Times New Roman"/>
          <w:b w:val="false"/>
          <w:i w:val="false"/>
          <w:color w:val="000000"/>
          <w:sz w:val="28"/>
        </w:rPr>
        <w:t>
      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bookmarkEnd w:id="10"/>
    <w:bookmarkStart w:name="z14" w:id="11"/>
    <w:p>
      <w:pPr>
        <w:spacing w:after="0"/>
        <w:ind w:left="0"/>
        <w:jc w:val="both"/>
      </w:pPr>
      <w:r>
        <w:rPr>
          <w:rFonts w:ascii="Times New Roman"/>
          <w:b w:val="false"/>
          <w:i w:val="false"/>
          <w:color w:val="000000"/>
          <w:sz w:val="28"/>
        </w:rPr>
        <w:t>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bookmarkEnd w:id="11"/>
    <w:bookmarkStart w:name="z15" w:id="12"/>
    <w:p>
      <w:pPr>
        <w:spacing w:after="0"/>
        <w:ind w:left="0"/>
        <w:jc w:val="both"/>
      </w:pPr>
      <w:r>
        <w:rPr>
          <w:rFonts w:ascii="Times New Roman"/>
          <w:b w:val="false"/>
          <w:i w:val="false"/>
          <w:color w:val="000000"/>
          <w:sz w:val="28"/>
        </w:rPr>
        <w:t>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bookmarkEnd w:id="12"/>
    <w:bookmarkStart w:name="z16" w:id="13"/>
    <w:p>
      <w:pPr>
        <w:spacing w:after="0"/>
        <w:ind w:left="0"/>
        <w:jc w:val="both"/>
      </w:pPr>
      <w:r>
        <w:rPr>
          <w:rFonts w:ascii="Times New Roman"/>
          <w:b w:val="false"/>
          <w:i w:val="false"/>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3"/>
    <w:bookmarkStart w:name="z17" w:id="14"/>
    <w:p>
      <w:pPr>
        <w:spacing w:after="0"/>
        <w:ind w:left="0"/>
        <w:jc w:val="left"/>
      </w:pPr>
      <w:r>
        <w:rPr>
          <w:rFonts w:ascii="Times New Roman"/>
          <w:b/>
          <w:i w:val="false"/>
          <w:color w:val="000000"/>
        </w:rPr>
        <w:t xml:space="preserve"> Глава 2. Порядок выдачи ветеринарного сертификата на перемещаемые (перевозимые) объекты при экспорте</w:t>
      </w:r>
    </w:p>
    <w:bookmarkEnd w:id="14"/>
    <w:bookmarkStart w:name="z18" w:id="15"/>
    <w:p>
      <w:pPr>
        <w:spacing w:after="0"/>
        <w:ind w:left="0"/>
        <w:jc w:val="both"/>
      </w:pPr>
      <w:r>
        <w:rPr>
          <w:rFonts w:ascii="Times New Roman"/>
          <w:b w:val="false"/>
          <w:i w:val="false"/>
          <w:color w:val="000000"/>
          <w:sz w:val="28"/>
        </w:rPr>
        <w:t xml:space="preserve">
      3. 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w:t>
      </w:r>
      <w:r>
        <w:rPr>
          <w:rFonts w:ascii="Times New Roman"/>
          <w:b w:val="false"/>
          <w:i w:val="false"/>
          <w:color w:val="000000"/>
          <w:sz w:val="28"/>
        </w:rPr>
        <w:t>пункта 3</w:t>
      </w:r>
      <w:r>
        <w:rPr>
          <w:rFonts w:ascii="Times New Roman"/>
          <w:b w:val="false"/>
          <w:i w:val="false"/>
          <w:color w:val="000000"/>
          <w:sz w:val="28"/>
        </w:rPr>
        <w:t xml:space="preserve"> и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16 Закона (далее – государственный ветеринарно-санитарный инспектор). </w:t>
      </w:r>
    </w:p>
    <w:bookmarkEnd w:id="15"/>
    <w:bookmarkStart w:name="z19" w:id="16"/>
    <w:p>
      <w:pPr>
        <w:spacing w:after="0"/>
        <w:ind w:left="0"/>
        <w:jc w:val="both"/>
      </w:pPr>
      <w:r>
        <w:rPr>
          <w:rFonts w:ascii="Times New Roman"/>
          <w:b w:val="false"/>
          <w:i w:val="false"/>
          <w:color w:val="000000"/>
          <w:sz w:val="28"/>
        </w:rPr>
        <w:t xml:space="preserve">
      4. Перечень основных требований к оказанию государственной услуги "Выдача ветеринарного сертификата на перемещаемые (перевозимые) объекты при экспорте"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(далее – Перечень № 1).</w:t>
      </w:r>
    </w:p>
    <w:bookmarkEnd w:id="16"/>
    <w:p>
      <w:pPr>
        <w:spacing w:after="0"/>
        <w:ind w:left="0"/>
        <w:jc w:val="both"/>
      </w:pPr>
      <w:r>
        <w:rPr>
          <w:rFonts w:ascii="Times New Roman"/>
          <w:b w:val="false"/>
          <w:i w:val="false"/>
          <w:color w:val="000000"/>
          <w:sz w:val="28"/>
        </w:rPr>
        <w:t xml:space="preserve">
      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начала транспортировки подают услугодателю через канцелярию соответствующего 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документы, указанные в пункте 8 </w:t>
      </w:r>
      <w:r>
        <w:rPr>
          <w:rFonts w:ascii="Times New Roman"/>
          <w:b w:val="false"/>
          <w:i w:val="false"/>
          <w:color w:val="000000"/>
          <w:sz w:val="28"/>
        </w:rPr>
        <w:t>Перечня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xml:space="preserve">
      5. Специалист канцелярии территориального подразделения осуществляет регистрацию заявления и документов, указанных в пункте 8 </w:t>
      </w:r>
      <w:r>
        <w:rPr>
          <w:rFonts w:ascii="Times New Roman"/>
          <w:b w:val="false"/>
          <w:i w:val="false"/>
          <w:color w:val="000000"/>
          <w:sz w:val="28"/>
        </w:rPr>
        <w:t>Перечня № 1</w:t>
      </w:r>
      <w:r>
        <w:rPr>
          <w:rFonts w:ascii="Times New Roman"/>
          <w:b w:val="false"/>
          <w:i w:val="false"/>
          <w:color w:val="000000"/>
          <w:sz w:val="28"/>
        </w:rPr>
        <w:t>,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bookmarkEnd w:id="17"/>
    <w:p>
      <w:pPr>
        <w:spacing w:after="0"/>
        <w:ind w:left="0"/>
        <w:jc w:val="both"/>
      </w:pPr>
      <w:r>
        <w:rPr>
          <w:rFonts w:ascii="Times New Roman"/>
          <w:b w:val="false"/>
          <w:i w:val="false"/>
          <w:color w:val="000000"/>
          <w:sz w:val="28"/>
        </w:rPr>
        <w:t>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p>
      <w:pPr>
        <w:spacing w:after="0"/>
        <w:ind w:left="0"/>
        <w:jc w:val="both"/>
      </w:pPr>
      <w:r>
        <w:rPr>
          <w:rFonts w:ascii="Times New Roman"/>
          <w:b w:val="false"/>
          <w:i w:val="false"/>
          <w:color w:val="000000"/>
          <w:sz w:val="28"/>
        </w:rPr>
        <w:t>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w:t>
      </w:r>
      <w:r>
        <w:rPr>
          <w:rFonts w:ascii="Times New Roman"/>
          <w:b w:val="false"/>
          <w:i w:val="false"/>
          <w:color w:val="000000"/>
          <w:sz w:val="28"/>
        </w:rPr>
        <w:t>пунктом 9</w:t>
      </w:r>
      <w:r>
        <w:rPr>
          <w:rFonts w:ascii="Times New Roman"/>
          <w:b w:val="false"/>
          <w:i w:val="false"/>
          <w:color w:val="000000"/>
          <w:sz w:val="28"/>
        </w:rPr>
        <w:t xml:space="preserve"> настоящих Правил.</w:t>
      </w:r>
    </w:p>
    <w:bookmarkEnd w:id="18"/>
    <w:bookmarkStart w:name="z25" w:id="19"/>
    <w:p>
      <w:pPr>
        <w:spacing w:after="0"/>
        <w:ind w:left="0"/>
        <w:jc w:val="both"/>
      </w:pPr>
      <w:r>
        <w:rPr>
          <w:rFonts w:ascii="Times New Roman"/>
          <w:b w:val="false"/>
          <w:i w:val="false"/>
          <w:color w:val="000000"/>
          <w:sz w:val="28"/>
        </w:rPr>
        <w:t xml:space="preserve">
      На продукцию, указанную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ветеринарный сертификат или мотивированный отказ в оказании государственной услуги оформляется в день поступления заявления. </w:t>
      </w:r>
    </w:p>
    <w:bookmarkEnd w:id="19"/>
    <w:bookmarkStart w:name="z26" w:id="20"/>
    <w:p>
      <w:pPr>
        <w:spacing w:after="0"/>
        <w:ind w:left="0"/>
        <w:jc w:val="both"/>
      </w:pPr>
      <w:r>
        <w:rPr>
          <w:rFonts w:ascii="Times New Roman"/>
          <w:b w:val="false"/>
          <w:i w:val="false"/>
          <w:color w:val="000000"/>
          <w:sz w:val="28"/>
        </w:rPr>
        <w:t>
      7.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"e-Agriculture" (далее – ИС ЕАСУ) и направляет его услугополучателю через канцелярию услугодателя (в случае обращения в канцелярию услугодателя), либо посредством портала в "личный кабинет" услугополучателя (в случае обращения посредством портала) в форме электронного документа, подписанного электронной цифровой подписью (далее – ЭЦП) государственного ветеринарно-санитарного инспектора.</w:t>
      </w:r>
    </w:p>
    <w:bookmarkEnd w:id="20"/>
    <w:bookmarkStart w:name="z27" w:id="21"/>
    <w:p>
      <w:pPr>
        <w:spacing w:after="0"/>
        <w:ind w:left="0"/>
        <w:jc w:val="both"/>
      </w:pPr>
      <w:r>
        <w:rPr>
          <w:rFonts w:ascii="Times New Roman"/>
          <w:b w:val="false"/>
          <w:i w:val="false"/>
          <w:color w:val="000000"/>
          <w:sz w:val="28"/>
        </w:rPr>
        <w:t xml:space="preserve">
      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bookmarkEnd w:id="21"/>
    <w:bookmarkStart w:name="z28" w:id="22"/>
    <w:p>
      <w:pPr>
        <w:spacing w:after="0"/>
        <w:ind w:left="0"/>
        <w:jc w:val="both"/>
      </w:pPr>
      <w:r>
        <w:rPr>
          <w:rFonts w:ascii="Times New Roman"/>
          <w:b w:val="false"/>
          <w:i w:val="false"/>
          <w:color w:val="000000"/>
          <w:sz w:val="28"/>
        </w:rPr>
        <w:t xml:space="preserve">
      1) проверяет сведения, указанные в заявлении, на соответствие Ветеринарным (ветеринарно-санитарным)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на ввозимые на таможенную территорию Евразийского экономического союза 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(далее – Единые ветеринарные (ветеринарно-санитарные) требования), требованиями страны-импортера;</w:t>
      </w:r>
    </w:p>
    <w:bookmarkEnd w:id="22"/>
    <w:bookmarkStart w:name="z29" w:id="23"/>
    <w:p>
      <w:pPr>
        <w:spacing w:after="0"/>
        <w:ind w:left="0"/>
        <w:jc w:val="both"/>
      </w:pPr>
      <w:r>
        <w:rPr>
          <w:rFonts w:ascii="Times New Roman"/>
          <w:b w:val="false"/>
          <w:i w:val="false"/>
          <w:color w:val="000000"/>
          <w:sz w:val="28"/>
        </w:rPr>
        <w:t xml:space="preserve">
      2) вносит сведения из заявления в журнал выдачи ветеринарного сертификата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
    <w:bookmarkEnd w:id="24"/>
    <w:bookmarkStart w:name="z31" w:id="25"/>
    <w:p>
      <w:pPr>
        <w:spacing w:after="0"/>
        <w:ind w:left="0"/>
        <w:jc w:val="both"/>
      </w:pPr>
      <w:r>
        <w:rPr>
          <w:rFonts w:ascii="Times New Roman"/>
          <w:b w:val="false"/>
          <w:i w:val="false"/>
          <w:color w:val="000000"/>
          <w:sz w:val="28"/>
        </w:rPr>
        <w:t xml:space="preserve">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bookmarkEnd w:id="26"/>
    <w:bookmarkStart w:name="z33" w:id="27"/>
    <w:p>
      <w:pPr>
        <w:spacing w:after="0"/>
        <w:ind w:left="0"/>
        <w:jc w:val="both"/>
      </w:pPr>
      <w:r>
        <w:rPr>
          <w:rFonts w:ascii="Times New Roman"/>
          <w:b w:val="false"/>
          <w:i w:val="false"/>
          <w:color w:val="000000"/>
          <w:sz w:val="28"/>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bookmarkEnd w:id="27"/>
    <w:bookmarkStart w:name="z34" w:id="28"/>
    <w:p>
      <w:pPr>
        <w:spacing w:after="0"/>
        <w:ind w:left="0"/>
        <w:jc w:val="both"/>
      </w:pPr>
      <w:r>
        <w:rPr>
          <w:rFonts w:ascii="Times New Roman"/>
          <w:b w:val="false"/>
          <w:i w:val="false"/>
          <w:color w:val="000000"/>
          <w:sz w:val="28"/>
        </w:rPr>
        <w:t>
      При обращении услугополучателя через портал, в "личный кабинет" услугополучателя направляется уведомление о готовности ветеринарного 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w:t>
      </w:r>
    </w:p>
    <w:bookmarkEnd w:id="29"/>
    <w:bookmarkStart w:name="z36" w:id="30"/>
    <w:p>
      <w:pPr>
        <w:spacing w:after="0"/>
        <w:ind w:left="0"/>
        <w:jc w:val="both"/>
      </w:pPr>
      <w:r>
        <w:rPr>
          <w:rFonts w:ascii="Times New Roman"/>
          <w:b w:val="false"/>
          <w:i w:val="false"/>
          <w:color w:val="000000"/>
          <w:sz w:val="28"/>
        </w:rPr>
        <w:t xml:space="preserve">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ветеринарный сертификат выдается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30"/>
    <w:bookmarkStart w:name="z37" w:id="31"/>
    <w:p>
      <w:pPr>
        <w:spacing w:after="0"/>
        <w:ind w:left="0"/>
        <w:jc w:val="both"/>
      </w:pPr>
      <w:r>
        <w:rPr>
          <w:rFonts w:ascii="Times New Roman"/>
          <w:b w:val="false"/>
          <w:i w:val="false"/>
          <w:color w:val="000000"/>
          <w:sz w:val="28"/>
        </w:rPr>
        <w:t xml:space="preserve">
      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ноября 2010 года № 455 (далее – Единые формы ветеринарных сертификатов). </w:t>
      </w:r>
    </w:p>
    <w:bookmarkEnd w:id="31"/>
    <w:bookmarkStart w:name="z38" w:id="32"/>
    <w:p>
      <w:pPr>
        <w:spacing w:after="0"/>
        <w:ind w:left="0"/>
        <w:jc w:val="both"/>
      </w:pPr>
      <w:r>
        <w:rPr>
          <w:rFonts w:ascii="Times New Roman"/>
          <w:b w:val="false"/>
          <w:i w:val="false"/>
          <w:color w:val="000000"/>
          <w:sz w:val="28"/>
        </w:rPr>
        <w:t xml:space="preserve">
      11. Ветеринарный сертификат выдается с учетом регионализации, деления территории на зоны и компартмента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 (далее – Правила регионализации).</w:t>
      </w:r>
    </w:p>
    <w:bookmarkEnd w:id="32"/>
    <w:bookmarkStart w:name="z39" w:id="33"/>
    <w:p>
      <w:pPr>
        <w:spacing w:after="0"/>
        <w:ind w:left="0"/>
        <w:jc w:val="both"/>
      </w:pPr>
      <w:r>
        <w:rPr>
          <w:rFonts w:ascii="Times New Roman"/>
          <w:b w:val="false"/>
          <w:i w:val="false"/>
          <w:color w:val="000000"/>
          <w:sz w:val="28"/>
        </w:rPr>
        <w:t>
      Ветеринарный сертификат не выдается:</w:t>
      </w:r>
    </w:p>
    <w:bookmarkEnd w:id="33"/>
    <w:bookmarkStart w:name="z40" w:id="34"/>
    <w:p>
      <w:pPr>
        <w:spacing w:after="0"/>
        <w:ind w:left="0"/>
        <w:jc w:val="both"/>
      </w:pPr>
      <w:r>
        <w:rPr>
          <w:rFonts w:ascii="Times New Roman"/>
          <w:b w:val="false"/>
          <w:i w:val="false"/>
          <w:color w:val="000000"/>
          <w:sz w:val="28"/>
        </w:rPr>
        <w:t>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 регионализации;</w:t>
      </w:r>
    </w:p>
    <w:bookmarkEnd w:id="34"/>
    <w:bookmarkStart w:name="z41" w:id="35"/>
    <w:p>
      <w:pPr>
        <w:spacing w:after="0"/>
        <w:ind w:left="0"/>
        <w:jc w:val="both"/>
      </w:pPr>
      <w:r>
        <w:rPr>
          <w:rFonts w:ascii="Times New Roman"/>
          <w:b w:val="false"/>
          <w:i w:val="false"/>
          <w:color w:val="000000"/>
          <w:sz w:val="28"/>
        </w:rPr>
        <w:t>
      2) при введении страной-импортером временных ветеринарно-санитарных мер в отношении перемещаемого (перевозимого) объекта из Республики Казахстан.</w:t>
      </w:r>
    </w:p>
    <w:bookmarkEnd w:id="35"/>
    <w:bookmarkStart w:name="z42" w:id="36"/>
    <w:p>
      <w:pPr>
        <w:spacing w:after="0"/>
        <w:ind w:left="0"/>
        <w:jc w:val="both"/>
      </w:pPr>
      <w:r>
        <w:rPr>
          <w:rFonts w:ascii="Times New Roman"/>
          <w:b w:val="false"/>
          <w:i w:val="false"/>
          <w:color w:val="000000"/>
          <w:sz w:val="28"/>
        </w:rPr>
        <w:t>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bookmarkEnd w:id="36"/>
    <w:bookmarkStart w:name="z43" w:id="37"/>
    <w:p>
      <w:pPr>
        <w:spacing w:after="0"/>
        <w:ind w:left="0"/>
        <w:jc w:val="both"/>
      </w:pPr>
      <w:r>
        <w:rPr>
          <w:rFonts w:ascii="Times New Roman"/>
          <w:b w:val="false"/>
          <w:i w:val="false"/>
          <w:color w:val="000000"/>
          <w:sz w:val="28"/>
        </w:rPr>
        <w:t>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животного), которая заверяется подписью и печатью государственного ветеринарно-санитарного инспектора, выдавшего ветеринарный сертификат и является неотъемлемой частью сертификата.</w:t>
      </w:r>
    </w:p>
    <w:bookmarkEnd w:id="37"/>
    <w:bookmarkStart w:name="z44" w:id="38"/>
    <w:p>
      <w:pPr>
        <w:spacing w:after="0"/>
        <w:ind w:left="0"/>
        <w:jc w:val="both"/>
      </w:pPr>
      <w:r>
        <w:rPr>
          <w:rFonts w:ascii="Times New Roman"/>
          <w:b w:val="false"/>
          <w:i w:val="false"/>
          <w:color w:val="000000"/>
          <w:sz w:val="28"/>
        </w:rPr>
        <w:t xml:space="preserve">
      13. 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утвержденными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bookmarkEnd w:id="38"/>
    <w:bookmarkStart w:name="z45" w:id="39"/>
    <w:p>
      <w:pPr>
        <w:spacing w:after="0"/>
        <w:ind w:left="0"/>
        <w:jc w:val="both"/>
      </w:pPr>
      <w:r>
        <w:rPr>
          <w:rFonts w:ascii="Times New Roman"/>
          <w:b w:val="false"/>
          <w:i w:val="false"/>
          <w:color w:val="000000"/>
          <w:sz w:val="28"/>
        </w:rPr>
        <w:t>
      14. 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
    <w:bookmarkEnd w:id="39"/>
    <w:bookmarkStart w:name="z46" w:id="40"/>
    <w:p>
      <w:pPr>
        <w:spacing w:after="0"/>
        <w:ind w:left="0"/>
        <w:jc w:val="both"/>
      </w:pPr>
      <w:r>
        <w:rPr>
          <w:rFonts w:ascii="Times New Roman"/>
          <w:b w:val="false"/>
          <w:i w:val="false"/>
          <w:color w:val="000000"/>
          <w:sz w:val="28"/>
        </w:rPr>
        <w:t xml:space="preserve">
      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года № 317, 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bookmarkEnd w:id="40"/>
    <w:bookmarkStart w:name="z47" w:id="41"/>
    <w:p>
      <w:pPr>
        <w:spacing w:after="0"/>
        <w:ind w:left="0"/>
        <w:jc w:val="both"/>
      </w:pPr>
      <w:r>
        <w:rPr>
          <w:rFonts w:ascii="Times New Roman"/>
          <w:b w:val="false"/>
          <w:i w:val="false"/>
          <w:color w:val="000000"/>
          <w:sz w:val="28"/>
        </w:rPr>
        <w:t>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bookmarkEnd w:id="41"/>
    <w:bookmarkStart w:name="z48" w:id="42"/>
    <w:p>
      <w:pPr>
        <w:spacing w:after="0"/>
        <w:ind w:left="0"/>
        <w:jc w:val="both"/>
      </w:pPr>
      <w:r>
        <w:rPr>
          <w:rFonts w:ascii="Times New Roman"/>
          <w:b w:val="false"/>
          <w:i w:val="false"/>
          <w:color w:val="000000"/>
          <w:sz w:val="28"/>
        </w:rPr>
        <w:t xml:space="preserve">
      На перемещаемый (перевозимый) объект, ввозимый из третьих стран (государства, не являющиеся членами Евразийского экономического союза) в 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союза в соответствии с Едиными ветеринарными (ветеринарно-санитарными) требованиями. </w:t>
      </w:r>
    </w:p>
    <w:bookmarkEnd w:id="42"/>
    <w:bookmarkStart w:name="z49" w:id="43"/>
    <w:p>
      <w:pPr>
        <w:spacing w:after="0"/>
        <w:ind w:left="0"/>
        <w:jc w:val="both"/>
      </w:pPr>
      <w:r>
        <w:rPr>
          <w:rFonts w:ascii="Times New Roman"/>
          <w:b w:val="false"/>
          <w:i w:val="false"/>
          <w:color w:val="000000"/>
          <w:sz w:val="28"/>
        </w:rPr>
        <w:t xml:space="preserve">
      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bookmarkEnd w:id="43"/>
    <w:bookmarkStart w:name="z50" w:id="44"/>
    <w:p>
      <w:pPr>
        <w:spacing w:after="0"/>
        <w:ind w:left="0"/>
        <w:jc w:val="both"/>
      </w:pPr>
      <w:r>
        <w:rPr>
          <w:rFonts w:ascii="Times New Roman"/>
          <w:b w:val="false"/>
          <w:i w:val="false"/>
          <w:color w:val="000000"/>
          <w:sz w:val="28"/>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bookmarkEnd w:id="44"/>
    <w:bookmarkStart w:name="z51" w:id="45"/>
    <w:p>
      <w:pPr>
        <w:spacing w:after="0"/>
        <w:ind w:left="0"/>
        <w:jc w:val="both"/>
      </w:pPr>
      <w:r>
        <w:rPr>
          <w:rFonts w:ascii="Times New Roman"/>
          <w:b w:val="false"/>
          <w:i w:val="false"/>
          <w:color w:val="000000"/>
          <w:sz w:val="28"/>
        </w:rPr>
        <w:t>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bookmarkEnd w:id="45"/>
    <w:bookmarkStart w:name="z52" w:id="46"/>
    <w:p>
      <w:pPr>
        <w:spacing w:after="0"/>
        <w:ind w:left="0"/>
        <w:jc w:val="both"/>
      </w:pPr>
      <w:r>
        <w:rPr>
          <w:rFonts w:ascii="Times New Roman"/>
          <w:b w:val="false"/>
          <w:i w:val="false"/>
          <w:color w:val="000000"/>
          <w:sz w:val="28"/>
        </w:rPr>
        <w:t>
      18. Услугодатель отказывает в оказании государственной услуги по основаниям, указанным в пункте 9 Перечня № 1.</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left"/>
      </w:pPr>
      <w:r>
        <w:rPr>
          <w:rFonts w:ascii="Times New Roman"/>
          <w:b/>
          <w:i w:val="false"/>
          <w:color w:val="000000"/>
        </w:rPr>
        <w:t xml:space="preserve"> Глава 3. Порядок выдачи ветеринарно-санитарного заключения на объекты государственного ветеринарно-санитарного контроля и надзора</w:t>
      </w:r>
    </w:p>
    <w:bookmarkEnd w:id="47"/>
    <w:bookmarkStart w:name="z60" w:id="48"/>
    <w:p>
      <w:pPr>
        <w:spacing w:after="0"/>
        <w:ind w:left="0"/>
        <w:jc w:val="both"/>
      </w:pPr>
      <w:r>
        <w:rPr>
          <w:rFonts w:ascii="Times New Roman"/>
          <w:b w:val="false"/>
          <w:i w:val="false"/>
          <w:color w:val="000000"/>
          <w:sz w:val="28"/>
        </w:rPr>
        <w:t xml:space="preserve">
      19. 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w:t>
      </w:r>
      <w:r>
        <w:rPr>
          <w:rFonts w:ascii="Times New Roman"/>
          <w:b w:val="false"/>
          <w:i w:val="false"/>
          <w:color w:val="000000"/>
          <w:sz w:val="28"/>
        </w:rPr>
        <w:t>пункта 3</w:t>
      </w:r>
      <w:r>
        <w:rPr>
          <w:rFonts w:ascii="Times New Roman"/>
          <w:b w:val="false"/>
          <w:i w:val="false"/>
          <w:color w:val="000000"/>
          <w:sz w:val="28"/>
        </w:rPr>
        <w:t xml:space="preserve"> и подпунктом 3-1) </w:t>
      </w:r>
      <w:r>
        <w:rPr>
          <w:rFonts w:ascii="Times New Roman"/>
          <w:b w:val="false"/>
          <w:i w:val="false"/>
          <w:color w:val="000000"/>
          <w:sz w:val="28"/>
        </w:rPr>
        <w:t>пункта 4</w:t>
      </w:r>
      <w:r>
        <w:rPr>
          <w:rFonts w:ascii="Times New Roman"/>
          <w:b w:val="false"/>
          <w:i w:val="false"/>
          <w:color w:val="000000"/>
          <w:sz w:val="28"/>
        </w:rPr>
        <w:t xml:space="preserve"> статьи 16 Закона. </w:t>
      </w:r>
    </w:p>
    <w:bookmarkEnd w:id="48"/>
    <w:bookmarkStart w:name="z61" w:id="49"/>
    <w:p>
      <w:pPr>
        <w:spacing w:after="0"/>
        <w:ind w:left="0"/>
        <w:jc w:val="both"/>
      </w:pPr>
      <w:r>
        <w:rPr>
          <w:rFonts w:ascii="Times New Roman"/>
          <w:b w:val="false"/>
          <w:i w:val="false"/>
          <w:color w:val="000000"/>
          <w:sz w:val="28"/>
        </w:rPr>
        <w:t>
      20. Перечень основных требований к оказанию государственной услуги "Выдача ветеринарно-санитарного заключения на объекты государственного ветеринарно-санитарного контроля и надзора" указан в приложении 7 к настоящим Правилам (далее – Перечень № 2).</w:t>
      </w:r>
    </w:p>
    <w:bookmarkEnd w:id="49"/>
    <w:p>
      <w:pPr>
        <w:spacing w:after="0"/>
        <w:ind w:left="0"/>
        <w:jc w:val="both"/>
      </w:pPr>
      <w:r>
        <w:rPr>
          <w:rFonts w:ascii="Times New Roman"/>
          <w:b w:val="false"/>
          <w:i w:val="false"/>
          <w:color w:val="000000"/>
          <w:sz w:val="28"/>
        </w:rPr>
        <w:t>
      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настоящим Правилам и документы, указанные в пункте 8 Перечня № 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0"/>
    <w:p>
      <w:pPr>
        <w:spacing w:after="0"/>
        <w:ind w:left="0"/>
        <w:jc w:val="both"/>
      </w:pPr>
      <w:r>
        <w:rPr>
          <w:rFonts w:ascii="Times New Roman"/>
          <w:b w:val="false"/>
          <w:i w:val="false"/>
          <w:color w:val="000000"/>
          <w:sz w:val="28"/>
        </w:rPr>
        <w:t>
      21. Ветеринарно-санитарное заключение или мотивированный отказ в оказании государственной услуги оформляется в течение 4 (четырех) рабочих дней с даты поступления заявления.</w:t>
      </w:r>
    </w:p>
    <w:bookmarkEnd w:id="50"/>
    <w:bookmarkStart w:name="z64" w:id="51"/>
    <w:p>
      <w:pPr>
        <w:spacing w:after="0"/>
        <w:ind w:left="0"/>
        <w:jc w:val="both"/>
      </w:pPr>
      <w:r>
        <w:rPr>
          <w:rFonts w:ascii="Times New Roman"/>
          <w:b w:val="false"/>
          <w:i w:val="false"/>
          <w:color w:val="000000"/>
          <w:sz w:val="28"/>
        </w:rPr>
        <w:t>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пункте 8 Перечня № 2, и направляет их руководителю территориального подразделения для определения ответственного государственного ветеринарно-санитарного инспектора.</w:t>
      </w:r>
    </w:p>
    <w:bookmarkEnd w:id="51"/>
    <w:p>
      <w:pPr>
        <w:spacing w:after="0"/>
        <w:ind w:left="0"/>
        <w:jc w:val="both"/>
      </w:pPr>
      <w:r>
        <w:rPr>
          <w:rFonts w:ascii="Times New Roman"/>
          <w:b w:val="false"/>
          <w:i w:val="false"/>
          <w:color w:val="000000"/>
          <w:sz w:val="28"/>
        </w:rPr>
        <w:t>
      После подачи документов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bookmarkEnd w:id="52"/>
    <w:bookmarkStart w:name="z67" w:id="53"/>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bookmarkEnd w:id="53"/>
    <w:bookmarkStart w:name="z68" w:id="54"/>
    <w:p>
      <w:pPr>
        <w:spacing w:after="0"/>
        <w:ind w:left="0"/>
        <w:jc w:val="both"/>
      </w:pPr>
      <w:r>
        <w:rPr>
          <w:rFonts w:ascii="Times New Roman"/>
          <w:b w:val="false"/>
          <w:i w:val="false"/>
          <w:color w:val="000000"/>
          <w:sz w:val="28"/>
        </w:rPr>
        <w:t>
      24. При представлении услугополучателем полного пакета документов, государственный ветеринарно-санитарный инспектор в течение 3 (трех) рабочих дней с даты поступления заявления осуществляет разрешительный контроль.</w:t>
      </w:r>
    </w:p>
    <w:bookmarkEnd w:id="54"/>
    <w:p>
      <w:pPr>
        <w:spacing w:after="0"/>
        <w:ind w:left="0"/>
        <w:jc w:val="both"/>
      </w:pPr>
      <w:r>
        <w:rPr>
          <w:rFonts w:ascii="Times New Roman"/>
          <w:b w:val="false"/>
          <w:i w:val="false"/>
          <w:color w:val="000000"/>
          <w:sz w:val="28"/>
        </w:rPr>
        <w:t>
      Государственный ветеринарно-санитарный инспектор:</w:t>
      </w:r>
    </w:p>
    <w:p>
      <w:pPr>
        <w:spacing w:after="0"/>
        <w:ind w:left="0"/>
        <w:jc w:val="both"/>
      </w:pPr>
      <w:r>
        <w:rPr>
          <w:rFonts w:ascii="Times New Roman"/>
          <w:b w:val="false"/>
          <w:i w:val="false"/>
          <w:color w:val="000000"/>
          <w:sz w:val="28"/>
        </w:rPr>
        <w:t>
      1) осуществляет обследование объекта;</w:t>
      </w:r>
    </w:p>
    <w:p>
      <w:pPr>
        <w:spacing w:after="0"/>
        <w:ind w:left="0"/>
        <w:jc w:val="both"/>
      </w:pPr>
      <w:r>
        <w:rPr>
          <w:rFonts w:ascii="Times New Roman"/>
          <w:b w:val="false"/>
          <w:i w:val="false"/>
          <w:color w:val="000000"/>
          <w:sz w:val="28"/>
        </w:rPr>
        <w:t>
      2) проверяет соответствие объекта представленным документам;</w:t>
      </w:r>
    </w:p>
    <w:p>
      <w:pPr>
        <w:spacing w:after="0"/>
        <w:ind w:left="0"/>
        <w:jc w:val="both"/>
      </w:pPr>
      <w:r>
        <w:rPr>
          <w:rFonts w:ascii="Times New Roman"/>
          <w:b w:val="false"/>
          <w:i w:val="false"/>
          <w:color w:val="000000"/>
          <w:sz w:val="28"/>
        </w:rPr>
        <w:t xml:space="preserve">
      3) проверяет соответствие объекта Ветеринарно-санитарным правилам, Ветеринарным (ветеринарно-санитарным) требованиям, и требованиям, установленным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18 сентября 2015 года № 7-1/832 "Об утверждении ветеринарных (ветеринарно-санитарных) требований к объектам производства, 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9 к настоящим Правилам о соответствии или о несоответствии объекта требованиям, указанным в подпункте 3) пункта 24 настоящих Правил (далее – ветеринарно-санитарное заключение), подписанное ЭЦП.</w:t>
      </w:r>
    </w:p>
    <w:bookmarkEnd w:id="55"/>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государственный ветеринарно-санитарный инспектор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w:t>
      </w:r>
    </w:p>
    <w:p>
      <w:pPr>
        <w:spacing w:after="0"/>
        <w:ind w:left="0"/>
        <w:jc w:val="both"/>
      </w:pPr>
      <w:r>
        <w:rPr>
          <w:rFonts w:ascii="Times New Roman"/>
          <w:b w:val="false"/>
          <w:i w:val="false"/>
          <w:color w:val="000000"/>
          <w:sz w:val="28"/>
        </w:rPr>
        <w:t>
      По результатам заслушивания государственный ветеринарно-санитарный инспектор принимает решение о выдаче ветеринарно-санитарного заключения либо о мотивированном отказе в оказании государственной услуги по форме согласно приложению 4 к настоящим Правилам.</w:t>
      </w:r>
    </w:p>
    <w:p>
      <w:pPr>
        <w:spacing w:after="0"/>
        <w:ind w:left="0"/>
        <w:jc w:val="both"/>
      </w:pPr>
      <w:r>
        <w:rPr>
          <w:rFonts w:ascii="Times New Roman"/>
          <w:b w:val="false"/>
          <w:i w:val="false"/>
          <w:color w:val="000000"/>
          <w:sz w:val="28"/>
        </w:rPr>
        <w:t>
      Мотивированный отказ в оказании государственной услуги, уведомление о 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p>
      <w:pPr>
        <w:spacing w:after="0"/>
        <w:ind w:left="0"/>
        <w:jc w:val="both"/>
      </w:pPr>
      <w:r>
        <w:rPr>
          <w:rFonts w:ascii="Times New Roman"/>
          <w:b w:val="false"/>
          <w:i w:val="false"/>
          <w:color w:val="000000"/>
          <w:sz w:val="28"/>
        </w:rPr>
        <w:t>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p>
      <w:pPr>
        <w:spacing w:after="0"/>
        <w:ind w:left="0"/>
        <w:jc w:val="both"/>
      </w:pPr>
      <w:r>
        <w:rPr>
          <w:rFonts w:ascii="Times New Roman"/>
          <w:b w:val="false"/>
          <w:i w:val="false"/>
          <w:color w:val="000000"/>
          <w:sz w:val="28"/>
        </w:rPr>
        <w:t>
      Канцелярия территориального подразделения регистрирует и выдает услугополучателю ветеринарно-санитарное заключение.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56"/>
    <w:p>
      <w:pPr>
        <w:spacing w:after="0"/>
        <w:ind w:left="0"/>
        <w:jc w:val="both"/>
      </w:pPr>
      <w:r>
        <w:rPr>
          <w:rFonts w:ascii="Times New Roman"/>
          <w:b w:val="false"/>
          <w:i w:val="false"/>
          <w:color w:val="000000"/>
          <w:sz w:val="28"/>
        </w:rPr>
        <w:t>
      26.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оказывается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w:t>
      </w:r>
    </w:p>
    <w:bookmarkEnd w:id="56"/>
    <w:p>
      <w:pPr>
        <w:spacing w:after="0"/>
        <w:ind w:left="0"/>
        <w:jc w:val="both"/>
      </w:pPr>
      <w:r>
        <w:rPr>
          <w:rFonts w:ascii="Times New Roman"/>
          <w:b w:val="false"/>
          <w:i w:val="false"/>
          <w:color w:val="000000"/>
          <w:sz w:val="28"/>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Срок оказания государственной услуги по принципу "одного заявления" – 6 (шесть) рабочих дней с момента регистрации заявления, из них:</w:t>
      </w:r>
    </w:p>
    <w:p>
      <w:pPr>
        <w:spacing w:after="0"/>
        <w:ind w:left="0"/>
        <w:jc w:val="both"/>
      </w:pPr>
      <w:r>
        <w:rPr>
          <w:rFonts w:ascii="Times New Roman"/>
          <w:b w:val="false"/>
          <w:i w:val="false"/>
          <w:color w:val="000000"/>
          <w:sz w:val="28"/>
        </w:rPr>
        <w:t>
      выдача ветеринарно-санитарного заключения на объекты государственного ветеринарно-санитарного контроля – 4 (четыре) рабочих дня;</w:t>
      </w:r>
    </w:p>
    <w:p>
      <w:pPr>
        <w:spacing w:after="0"/>
        <w:ind w:left="0"/>
        <w:jc w:val="both"/>
      </w:pPr>
      <w:r>
        <w:rPr>
          <w:rFonts w:ascii="Times New Roman"/>
          <w:b w:val="false"/>
          <w:i w:val="false"/>
          <w:color w:val="000000"/>
          <w:sz w:val="28"/>
        </w:rPr>
        <w:t>
      присвоение учетного номера объектам производства – 2 (два) рабочих дня.</w:t>
      </w:r>
    </w:p>
    <w:p>
      <w:pPr>
        <w:spacing w:after="0"/>
        <w:ind w:left="0"/>
        <w:jc w:val="both"/>
      </w:pPr>
      <w:r>
        <w:rPr>
          <w:rFonts w:ascii="Times New Roman"/>
          <w:b w:val="false"/>
          <w:i w:val="false"/>
          <w:color w:val="000000"/>
          <w:sz w:val="28"/>
        </w:rPr>
        <w:t>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27. Услугодатель отказывает в оказании государственной услуги по основаниям, указанным в пункте 9 Перечня № 2.</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58"/>
    <w:p>
      <w:pPr>
        <w:spacing w:after="0"/>
        <w:ind w:left="0"/>
        <w:jc w:val="left"/>
      </w:pPr>
      <w:r>
        <w:rPr>
          <w:rFonts w:ascii="Times New Roman"/>
          <w:b/>
          <w:i w:val="false"/>
          <w:color w:val="000000"/>
        </w:rPr>
        <w:t xml:space="preserve"> Глава 4. Порядок выдачи ветеринарной справки</w:t>
      </w:r>
    </w:p>
    <w:bookmarkEnd w:id="58"/>
    <w:bookmarkStart w:name="z92" w:id="59"/>
    <w:p>
      <w:pPr>
        <w:spacing w:after="0"/>
        <w:ind w:left="0"/>
        <w:jc w:val="both"/>
      </w:pPr>
      <w:r>
        <w:rPr>
          <w:rFonts w:ascii="Times New Roman"/>
          <w:b w:val="false"/>
          <w:i w:val="false"/>
          <w:color w:val="000000"/>
          <w:sz w:val="28"/>
        </w:rPr>
        <w:t>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w:t>
      </w:r>
    </w:p>
    <w:bookmarkEnd w:id="59"/>
    <w:bookmarkStart w:name="z93" w:id="60"/>
    <w:p>
      <w:pPr>
        <w:spacing w:after="0"/>
        <w:ind w:left="0"/>
        <w:jc w:val="both"/>
      </w:pPr>
      <w:r>
        <w:rPr>
          <w:rFonts w:ascii="Times New Roman"/>
          <w:b w:val="false"/>
          <w:i w:val="false"/>
          <w:color w:val="000000"/>
          <w:sz w:val="28"/>
        </w:rPr>
        <w:t xml:space="preserve">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кормов, ветеринарная справка выдается ветеринарным врачом подразделения производственного контроля (далее – ветеринарный врач) в соответствии со </w:t>
      </w:r>
      <w:r>
        <w:rPr>
          <w:rFonts w:ascii="Times New Roman"/>
          <w:b w:val="false"/>
          <w:i w:val="false"/>
          <w:color w:val="000000"/>
          <w:sz w:val="28"/>
        </w:rPr>
        <w:t>статьей 13-2</w:t>
      </w:r>
      <w:r>
        <w:rPr>
          <w:rFonts w:ascii="Times New Roman"/>
          <w:b w:val="false"/>
          <w:i w:val="false"/>
          <w:color w:val="000000"/>
          <w:sz w:val="28"/>
        </w:rPr>
        <w:t xml:space="preserve"> Закона.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1"/>
    <w:p>
      <w:pPr>
        <w:spacing w:after="0"/>
        <w:ind w:left="0"/>
        <w:jc w:val="both"/>
      </w:pPr>
      <w:r>
        <w:rPr>
          <w:rFonts w:ascii="Times New Roman"/>
          <w:b w:val="false"/>
          <w:i w:val="false"/>
          <w:color w:val="000000"/>
          <w:sz w:val="28"/>
        </w:rPr>
        <w:t xml:space="preserve">
      30. Перечень основных требований к оказанию государственной услуги "Выдача ветеринарной справки" указан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(далее – Перечень № 3).</w:t>
      </w:r>
    </w:p>
    <w:bookmarkEnd w:id="61"/>
    <w:p>
      <w:pPr>
        <w:spacing w:after="0"/>
        <w:ind w:left="0"/>
        <w:jc w:val="both"/>
      </w:pPr>
      <w:r>
        <w:rPr>
          <w:rFonts w:ascii="Times New Roman"/>
          <w:b w:val="false"/>
          <w:i w:val="false"/>
          <w:color w:val="000000"/>
          <w:sz w:val="28"/>
        </w:rPr>
        <w:t xml:space="preserve">
      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на выдачу ветеринарной справки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и документы, указанные в пункте 8 </w:t>
      </w:r>
      <w:r>
        <w:rPr>
          <w:rFonts w:ascii="Times New Roman"/>
          <w:b w:val="false"/>
          <w:i w:val="false"/>
          <w:color w:val="000000"/>
          <w:sz w:val="28"/>
        </w:rPr>
        <w:t>Перечня №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62"/>
    <w:p>
      <w:pPr>
        <w:spacing w:after="0"/>
        <w:ind w:left="0"/>
        <w:jc w:val="both"/>
      </w:pPr>
      <w:r>
        <w:rPr>
          <w:rFonts w:ascii="Times New Roman"/>
          <w:b w:val="false"/>
          <w:i w:val="false"/>
          <w:color w:val="000000"/>
          <w:sz w:val="28"/>
        </w:rPr>
        <w:t>
      31. Специалист государственной ветеринарной организации, определенный руководителем государственной ветеринарной организации для выдачи ветеринарной справки (далее – специалист в области ветеринарии), осуществляет прием, регистрацию заявления и документов, указанных в пункте 8 Перечня № 3.</w:t>
      </w:r>
    </w:p>
    <w:bookmarkEnd w:id="62"/>
    <w:p>
      <w:pPr>
        <w:spacing w:after="0"/>
        <w:ind w:left="0"/>
        <w:jc w:val="both"/>
      </w:pPr>
      <w:r>
        <w:rPr>
          <w:rFonts w:ascii="Times New Roman"/>
          <w:b w:val="false"/>
          <w:i w:val="false"/>
          <w:color w:val="000000"/>
          <w:sz w:val="28"/>
        </w:rPr>
        <w:t>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p>
      <w:pPr>
        <w:spacing w:after="0"/>
        <w:ind w:left="0"/>
        <w:jc w:val="both"/>
      </w:pPr>
      <w:r>
        <w:rPr>
          <w:rFonts w:ascii="Times New Roman"/>
          <w:b w:val="false"/>
          <w:i w:val="false"/>
          <w:color w:val="000000"/>
          <w:sz w:val="28"/>
        </w:rPr>
        <w:t>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63"/>
    <w:p>
      <w:pPr>
        <w:spacing w:after="0"/>
        <w:ind w:left="0"/>
        <w:jc w:val="both"/>
      </w:pPr>
      <w:r>
        <w:rPr>
          <w:rFonts w:ascii="Times New Roman"/>
          <w:b w:val="false"/>
          <w:i w:val="false"/>
          <w:color w:val="000000"/>
          <w:sz w:val="28"/>
        </w:rPr>
        <w:t xml:space="preserve">
      32.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w:t>
      </w:r>
    </w:p>
    <w:bookmarkEnd w:id="63"/>
    <w:bookmarkStart w:name="z100" w:id="64"/>
    <w:p>
      <w:pPr>
        <w:spacing w:after="0"/>
        <w:ind w:left="0"/>
        <w:jc w:val="both"/>
      </w:pPr>
      <w:r>
        <w:rPr>
          <w:rFonts w:ascii="Times New Roman"/>
          <w:b w:val="false"/>
          <w:i w:val="false"/>
          <w:color w:val="000000"/>
          <w:sz w:val="28"/>
        </w:rPr>
        <w:t>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bookmarkEnd w:id="64"/>
    <w:bookmarkStart w:name="z101" w:id="65"/>
    <w:p>
      <w:pPr>
        <w:spacing w:after="0"/>
        <w:ind w:left="0"/>
        <w:jc w:val="both"/>
      </w:pPr>
      <w:r>
        <w:rPr>
          <w:rFonts w:ascii="Times New Roman"/>
          <w:b w:val="false"/>
          <w:i w:val="false"/>
          <w:color w:val="000000"/>
          <w:sz w:val="28"/>
        </w:rPr>
        <w:t xml:space="preserve">
      33. 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заверенную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настоящим Правилам.</w:t>
      </w:r>
    </w:p>
    <w:bookmarkEnd w:id="65"/>
    <w:bookmarkStart w:name="z102" w:id="66"/>
    <w:p>
      <w:pPr>
        <w:spacing w:after="0"/>
        <w:ind w:left="0"/>
        <w:jc w:val="both"/>
      </w:pPr>
      <w:r>
        <w:rPr>
          <w:rFonts w:ascii="Times New Roman"/>
          <w:b w:val="false"/>
          <w:i w:val="false"/>
          <w:color w:val="000000"/>
          <w:sz w:val="28"/>
        </w:rPr>
        <w:t>
      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bookmarkEnd w:id="66"/>
    <w:bookmarkStart w:name="z103" w:id="67"/>
    <w:p>
      <w:pPr>
        <w:spacing w:after="0"/>
        <w:ind w:left="0"/>
        <w:jc w:val="both"/>
      </w:pPr>
      <w:r>
        <w:rPr>
          <w:rFonts w:ascii="Times New Roman"/>
          <w:b w:val="false"/>
          <w:i w:val="false"/>
          <w:color w:val="000000"/>
          <w:sz w:val="28"/>
        </w:rPr>
        <w:t>
      35. Ветеринарная справка выдается на животное, продукцию и сырье животного происхождения и оформляется в день обращения услугополучателя.</w:t>
      </w:r>
    </w:p>
    <w:bookmarkEnd w:id="67"/>
    <w:bookmarkStart w:name="z104" w:id="68"/>
    <w:p>
      <w:pPr>
        <w:spacing w:after="0"/>
        <w:ind w:left="0"/>
        <w:jc w:val="both"/>
      </w:pPr>
      <w:r>
        <w:rPr>
          <w:rFonts w:ascii="Times New Roman"/>
          <w:b w:val="false"/>
          <w:i w:val="false"/>
          <w:color w:val="000000"/>
          <w:sz w:val="28"/>
        </w:rPr>
        <w:t>
      Ветеринарная справка действительна на территории Республики Казахстан.</w:t>
      </w:r>
    </w:p>
    <w:bookmarkEnd w:id="68"/>
    <w:bookmarkStart w:name="z105" w:id="69"/>
    <w:p>
      <w:pPr>
        <w:spacing w:after="0"/>
        <w:ind w:left="0"/>
        <w:jc w:val="both"/>
      </w:pPr>
      <w:r>
        <w:rPr>
          <w:rFonts w:ascii="Times New Roman"/>
          <w:b w:val="false"/>
          <w:i w:val="false"/>
          <w:color w:val="000000"/>
          <w:sz w:val="28"/>
        </w:rPr>
        <w:t>
      36.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
    <w:bookmarkEnd w:id="69"/>
    <w:bookmarkStart w:name="z106" w:id="70"/>
    <w:p>
      <w:pPr>
        <w:spacing w:after="0"/>
        <w:ind w:left="0"/>
        <w:jc w:val="both"/>
      </w:pPr>
      <w:r>
        <w:rPr>
          <w:rFonts w:ascii="Times New Roman"/>
          <w:b w:val="false"/>
          <w:i w:val="false"/>
          <w:color w:val="000000"/>
          <w:sz w:val="28"/>
        </w:rPr>
        <w:t>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bookmarkEnd w:id="70"/>
    <w:bookmarkStart w:name="z107" w:id="71"/>
    <w:p>
      <w:pPr>
        <w:spacing w:after="0"/>
        <w:ind w:left="0"/>
        <w:jc w:val="both"/>
      </w:pPr>
      <w:r>
        <w:rPr>
          <w:rFonts w:ascii="Times New Roman"/>
          <w:b w:val="false"/>
          <w:i w:val="false"/>
          <w:color w:val="000000"/>
          <w:sz w:val="28"/>
        </w:rPr>
        <w:t>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bookmarkEnd w:id="71"/>
    <w:bookmarkStart w:name="z1069" w:id="72"/>
    <w:p>
      <w:pPr>
        <w:spacing w:after="0"/>
        <w:ind w:left="0"/>
        <w:jc w:val="both"/>
      </w:pPr>
      <w:r>
        <w:rPr>
          <w:rFonts w:ascii="Times New Roman"/>
          <w:b w:val="false"/>
          <w:i w:val="false"/>
          <w:color w:val="000000"/>
          <w:sz w:val="28"/>
        </w:rPr>
        <w:t>
      При направлении (перемещений, транспортировке) сельскохозяйственных животных для последующего их убоя на мясоперерабатывающих предприятиях, убойных пунктах или убойных площадках (площадках по убою сельскохозяйственных животных) на них выдается ветеринарная справка.</w:t>
      </w:r>
    </w:p>
    <w:bookmarkEnd w:id="72"/>
    <w:bookmarkStart w:name="z1070" w:id="73"/>
    <w:p>
      <w:pPr>
        <w:spacing w:after="0"/>
        <w:ind w:left="0"/>
        <w:jc w:val="both"/>
      </w:pPr>
      <w:r>
        <w:rPr>
          <w:rFonts w:ascii="Times New Roman"/>
          <w:b w:val="false"/>
          <w:i w:val="false"/>
          <w:color w:val="000000"/>
          <w:sz w:val="28"/>
        </w:rPr>
        <w:t>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74"/>
    <w:p>
      <w:pPr>
        <w:spacing w:after="0"/>
        <w:ind w:left="0"/>
        <w:jc w:val="both"/>
      </w:pPr>
      <w:r>
        <w:rPr>
          <w:rFonts w:ascii="Times New Roman"/>
          <w:b w:val="false"/>
          <w:i w:val="false"/>
          <w:color w:val="000000"/>
          <w:sz w:val="28"/>
        </w:rPr>
        <w:t>
      39. Ветеринарная справка на мясо и мясную продукцию и субпродукты выдается при наличии оттиска ветеринарного клейма или штампа, нанесенного в порядке согласно Ветеринарно-санитарным правилам.</w:t>
      </w:r>
    </w:p>
    <w:bookmarkEnd w:id="74"/>
    <w:bookmarkStart w:name="z110" w:id="75"/>
    <w:p>
      <w:pPr>
        <w:spacing w:after="0"/>
        <w:ind w:left="0"/>
        <w:jc w:val="both"/>
      </w:pPr>
      <w:r>
        <w:rPr>
          <w:rFonts w:ascii="Times New Roman"/>
          <w:b w:val="false"/>
          <w:i w:val="false"/>
          <w:color w:val="000000"/>
          <w:sz w:val="28"/>
        </w:rPr>
        <w:t>
      На сырье животного происхождения (кожевенное и меховое сырье) ветеринарная справка выдается при наличии акта экспертизы (протокола испытаний), выданного ветеринарными лабораториями, и маркировки (бирки, ярлыки). При маркировке кожевенного и мехового сырья от сельскохозяйственных животных указывается индивидуальный номер животного.</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76"/>
    <w:p>
      <w:pPr>
        <w:spacing w:after="0"/>
        <w:ind w:left="0"/>
        <w:jc w:val="both"/>
      </w:pPr>
      <w:r>
        <w:rPr>
          <w:rFonts w:ascii="Times New Roman"/>
          <w:b w:val="false"/>
          <w:i w:val="false"/>
          <w:color w:val="000000"/>
          <w:sz w:val="28"/>
        </w:rPr>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bookmarkEnd w:id="76"/>
    <w:bookmarkStart w:name="z112" w:id="77"/>
    <w:p>
      <w:pPr>
        <w:spacing w:after="0"/>
        <w:ind w:left="0"/>
        <w:jc w:val="both"/>
      </w:pPr>
      <w:r>
        <w:rPr>
          <w:rFonts w:ascii="Times New Roman"/>
          <w:b w:val="false"/>
          <w:i w:val="false"/>
          <w:color w:val="000000"/>
          <w:sz w:val="28"/>
        </w:rPr>
        <w:t xml:space="preserve">
      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перемещаемых (перевозимых) объектов на территории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 и надзора;</w:t>
      </w:r>
    </w:p>
    <w:bookmarkEnd w:id="77"/>
    <w:bookmarkStart w:name="z113" w:id="78"/>
    <w:p>
      <w:pPr>
        <w:spacing w:after="0"/>
        <w:ind w:left="0"/>
        <w:jc w:val="both"/>
      </w:pPr>
      <w:r>
        <w:rPr>
          <w:rFonts w:ascii="Times New Roman"/>
          <w:b w:val="false"/>
          <w:i w:val="false"/>
          <w:color w:val="000000"/>
          <w:sz w:val="28"/>
        </w:rPr>
        <w:t>
      наименование и местонахождение получателя объекта ветеринарно-санитарного контроля и надзора;</w:t>
      </w:r>
    </w:p>
    <w:bookmarkEnd w:id="78"/>
    <w:bookmarkStart w:name="z114" w:id="79"/>
    <w:p>
      <w:pPr>
        <w:spacing w:after="0"/>
        <w:ind w:left="0"/>
        <w:jc w:val="both"/>
      </w:pPr>
      <w:r>
        <w:rPr>
          <w:rFonts w:ascii="Times New Roman"/>
          <w:b w:val="false"/>
          <w:i w:val="false"/>
          <w:color w:val="000000"/>
          <w:sz w:val="28"/>
        </w:rPr>
        <w:t>
      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KZ-C-10 при дроблении партий на копии ветеринарной справки указывать № KZ-C-10/1, № KZ-C-10/2, № KZ-C-10/3 и так далее), должность и фамилия, имя, отчество (при его наличии) специалиста в области ветеринарии, ветеринарного врача, проводившего оформление копии ветеринарной справки.</w:t>
      </w:r>
    </w:p>
    <w:bookmarkEnd w:id="79"/>
    <w:bookmarkStart w:name="z115" w:id="80"/>
    <w:p>
      <w:pPr>
        <w:spacing w:after="0"/>
        <w:ind w:left="0"/>
        <w:jc w:val="both"/>
      </w:pPr>
      <w:r>
        <w:rPr>
          <w:rFonts w:ascii="Times New Roman"/>
          <w:b w:val="false"/>
          <w:i w:val="false"/>
          <w:color w:val="000000"/>
          <w:sz w:val="28"/>
        </w:rPr>
        <w:t xml:space="preserve">
      Специалист в области ветеринарии, ветеринарный врач при выдаче копии ветеринарной справки заверяет сведения подписью и печатью. </w:t>
      </w:r>
    </w:p>
    <w:bookmarkEnd w:id="80"/>
    <w:bookmarkStart w:name="z116" w:id="81"/>
    <w:p>
      <w:pPr>
        <w:spacing w:after="0"/>
        <w:ind w:left="0"/>
        <w:jc w:val="both"/>
      </w:pPr>
      <w:r>
        <w:rPr>
          <w:rFonts w:ascii="Times New Roman"/>
          <w:b w:val="false"/>
          <w:i w:val="false"/>
          <w:color w:val="000000"/>
          <w:sz w:val="28"/>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хронологической последовательности информация об оформленных копиях ветеринарной справки с указанием сведений, отраженных в копии(ях) ветеринарной справки. </w:t>
      </w:r>
    </w:p>
    <w:bookmarkEnd w:id="81"/>
    <w:bookmarkStart w:name="z117" w:id="82"/>
    <w:p>
      <w:pPr>
        <w:spacing w:after="0"/>
        <w:ind w:left="0"/>
        <w:jc w:val="both"/>
      </w:pPr>
      <w:r>
        <w:rPr>
          <w:rFonts w:ascii="Times New Roman"/>
          <w:b w:val="false"/>
          <w:i w:val="false"/>
          <w:color w:val="000000"/>
          <w:sz w:val="28"/>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bookmarkEnd w:id="82"/>
    <w:bookmarkStart w:name="z118" w:id="83"/>
    <w:p>
      <w:pPr>
        <w:spacing w:after="0"/>
        <w:ind w:left="0"/>
        <w:jc w:val="both"/>
      </w:pPr>
      <w:r>
        <w:rPr>
          <w:rFonts w:ascii="Times New Roman"/>
          <w:b w:val="false"/>
          <w:i w:val="false"/>
          <w:color w:val="000000"/>
          <w:sz w:val="28"/>
        </w:rPr>
        <w:t>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bookmarkEnd w:id="83"/>
    <w:bookmarkStart w:name="z119" w:id="84"/>
    <w:p>
      <w:pPr>
        <w:spacing w:after="0"/>
        <w:ind w:left="0"/>
        <w:jc w:val="both"/>
      </w:pPr>
      <w:r>
        <w:rPr>
          <w:rFonts w:ascii="Times New Roman"/>
          <w:b w:val="false"/>
          <w:i w:val="false"/>
          <w:color w:val="000000"/>
          <w:sz w:val="28"/>
        </w:rPr>
        <w:t>
      41. Услугодатель отказывает в оказании государственной услуги по основаниям, указанным в пункте 9 Перечня № 3.</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85"/>
    <w:p>
      <w:pPr>
        <w:spacing w:after="0"/>
        <w:ind w:left="0"/>
        <w:jc w:val="both"/>
      </w:pPr>
      <w:r>
        <w:rPr>
          <w:rFonts w:ascii="Times New Roman"/>
          <w:b w:val="false"/>
          <w:i w:val="false"/>
          <w:color w:val="000000"/>
          <w:sz w:val="28"/>
        </w:rPr>
        <w:t>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bookmarkEnd w:id="85"/>
    <w:bookmarkStart w:name="z127" w:id="86"/>
    <w:p>
      <w:pPr>
        <w:spacing w:after="0"/>
        <w:ind w:left="0"/>
        <w:jc w:val="both"/>
      </w:pPr>
      <w:r>
        <w:rPr>
          <w:rFonts w:ascii="Times New Roman"/>
          <w:b w:val="false"/>
          <w:i w:val="false"/>
          <w:color w:val="000000"/>
          <w:sz w:val="28"/>
        </w:rPr>
        <w:t>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bookmarkEnd w:id="86"/>
    <w:bookmarkStart w:name="z128" w:id="87"/>
    <w:p>
      <w:pPr>
        <w:spacing w:after="0"/>
        <w:ind w:left="0"/>
        <w:jc w:val="both"/>
      </w:pPr>
      <w:r>
        <w:rPr>
          <w:rFonts w:ascii="Times New Roman"/>
          <w:b w:val="false"/>
          <w:i w:val="false"/>
          <w:color w:val="000000"/>
          <w:sz w:val="28"/>
        </w:rPr>
        <w:t xml:space="preserve">
      43. Государственные ветеринарно-санитарные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w:t>
      </w:r>
      <w:r>
        <w:rPr>
          <w:rFonts w:ascii="Times New Roman"/>
          <w:b w:val="false"/>
          <w:i w:val="false"/>
          <w:color w:val="000000"/>
          <w:sz w:val="28"/>
        </w:rPr>
        <w:t>статьи 5</w:t>
      </w:r>
      <w:r>
        <w:rPr>
          <w:rFonts w:ascii="Times New Roman"/>
          <w:b w:val="false"/>
          <w:i w:val="false"/>
          <w:color w:val="000000"/>
          <w:sz w:val="28"/>
        </w:rPr>
        <w:t xml:space="preserve"> Закона о государственных услугах.</w:t>
      </w:r>
    </w:p>
    <w:bookmarkEnd w:id="87"/>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xml:space="preserve">
      Информационное взаимодействие портала и информационных систем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both"/>
      </w:pPr>
      <w:r>
        <w:rPr>
          <w:rFonts w:ascii="Times New Roman"/>
          <w:b w:val="false"/>
          <w:i w:val="false"/>
          <w:color w:val="000000"/>
          <w:sz w:val="28"/>
        </w:rPr>
        <w:t>
      Министерство сельского хозяйства Республики Казахстан и услугодатель в течение 3 (трех) рабочих дней с даты утверждения или изменения настоящих Правил, актуализируют информацию о порядке оказания государственной услуги и направляют в Единый контакт-центр.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сельского хозяйства РК от 27.06.2023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88"/>
    <w:p>
      <w:pPr>
        <w:spacing w:after="0"/>
        <w:ind w:left="0"/>
        <w:jc w:val="left"/>
      </w:pPr>
      <w:r>
        <w:rPr>
          <w:rFonts w:ascii="Times New Roman"/>
          <w:b/>
          <w:i w:val="false"/>
          <w:color w:val="000000"/>
        </w:rPr>
        <w:t xml:space="preserve"> Глава 5. Требования к бланкам ветеринарных документов</w:t>
      </w:r>
    </w:p>
    <w:bookmarkEnd w:id="88"/>
    <w:bookmarkStart w:name="z132" w:id="89"/>
    <w:p>
      <w:pPr>
        <w:spacing w:after="0"/>
        <w:ind w:left="0"/>
        <w:jc w:val="both"/>
      </w:pPr>
      <w:r>
        <w:rPr>
          <w:rFonts w:ascii="Times New Roman"/>
          <w:b w:val="false"/>
          <w:i w:val="false"/>
          <w:color w:val="000000"/>
          <w:sz w:val="28"/>
        </w:rPr>
        <w:t>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bookmarkEnd w:id="89"/>
    <w:bookmarkStart w:name="z133" w:id="90"/>
    <w:p>
      <w:pPr>
        <w:spacing w:after="0"/>
        <w:ind w:left="0"/>
        <w:jc w:val="both"/>
      </w:pPr>
      <w:r>
        <w:rPr>
          <w:rFonts w:ascii="Times New Roman"/>
          <w:b w:val="false"/>
          <w:i w:val="false"/>
          <w:color w:val="000000"/>
          <w:sz w:val="28"/>
        </w:rPr>
        <w:t>
      45. Номер ветеринарного документа состоит из буквенных и цифровых символов (символы разделяются дефисом) включающие:</w:t>
      </w:r>
    </w:p>
    <w:bookmarkEnd w:id="90"/>
    <w:bookmarkStart w:name="z134" w:id="91"/>
    <w:p>
      <w:pPr>
        <w:spacing w:after="0"/>
        <w:ind w:left="0"/>
        <w:jc w:val="both"/>
      </w:pPr>
      <w:r>
        <w:rPr>
          <w:rFonts w:ascii="Times New Roman"/>
          <w:b w:val="false"/>
          <w:i w:val="false"/>
          <w:color w:val="000000"/>
          <w:sz w:val="28"/>
        </w:rPr>
        <w:t>
      первые два символа – литерный код Республики Казахстан (РК) (двухбуквенное сокращенное название, соответствующее коду ISO – Международной организации по стандартизации);</w:t>
      </w:r>
    </w:p>
    <w:bookmarkEnd w:id="91"/>
    <w:bookmarkStart w:name="z135" w:id="92"/>
    <w:p>
      <w:pPr>
        <w:spacing w:after="0"/>
        <w:ind w:left="0"/>
        <w:jc w:val="both"/>
      </w:pPr>
      <w:r>
        <w:rPr>
          <w:rFonts w:ascii="Times New Roman"/>
          <w:b w:val="false"/>
          <w:i w:val="false"/>
          <w:color w:val="000000"/>
          <w:sz w:val="28"/>
        </w:rPr>
        <w:t xml:space="preserve">
      третий символ – литерный код области, города республиканского значения, столицы; </w:t>
      </w:r>
    </w:p>
    <w:bookmarkEnd w:id="92"/>
    <w:bookmarkStart w:name="z136" w:id="93"/>
    <w:p>
      <w:pPr>
        <w:spacing w:after="0"/>
        <w:ind w:left="0"/>
        <w:jc w:val="both"/>
      </w:pPr>
      <w:r>
        <w:rPr>
          <w:rFonts w:ascii="Times New Roman"/>
          <w:b w:val="false"/>
          <w:i w:val="false"/>
          <w:color w:val="000000"/>
          <w:sz w:val="28"/>
        </w:rPr>
        <w:t>
      четвертый – пятый символы – порядковый номер района (города областного значения);</w:t>
      </w:r>
    </w:p>
    <w:bookmarkEnd w:id="93"/>
    <w:bookmarkStart w:name="z137" w:id="94"/>
    <w:p>
      <w:pPr>
        <w:spacing w:after="0"/>
        <w:ind w:left="0"/>
        <w:jc w:val="both"/>
      </w:pPr>
      <w:r>
        <w:rPr>
          <w:rFonts w:ascii="Times New Roman"/>
          <w:b w:val="false"/>
          <w:i w:val="false"/>
          <w:color w:val="000000"/>
          <w:sz w:val="28"/>
        </w:rPr>
        <w:t>
      шестой – одиннадцатый символы – порядковый номер документа.</w:t>
      </w:r>
    </w:p>
    <w:bookmarkEnd w:id="94"/>
    <w:bookmarkStart w:name="z138" w:id="95"/>
    <w:p>
      <w:pPr>
        <w:spacing w:after="0"/>
        <w:ind w:left="0"/>
        <w:jc w:val="both"/>
      </w:pPr>
      <w:r>
        <w:rPr>
          <w:rFonts w:ascii="Times New Roman"/>
          <w:b w:val="false"/>
          <w:i w:val="false"/>
          <w:color w:val="000000"/>
          <w:sz w:val="28"/>
        </w:rPr>
        <w:t xml:space="preserve">
      46. Литерный код области, города республиканского значения, столицы, порядковый номер района (города областного значения) вносится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bookmarkEnd w:id="95"/>
    <w:bookmarkStart w:name="z139" w:id="96"/>
    <w:p>
      <w:pPr>
        <w:spacing w:after="0"/>
        <w:ind w:left="0"/>
        <w:jc w:val="both"/>
      </w:pPr>
      <w:r>
        <w:rPr>
          <w:rFonts w:ascii="Times New Roman"/>
          <w:b w:val="false"/>
          <w:i w:val="false"/>
          <w:color w:val="000000"/>
          <w:sz w:val="28"/>
        </w:rPr>
        <w:t>
      47. При нумерации ветеринарных документов, выдаваемых в городах республиканского значения, столице в четвертом – пятом символах указываются нули.</w:t>
      </w:r>
    </w:p>
    <w:bookmarkEnd w:id="96"/>
    <w:bookmarkStart w:name="z140" w:id="97"/>
    <w:p>
      <w:pPr>
        <w:spacing w:after="0"/>
        <w:ind w:left="0"/>
        <w:jc w:val="both"/>
      </w:pPr>
      <w:r>
        <w:rPr>
          <w:rFonts w:ascii="Times New Roman"/>
          <w:b w:val="false"/>
          <w:i w:val="false"/>
          <w:color w:val="000000"/>
          <w:sz w:val="28"/>
        </w:rPr>
        <w:t>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bookmarkEnd w:id="97"/>
    <w:bookmarkStart w:name="z141" w:id="98"/>
    <w:p>
      <w:pPr>
        <w:spacing w:after="0"/>
        <w:ind w:left="0"/>
        <w:jc w:val="both"/>
      </w:pPr>
      <w:r>
        <w:rPr>
          <w:rFonts w:ascii="Times New Roman"/>
          <w:b w:val="false"/>
          <w:i w:val="false"/>
          <w:color w:val="000000"/>
          <w:sz w:val="28"/>
        </w:rPr>
        <w:t>
      В пункте назначения ветеринарные справки подлежат хранению в течение 3 (трех) лет со дня их поступления.</w:t>
      </w:r>
    </w:p>
    <w:bookmarkEnd w:id="98"/>
    <w:bookmarkStart w:name="z142" w:id="99"/>
    <w:p>
      <w:pPr>
        <w:spacing w:after="0"/>
        <w:ind w:left="0"/>
        <w:jc w:val="both"/>
      </w:pPr>
      <w:r>
        <w:rPr>
          <w:rFonts w:ascii="Times New Roman"/>
          <w:b w:val="false"/>
          <w:i w:val="false"/>
          <w:color w:val="000000"/>
          <w:sz w:val="28"/>
        </w:rPr>
        <w:t>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bookmarkEnd w:id="99"/>
    <w:bookmarkStart w:name="z143" w:id="100"/>
    <w:p>
      <w:pPr>
        <w:spacing w:after="0"/>
        <w:ind w:left="0"/>
        <w:jc w:val="both"/>
      </w:pPr>
      <w:r>
        <w:rPr>
          <w:rFonts w:ascii="Times New Roman"/>
          <w:b w:val="false"/>
          <w:i w:val="false"/>
          <w:color w:val="000000"/>
          <w:sz w:val="28"/>
        </w:rPr>
        <w:t>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bookmarkEnd w:id="100"/>
    <w:bookmarkStart w:name="z144" w:id="101"/>
    <w:p>
      <w:pPr>
        <w:spacing w:after="0"/>
        <w:ind w:left="0"/>
        <w:jc w:val="both"/>
      </w:pPr>
      <w:r>
        <w:rPr>
          <w:rFonts w:ascii="Times New Roman"/>
          <w:b w:val="false"/>
          <w:i w:val="false"/>
          <w:color w:val="000000"/>
          <w:sz w:val="28"/>
        </w:rPr>
        <w:t xml:space="preserve">
      51. Ветеринарные документы формируются в ИС ЕАСУ с последующим распечатыванием на соответствующем бланке ветеринарного документа. </w:t>
      </w:r>
    </w:p>
    <w:bookmarkEnd w:id="101"/>
    <w:bookmarkStart w:name="z145" w:id="102"/>
    <w:p>
      <w:pPr>
        <w:spacing w:after="0"/>
        <w:ind w:left="0"/>
        <w:jc w:val="both"/>
      </w:pPr>
      <w:r>
        <w:rPr>
          <w:rFonts w:ascii="Times New Roman"/>
          <w:b w:val="false"/>
          <w:i w:val="false"/>
          <w:color w:val="000000"/>
          <w:sz w:val="28"/>
        </w:rPr>
        <w:t>
      52. Бланки ветеринарных документов являются документами строгой отчетности и должны соответствовать следующим требованиям:</w:t>
      </w:r>
    </w:p>
    <w:bookmarkEnd w:id="102"/>
    <w:bookmarkStart w:name="z146" w:id="103"/>
    <w:p>
      <w:pPr>
        <w:spacing w:after="0"/>
        <w:ind w:left="0"/>
        <w:jc w:val="both"/>
      </w:pPr>
      <w:r>
        <w:rPr>
          <w:rFonts w:ascii="Times New Roman"/>
          <w:b w:val="false"/>
          <w:i w:val="false"/>
          <w:color w:val="000000"/>
          <w:sz w:val="28"/>
        </w:rPr>
        <w:t>
      1) бланки ветеринарных сертификатов Республики Казахстан и бланки их корешков имеют не менее пяти степеней защиты, в том числе:</w:t>
      </w:r>
    </w:p>
    <w:bookmarkEnd w:id="103"/>
    <w:bookmarkStart w:name="z1072" w:id="104"/>
    <w:p>
      <w:pPr>
        <w:spacing w:after="0"/>
        <w:ind w:left="0"/>
        <w:jc w:val="both"/>
      </w:pPr>
      <w:r>
        <w:rPr>
          <w:rFonts w:ascii="Times New Roman"/>
          <w:b w:val="false"/>
          <w:i w:val="false"/>
          <w:color w:val="000000"/>
          <w:sz w:val="28"/>
        </w:rPr>
        <w:t>
      цвет;</w:t>
      </w:r>
    </w:p>
    <w:bookmarkEnd w:id="104"/>
    <w:bookmarkStart w:name="z1073" w:id="105"/>
    <w:p>
      <w:pPr>
        <w:spacing w:after="0"/>
        <w:ind w:left="0"/>
        <w:jc w:val="both"/>
      </w:pPr>
      <w:r>
        <w:rPr>
          <w:rFonts w:ascii="Times New Roman"/>
          <w:b w:val="false"/>
          <w:i w:val="false"/>
          <w:color w:val="000000"/>
          <w:sz w:val="28"/>
        </w:rPr>
        <w:t>
      водяные знаки;</w:t>
      </w:r>
    </w:p>
    <w:bookmarkEnd w:id="105"/>
    <w:bookmarkStart w:name="z1074" w:id="106"/>
    <w:p>
      <w:pPr>
        <w:spacing w:after="0"/>
        <w:ind w:left="0"/>
        <w:jc w:val="both"/>
      </w:pPr>
      <w:r>
        <w:rPr>
          <w:rFonts w:ascii="Times New Roman"/>
          <w:b w:val="false"/>
          <w:i w:val="false"/>
          <w:color w:val="000000"/>
          <w:sz w:val="28"/>
        </w:rPr>
        <w:t>
      типографский номер и порядковый номер бланка (число из восьми арабских цифр);</w:t>
      </w:r>
    </w:p>
    <w:bookmarkEnd w:id="106"/>
    <w:bookmarkStart w:name="z1075" w:id="107"/>
    <w:p>
      <w:pPr>
        <w:spacing w:after="0"/>
        <w:ind w:left="0"/>
        <w:jc w:val="both"/>
      </w:pPr>
      <w:r>
        <w:rPr>
          <w:rFonts w:ascii="Times New Roman"/>
          <w:b w:val="false"/>
          <w:i w:val="false"/>
          <w:color w:val="000000"/>
          <w:sz w:val="28"/>
        </w:rPr>
        <w:t>
      гильоширную рамку позитивного отображения;</w:t>
      </w:r>
    </w:p>
    <w:bookmarkEnd w:id="107"/>
    <w:bookmarkStart w:name="z1076" w:id="108"/>
    <w:p>
      <w:pPr>
        <w:spacing w:after="0"/>
        <w:ind w:left="0"/>
        <w:jc w:val="both"/>
      </w:pPr>
      <w:r>
        <w:rPr>
          <w:rFonts w:ascii="Times New Roman"/>
          <w:b w:val="false"/>
          <w:i w:val="false"/>
          <w:color w:val="000000"/>
          <w:sz w:val="28"/>
        </w:rPr>
        <w:t>
      микротекст, размещенный по периметру гильоширной рамки.</w:t>
      </w:r>
    </w:p>
    <w:bookmarkEnd w:id="108"/>
    <w:bookmarkStart w:name="z1077" w:id="109"/>
    <w:p>
      <w:pPr>
        <w:spacing w:after="0"/>
        <w:ind w:left="0"/>
        <w:jc w:val="both"/>
      </w:pPr>
      <w:r>
        <w:rPr>
          <w:rFonts w:ascii="Times New Roman"/>
          <w:b w:val="false"/>
          <w:i w:val="false"/>
          <w:color w:val="000000"/>
          <w:sz w:val="28"/>
        </w:rPr>
        <w:t>
      Бланки ветеринарных сертификатов идентичны по цвету, оформлению и элементам защиты. Формат бланка 210 х 297 миллиметров.</w:t>
      </w:r>
    </w:p>
    <w:bookmarkEnd w:id="109"/>
    <w:bookmarkStart w:name="z1078" w:id="110"/>
    <w:p>
      <w:pPr>
        <w:spacing w:after="0"/>
        <w:ind w:left="0"/>
        <w:jc w:val="both"/>
      </w:pPr>
      <w:r>
        <w:rPr>
          <w:rFonts w:ascii="Times New Roman"/>
          <w:b w:val="false"/>
          <w:i w:val="false"/>
          <w:color w:val="000000"/>
          <w:sz w:val="28"/>
        </w:rPr>
        <w:t>
      Цвет бланка ветеринарного сертификата формы № 1 – синий, формы № 2 – красный, формы № 3 – коричневый.</w:t>
      </w:r>
    </w:p>
    <w:bookmarkEnd w:id="110"/>
    <w:bookmarkStart w:name="z1079" w:id="111"/>
    <w:p>
      <w:pPr>
        <w:spacing w:after="0"/>
        <w:ind w:left="0"/>
        <w:jc w:val="both"/>
      </w:pPr>
      <w:r>
        <w:rPr>
          <w:rFonts w:ascii="Times New Roman"/>
          <w:b w:val="false"/>
          <w:i w:val="false"/>
          <w:color w:val="000000"/>
          <w:sz w:val="28"/>
        </w:rPr>
        <w:t>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менее двух видов 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bookmarkEnd w:id="111"/>
    <w:bookmarkStart w:name="z1080" w:id="112"/>
    <w:p>
      <w:pPr>
        <w:spacing w:after="0"/>
        <w:ind w:left="0"/>
        <w:jc w:val="both"/>
      </w:pPr>
      <w:r>
        <w:rPr>
          <w:rFonts w:ascii="Times New Roman"/>
          <w:b w:val="false"/>
          <w:i w:val="false"/>
          <w:color w:val="000000"/>
          <w:sz w:val="28"/>
        </w:rPr>
        <w:t>
      Бланки ветеринарных сертификатов Евразийского экономического союза должны соответствовать Единым формам ветеринарных сертификатов;</w:t>
      </w:r>
    </w:p>
    <w:bookmarkEnd w:id="112"/>
    <w:bookmarkStart w:name="z155" w:id="113"/>
    <w:p>
      <w:pPr>
        <w:spacing w:after="0"/>
        <w:ind w:left="0"/>
        <w:jc w:val="both"/>
      </w:pPr>
      <w:r>
        <w:rPr>
          <w:rFonts w:ascii="Times New Roman"/>
          <w:b w:val="false"/>
          <w:i w:val="false"/>
          <w:color w:val="000000"/>
          <w:sz w:val="28"/>
        </w:rPr>
        <w:t>
      2) бланк ветеринарно-санитарного заключения обладает следующими степенями защиты:</w:t>
      </w:r>
    </w:p>
    <w:bookmarkEnd w:id="113"/>
    <w:bookmarkStart w:name="z156" w:id="114"/>
    <w:p>
      <w:pPr>
        <w:spacing w:after="0"/>
        <w:ind w:left="0"/>
        <w:jc w:val="both"/>
      </w:pPr>
      <w:r>
        <w:rPr>
          <w:rFonts w:ascii="Times New Roman"/>
          <w:b w:val="false"/>
          <w:i w:val="false"/>
          <w:color w:val="000000"/>
          <w:sz w:val="28"/>
        </w:rPr>
        <w:t>
      рамка на лицевой стороне, выполненная способом офсетной печати;</w:t>
      </w:r>
    </w:p>
    <w:bookmarkEnd w:id="114"/>
    <w:bookmarkStart w:name="z157" w:id="115"/>
    <w:p>
      <w:pPr>
        <w:spacing w:after="0"/>
        <w:ind w:left="0"/>
        <w:jc w:val="both"/>
      </w:pPr>
      <w:r>
        <w:rPr>
          <w:rFonts w:ascii="Times New Roman"/>
          <w:b w:val="false"/>
          <w:i w:val="false"/>
          <w:color w:val="000000"/>
          <w:sz w:val="28"/>
        </w:rPr>
        <w:t>
      тангирная сетка двух видов;</w:t>
      </w:r>
    </w:p>
    <w:bookmarkEnd w:id="115"/>
    <w:bookmarkStart w:name="z158" w:id="116"/>
    <w:p>
      <w:pPr>
        <w:spacing w:after="0"/>
        <w:ind w:left="0"/>
        <w:jc w:val="both"/>
      </w:pPr>
      <w:r>
        <w:rPr>
          <w:rFonts w:ascii="Times New Roman"/>
          <w:b w:val="false"/>
          <w:i w:val="false"/>
          <w:color w:val="000000"/>
          <w:sz w:val="28"/>
        </w:rPr>
        <w:t>
      антикопировальный элемент.</w:t>
      </w:r>
    </w:p>
    <w:bookmarkEnd w:id="116"/>
    <w:bookmarkStart w:name="z159" w:id="117"/>
    <w:p>
      <w:pPr>
        <w:spacing w:after="0"/>
        <w:ind w:left="0"/>
        <w:jc w:val="both"/>
      </w:pPr>
      <w:r>
        <w:rPr>
          <w:rFonts w:ascii="Times New Roman"/>
          <w:b w:val="false"/>
          <w:i w:val="false"/>
          <w:color w:val="000000"/>
          <w:sz w:val="28"/>
        </w:rPr>
        <w:t>
      Бланки выпускаются светло-зеленого цвета. Формат бланка 210 х 297 миллиметров;</w:t>
      </w:r>
    </w:p>
    <w:bookmarkEnd w:id="117"/>
    <w:bookmarkStart w:name="z160" w:id="118"/>
    <w:p>
      <w:pPr>
        <w:spacing w:after="0"/>
        <w:ind w:left="0"/>
        <w:jc w:val="both"/>
      </w:pPr>
      <w:r>
        <w:rPr>
          <w:rFonts w:ascii="Times New Roman"/>
          <w:b w:val="false"/>
          <w:i w:val="false"/>
          <w:color w:val="000000"/>
          <w:sz w:val="28"/>
        </w:rPr>
        <w:t>
      3) бланк ветеринарной справки обладает следующими степенями защиты:</w:t>
      </w:r>
    </w:p>
    <w:bookmarkEnd w:id="118"/>
    <w:bookmarkStart w:name="z161" w:id="119"/>
    <w:p>
      <w:pPr>
        <w:spacing w:after="0"/>
        <w:ind w:left="0"/>
        <w:jc w:val="both"/>
      </w:pPr>
      <w:r>
        <w:rPr>
          <w:rFonts w:ascii="Times New Roman"/>
          <w:b w:val="false"/>
          <w:i w:val="false"/>
          <w:color w:val="000000"/>
          <w:sz w:val="28"/>
        </w:rPr>
        <w:t>
      рамка на лицевой стороне, выполненная способом офсетной печати;</w:t>
      </w:r>
    </w:p>
    <w:bookmarkEnd w:id="119"/>
    <w:bookmarkStart w:name="z162" w:id="120"/>
    <w:p>
      <w:pPr>
        <w:spacing w:after="0"/>
        <w:ind w:left="0"/>
        <w:jc w:val="both"/>
      </w:pPr>
      <w:r>
        <w:rPr>
          <w:rFonts w:ascii="Times New Roman"/>
          <w:b w:val="false"/>
          <w:i w:val="false"/>
          <w:color w:val="000000"/>
          <w:sz w:val="28"/>
        </w:rPr>
        <w:t>
      тангирная сетка двух видов;</w:t>
      </w:r>
    </w:p>
    <w:bookmarkEnd w:id="120"/>
    <w:bookmarkStart w:name="z163" w:id="121"/>
    <w:p>
      <w:pPr>
        <w:spacing w:after="0"/>
        <w:ind w:left="0"/>
        <w:jc w:val="both"/>
      </w:pPr>
      <w:r>
        <w:rPr>
          <w:rFonts w:ascii="Times New Roman"/>
          <w:b w:val="false"/>
          <w:i w:val="false"/>
          <w:color w:val="000000"/>
          <w:sz w:val="28"/>
        </w:rPr>
        <w:t>
      антикопировальный элемент.</w:t>
      </w:r>
    </w:p>
    <w:bookmarkEnd w:id="121"/>
    <w:bookmarkStart w:name="z164" w:id="122"/>
    <w:p>
      <w:pPr>
        <w:spacing w:after="0"/>
        <w:ind w:left="0"/>
        <w:jc w:val="both"/>
      </w:pPr>
      <w:r>
        <w:rPr>
          <w:rFonts w:ascii="Times New Roman"/>
          <w:b w:val="false"/>
          <w:i w:val="false"/>
          <w:color w:val="000000"/>
          <w:sz w:val="28"/>
        </w:rPr>
        <w:t>
      Бланки ветеринарных справок выпускаются синего цвета. Формат бланка 210 х 297 миллиметров.</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и.о. Министра сельского хозяйства РК от 23.01.2025 </w:t>
      </w:r>
      <w:r>
        <w:rPr>
          <w:rFonts w:ascii="Times New Roman"/>
          <w:b w:val="false"/>
          <w:i w:val="false"/>
          <w:color w:val="00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23"/>
    <w:p>
      <w:pPr>
        <w:spacing w:after="0"/>
        <w:ind w:left="0"/>
        <w:jc w:val="both"/>
      </w:pPr>
      <w:r>
        <w:rPr>
          <w:rFonts w:ascii="Times New Roman"/>
          <w:b w:val="false"/>
          <w:i w:val="false"/>
          <w:color w:val="000000"/>
          <w:sz w:val="28"/>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bookmarkEnd w:id="123"/>
    <w:bookmarkStart w:name="z166" w:id="124"/>
    <w:p>
      <w:pPr>
        <w:spacing w:after="0"/>
        <w:ind w:left="0"/>
        <w:jc w:val="both"/>
      </w:pPr>
      <w:r>
        <w:rPr>
          <w:rFonts w:ascii="Times New Roman"/>
          <w:b w:val="false"/>
          <w:i w:val="false"/>
          <w:color w:val="000000"/>
          <w:sz w:val="28"/>
        </w:rPr>
        <w:t xml:space="preserve">
      54. Бланки ветеринарных документов используются строго по назначению и не передаются другим организациям или иным лицам. </w:t>
      </w:r>
    </w:p>
    <w:bookmarkEnd w:id="124"/>
    <w:bookmarkStart w:name="z167" w:id="125"/>
    <w:p>
      <w:pPr>
        <w:spacing w:after="0"/>
        <w:ind w:left="0"/>
        <w:jc w:val="both"/>
      </w:pPr>
      <w:r>
        <w:rPr>
          <w:rFonts w:ascii="Times New Roman"/>
          <w:b w:val="false"/>
          <w:i w:val="false"/>
          <w:color w:val="000000"/>
          <w:sz w:val="28"/>
        </w:rPr>
        <w:t xml:space="preserve">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должностное лицо) и ведется по каждому виду отдельно в журнале учета и выдачи бланков ветеринарных документов (далее – журнал)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Журнал пронумеровывается, прошнуровывается, заверяется руководителем и отпечатывается.</w:t>
      </w:r>
    </w:p>
    <w:bookmarkEnd w:id="125"/>
    <w:bookmarkStart w:name="z168" w:id="126"/>
    <w:p>
      <w:pPr>
        <w:spacing w:after="0"/>
        <w:ind w:left="0"/>
        <w:jc w:val="both"/>
      </w:pPr>
      <w:r>
        <w:rPr>
          <w:rFonts w:ascii="Times New Roman"/>
          <w:b w:val="false"/>
          <w:i w:val="false"/>
          <w:color w:val="000000"/>
          <w:sz w:val="28"/>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 оставшиеся части бланков ветеринарных документов измельчаются или сжигаются. </w:t>
      </w:r>
    </w:p>
    <w:bookmarkEnd w:id="126"/>
    <w:bookmarkStart w:name="z169" w:id="127"/>
    <w:p>
      <w:pPr>
        <w:spacing w:after="0"/>
        <w:ind w:left="0"/>
        <w:jc w:val="both"/>
      </w:pPr>
      <w:r>
        <w:rPr>
          <w:rFonts w:ascii="Times New Roman"/>
          <w:b w:val="false"/>
          <w:i w:val="false"/>
          <w:color w:val="000000"/>
          <w:sz w:val="28"/>
        </w:rPr>
        <w:t>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организации (далее – первые руководители), осуществляющей выдачу ветеринарных документов.</w:t>
      </w:r>
    </w:p>
    <w:bookmarkEnd w:id="127"/>
    <w:bookmarkStart w:name="z170" w:id="128"/>
    <w:p>
      <w:pPr>
        <w:spacing w:after="0"/>
        <w:ind w:left="0"/>
        <w:jc w:val="both"/>
      </w:pPr>
      <w:r>
        <w:rPr>
          <w:rFonts w:ascii="Times New Roman"/>
          <w:b w:val="false"/>
          <w:i w:val="false"/>
          <w:color w:val="000000"/>
          <w:sz w:val="28"/>
        </w:rPr>
        <w:t xml:space="preserve">
      Осуществление контроля за заказом, выдачей и хранением бланков ветеринарных документов возлагается на первых руководителей. </w:t>
      </w:r>
    </w:p>
    <w:bookmarkEnd w:id="128"/>
    <w:bookmarkStart w:name="z171" w:id="129"/>
    <w:p>
      <w:pPr>
        <w:spacing w:after="0"/>
        <w:ind w:left="0"/>
        <w:jc w:val="both"/>
      </w:pPr>
      <w:r>
        <w:rPr>
          <w:rFonts w:ascii="Times New Roman"/>
          <w:b w:val="false"/>
          <w:i w:val="false"/>
          <w:color w:val="000000"/>
          <w:sz w:val="28"/>
        </w:rPr>
        <w:t xml:space="preserve">
      58. Закрепленное должностное лицо ежемесячно формирует отчет о движении бланков ветеринарных документов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Отчеты о движении бланков ветеринарных документов подлежат хранению в течение 3 (трех) лет. </w:t>
      </w:r>
    </w:p>
    <w:bookmarkEnd w:id="129"/>
    <w:bookmarkStart w:name="z172" w:id="130"/>
    <w:p>
      <w:pPr>
        <w:spacing w:after="0"/>
        <w:ind w:left="0"/>
        <w:jc w:val="left"/>
      </w:pPr>
      <w:r>
        <w:rPr>
          <w:rFonts w:ascii="Times New Roman"/>
          <w:b/>
          <w:i w:val="false"/>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bookmarkEnd w:id="130"/>
    <w:bookmarkStart w:name="z173" w:id="131"/>
    <w:p>
      <w:pPr>
        <w:spacing w:after="0"/>
        <w:ind w:left="0"/>
        <w:jc w:val="both"/>
      </w:pPr>
      <w:r>
        <w:rPr>
          <w:rFonts w:ascii="Times New Roman"/>
          <w:b w:val="false"/>
          <w:i w:val="false"/>
          <w:color w:val="000000"/>
          <w:sz w:val="28"/>
        </w:rPr>
        <w:t>
      59. 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территориального подразделения, государственной ветеринарной организации, ведомства,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
    <w:bookmarkEnd w:id="131"/>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государственный ветеринарно-санитарный инспектор/государственная ветеринарная организация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государственным ветеринарно-санитарным инспектором/ государственной ветеринарной организацией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32"/>
    <w:p>
      <w:pPr>
        <w:spacing w:after="0"/>
        <w:ind w:left="0"/>
        <w:jc w:val="both"/>
      </w:pPr>
      <w:r>
        <w:rPr>
          <w:rFonts w:ascii="Times New Roman"/>
          <w:b w:val="false"/>
          <w:i w:val="false"/>
          <w:color w:val="000000"/>
          <w:sz w:val="28"/>
        </w:rPr>
        <w:t xml:space="preserve">
      60.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32"/>
    <w:p>
      <w:pPr>
        <w:spacing w:after="0"/>
        <w:ind w:left="0"/>
        <w:jc w:val="both"/>
      </w:pPr>
      <w:r>
        <w:rPr>
          <w:rFonts w:ascii="Times New Roman"/>
          <w:b w:val="false"/>
          <w:i w:val="false"/>
          <w:color w:val="000000"/>
          <w:sz w:val="28"/>
        </w:rPr>
        <w:t>
      территориальным подразделением, государственной ветеринарной организацией, ведомством, уполномоченным органом – в течение 5 (пяти) рабочих дней со дня ее регистрации;</w:t>
      </w:r>
    </w:p>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33"/>
    <w:p>
      <w:pPr>
        <w:spacing w:after="0"/>
        <w:ind w:left="0"/>
        <w:jc w:val="both"/>
      </w:pPr>
      <w:r>
        <w:rPr>
          <w:rFonts w:ascii="Times New Roman"/>
          <w:b w:val="false"/>
          <w:i w:val="false"/>
          <w:color w:val="000000"/>
          <w:sz w:val="28"/>
        </w:rPr>
        <w:t xml:space="preserve">
      61. Срок рассмотрения жалобы территориальным подразделением, государственной ветеринарной организацией, ведомством,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 необходимости:</w:t>
      </w:r>
    </w:p>
    <w:bookmarkEnd w:id="133"/>
    <w:bookmarkStart w:name="z989" w:id="134"/>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4"/>
    <w:bookmarkStart w:name="z990" w:id="135"/>
    <w:p>
      <w:pPr>
        <w:spacing w:after="0"/>
        <w:ind w:left="0"/>
        <w:jc w:val="both"/>
      </w:pPr>
      <w:r>
        <w:rPr>
          <w:rFonts w:ascii="Times New Roman"/>
          <w:b w:val="false"/>
          <w:i w:val="false"/>
          <w:color w:val="000000"/>
          <w:sz w:val="28"/>
        </w:rPr>
        <w:t>
      2) получения дополнительной информации.</w:t>
      </w:r>
    </w:p>
    <w:bookmarkEnd w:id="13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36"/>
    <w:p>
      <w:pPr>
        <w:spacing w:after="0"/>
        <w:ind w:left="0"/>
        <w:jc w:val="both"/>
      </w:pPr>
      <w:r>
        <w:rPr>
          <w:rFonts w:ascii="Times New Roman"/>
          <w:b w:val="false"/>
          <w:i w:val="false"/>
          <w:color w:val="000000"/>
          <w:sz w:val="28"/>
        </w:rPr>
        <w:t>
      62. Если иное не предусмотрено законом, обращение в суд допускается после обжалования в досудебном порядке в соответствии с пунктом 5 статьи 91 АППК РК.</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сельского хозяйства РК от 24.01.2023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991" w:id="13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ветеринарного сертификата на перемещаемые (перевозимые) объекты при экспорте"</w:t>
      </w:r>
    </w:p>
    <w:bookmarkEnd w:id="13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государственный ветеринарно-санитарный инспектор городов Астаны,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Астаны, Алматы и Шымкента, района, города областного значения и его заместителем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территориальных инспекций городов Астаны,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 (двух) рабочих дней.</w:t>
            </w:r>
          </w:p>
          <w:p>
            <w:pPr>
              <w:spacing w:after="20"/>
              <w:ind w:left="20"/>
              <w:jc w:val="both"/>
            </w:pPr>
            <w:r>
              <w:rPr>
                <w:rFonts w:ascii="Times New Roman"/>
                <w:b w:val="false"/>
                <w:i w:val="false"/>
                <w:color w:val="000000"/>
                <w:sz w:val="20"/>
              </w:rPr>
              <w:t>
При выдаче ветеринарного сертификата на готовую молочную, масложировую и рыбную продукцию – в день обращения.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Платно физическим и юридическим лицам (далее – услугополучатели) в соответствии с подпунктом 6) пункта 2 </w:t>
            </w:r>
            <w:r>
              <w:rPr>
                <w:rFonts w:ascii="Times New Roman"/>
                <w:b w:val="false"/>
                <w:i w:val="false"/>
                <w:color w:val="000000"/>
                <w:sz w:val="20"/>
              </w:rPr>
              <w:t xml:space="preserve">статьи 35 </w:t>
            </w:r>
            <w:r>
              <w:rPr>
                <w:rFonts w:ascii="Times New Roman"/>
                <w:b w:val="false"/>
                <w:i w:val="false"/>
                <w:color w:val="000000"/>
                <w:sz w:val="20"/>
              </w:rPr>
              <w:t xml:space="preserve"> Закона Республики Казахстан "О ветеринарии" (за бланк ветеринарного сертификата).</w:t>
            </w:r>
          </w:p>
          <w:p>
            <w:pPr>
              <w:spacing w:after="20"/>
              <w:ind w:left="20"/>
              <w:jc w:val="both"/>
            </w:pPr>
            <w:r>
              <w:rPr>
                <w:rFonts w:ascii="Times New Roman"/>
                <w:b w:val="false"/>
                <w:i w:val="false"/>
                <w:color w:val="000000"/>
                <w:sz w:val="20"/>
              </w:rPr>
              <w:t>
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www.gov.kz.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xml:space="preserve">
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бланкам,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w:t>
            </w:r>
          </w:p>
          <w:p>
            <w:pPr>
              <w:spacing w:after="20"/>
              <w:ind w:left="20"/>
              <w:jc w:val="both"/>
            </w:pPr>
            <w:r>
              <w:rPr>
                <w:rFonts w:ascii="Times New Roman"/>
                <w:b w:val="false"/>
                <w:i w:val="false"/>
                <w:color w:val="000000"/>
                <w:sz w:val="20"/>
              </w:rPr>
              <w:t>
2) документ, удостоверяющий личность услугополучателя, либо электронный документ из сервиса цифровых документов и документ, подтверждающий полномочия представителя услугополучателя (при подаче документов представителем услугополучателя) (для идентификации);</w:t>
            </w:r>
          </w:p>
          <w:p>
            <w:pPr>
              <w:spacing w:after="20"/>
              <w:ind w:left="20"/>
              <w:jc w:val="both"/>
            </w:pPr>
            <w:r>
              <w:rPr>
                <w:rFonts w:ascii="Times New Roman"/>
                <w:b w:val="false"/>
                <w:i w:val="false"/>
                <w:color w:val="000000"/>
                <w:sz w:val="20"/>
              </w:rPr>
              <w:t xml:space="preserve">
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(надзору), утвержденном </w:t>
            </w:r>
            <w:r>
              <w:rPr>
                <w:rFonts w:ascii="Times New Roman"/>
                <w:b w:val="false"/>
                <w:i w:val="false"/>
                <w:color w:val="000000"/>
                <w:sz w:val="20"/>
              </w:rPr>
              <w:t>Решением</w:t>
            </w:r>
            <w:r>
              <w:rPr>
                <w:rFonts w:ascii="Times New Roman"/>
                <w:b w:val="false"/>
                <w:i w:val="false"/>
                <w:color w:val="000000"/>
                <w:sz w:val="20"/>
              </w:rPr>
              <w:t xml:space="preserve"> Комиссии Евразийского экономического союза от 18 июня 2010 года № 317) – копия акта экспертизы (протокол испытаний).</w:t>
            </w:r>
          </w:p>
          <w:p>
            <w:pPr>
              <w:spacing w:after="20"/>
              <w:ind w:left="20"/>
              <w:jc w:val="both"/>
            </w:pPr>
            <w:r>
              <w:rPr>
                <w:rFonts w:ascii="Times New Roman"/>
                <w:b w:val="false"/>
                <w:i w:val="false"/>
                <w:color w:val="000000"/>
                <w:sz w:val="20"/>
              </w:rPr>
              <w:t>
Допускается использование акта экспертизы (протокола испытаний) в течение 1 (одного) месяца с момента его выдачи для вывоза (экспорта) охлажденного мяса, охлажденной пищевой рыбной продукции,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p>
          <w:p>
            <w:pPr>
              <w:spacing w:after="20"/>
              <w:ind w:left="20"/>
              <w:jc w:val="both"/>
            </w:pPr>
            <w:r>
              <w:rPr>
                <w:rFonts w:ascii="Times New Roman"/>
                <w:b w:val="false"/>
                <w:i w:val="false"/>
                <w:color w:val="000000"/>
                <w:sz w:val="20"/>
              </w:rPr>
              <w:t>
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p>
          <w:p>
            <w:pPr>
              <w:spacing w:after="20"/>
              <w:ind w:left="20"/>
              <w:jc w:val="both"/>
            </w:pPr>
            <w:r>
              <w:rPr>
                <w:rFonts w:ascii="Times New Roman"/>
                <w:b w:val="false"/>
                <w:i w:val="false"/>
                <w:color w:val="000000"/>
                <w:sz w:val="20"/>
              </w:rPr>
              <w:t>
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p>
          <w:p>
            <w:pPr>
              <w:spacing w:after="20"/>
              <w:ind w:left="20"/>
              <w:jc w:val="both"/>
            </w:pPr>
            <w:r>
              <w:rPr>
                <w:rFonts w:ascii="Times New Roman"/>
                <w:b w:val="false"/>
                <w:i w:val="false"/>
                <w:color w:val="000000"/>
                <w:sz w:val="20"/>
              </w:rPr>
              <w:t>
4) при перемещении (перевозке) собак и кошек – копия ветеринарного паспорта;</w:t>
            </w:r>
          </w:p>
          <w:p>
            <w:pPr>
              <w:spacing w:after="20"/>
              <w:ind w:left="20"/>
              <w:jc w:val="both"/>
            </w:pPr>
            <w:r>
              <w:rPr>
                <w:rFonts w:ascii="Times New Roman"/>
                <w:b w:val="false"/>
                <w:i w:val="false"/>
                <w:color w:val="000000"/>
                <w:sz w:val="20"/>
              </w:rPr>
              <w:t>
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 отраслями агропромышленного комплекса "e-Agriculture" (далее – ИС ЕАСУ));</w:t>
            </w:r>
          </w:p>
          <w:p>
            <w:pPr>
              <w:spacing w:after="20"/>
              <w:ind w:left="20"/>
              <w:jc w:val="both"/>
            </w:pPr>
            <w:r>
              <w:rPr>
                <w:rFonts w:ascii="Times New Roman"/>
                <w:b w:val="false"/>
                <w:i w:val="false"/>
                <w:color w:val="000000"/>
                <w:sz w:val="20"/>
              </w:rPr>
              <w:t>
6) копия документа, подтверждающего оплату за бланк ветеринарного сертификата;</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на выдачу ветеринарного сертификата на перемещаемые (перевозимые) объекты при экспорте по форме согласно приложению 2 к Правилам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2) при транспортировке продукции и сырья животного происхождения – электронная копия акта экспертизы (протокола испытаний);</w:t>
            </w:r>
          </w:p>
          <w:p>
            <w:pPr>
              <w:spacing w:after="20"/>
              <w:ind w:left="20"/>
              <w:jc w:val="both"/>
            </w:pPr>
            <w:r>
              <w:rPr>
                <w:rFonts w:ascii="Times New Roman"/>
                <w:b w:val="false"/>
                <w:i w:val="false"/>
                <w:color w:val="000000"/>
                <w:sz w:val="20"/>
              </w:rPr>
              <w:t>
3) при перемещении (перевозке) собак и кошек – электронная копия ветеринарного паспорта;</w:t>
            </w:r>
          </w:p>
          <w:p>
            <w:pPr>
              <w:spacing w:after="20"/>
              <w:ind w:left="20"/>
              <w:jc w:val="both"/>
            </w:pPr>
            <w:r>
              <w:rPr>
                <w:rFonts w:ascii="Times New Roman"/>
                <w:b w:val="false"/>
                <w:i w:val="false"/>
                <w:color w:val="000000"/>
                <w:sz w:val="20"/>
              </w:rPr>
              <w:t>
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p>
          <w:p>
            <w:pPr>
              <w:spacing w:after="20"/>
              <w:ind w:left="20"/>
              <w:jc w:val="both"/>
            </w:pPr>
            <w:r>
              <w:rPr>
                <w:rFonts w:ascii="Times New Roman"/>
                <w:b w:val="false"/>
                <w:i w:val="false"/>
                <w:color w:val="000000"/>
                <w:sz w:val="20"/>
              </w:rPr>
              <w:t>
5) электронная копия документа, подтверждающего оплату за бланк ветеринарного сертификата, за исключением случаев оплаты через ПШЭП.</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 либо электронный документ из сервиса цифровых документов.</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pPr>
              <w:spacing w:after="20"/>
              <w:ind w:left="20"/>
              <w:jc w:val="both"/>
            </w:pPr>
            <w:r>
              <w:rPr>
                <w:rFonts w:ascii="Times New Roman"/>
                <w:b w:val="false"/>
                <w:i w:val="false"/>
                <w:color w:val="000000"/>
                <w:sz w:val="20"/>
              </w:rPr>
              <w:t>
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
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p>
            <w:pPr>
              <w:spacing w:after="20"/>
              <w:ind w:left="20"/>
              <w:jc w:val="both"/>
            </w:pPr>
            <w:r>
              <w:rPr>
                <w:rFonts w:ascii="Times New Roman"/>
                <w:b w:val="false"/>
                <w:i w:val="false"/>
                <w:color w:val="000000"/>
                <w:sz w:val="20"/>
              </w:rPr>
              <w:t>
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территориального </w:t>
            </w:r>
            <w:r>
              <w:br/>
            </w:r>
            <w:r>
              <w:rPr>
                <w:rFonts w:ascii="Times New Roman"/>
                <w:b w:val="false"/>
                <w:i w:val="false"/>
                <w:color w:val="000000"/>
                <w:sz w:val="20"/>
              </w:rPr>
              <w:t xml:space="preserve">подразделения ведомства </w:t>
            </w:r>
            <w:r>
              <w:br/>
            </w:r>
            <w:r>
              <w:rPr>
                <w:rFonts w:ascii="Times New Roman"/>
                <w:b w:val="false"/>
                <w:i w:val="false"/>
                <w:color w:val="000000"/>
                <w:sz w:val="20"/>
              </w:rPr>
              <w:t xml:space="preserve">уполномоченного органа в </w:t>
            </w:r>
            <w:r>
              <w:br/>
            </w:r>
            <w:r>
              <w:rPr>
                <w:rFonts w:ascii="Times New Roman"/>
                <w:b w:val="false"/>
                <w:i w:val="false"/>
                <w:color w:val="000000"/>
                <w:sz w:val="20"/>
              </w:rPr>
              <w:t>области ветеринарии)</w:t>
            </w:r>
            <w:r>
              <w:br/>
            </w:r>
            <w:r>
              <w:rPr>
                <w:rFonts w:ascii="Times New Roman"/>
                <w:b w:val="false"/>
                <w:i w:val="false"/>
                <w:color w:val="000000"/>
                <w:sz w:val="20"/>
              </w:rPr>
              <w:t>От__________________________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 xml:space="preserve">(при его наличии) физического лица, </w:t>
            </w:r>
            <w:r>
              <w:br/>
            </w:r>
            <w:r>
              <w:rPr>
                <w:rFonts w:ascii="Times New Roman"/>
                <w:b w:val="false"/>
                <w:i w:val="false"/>
                <w:color w:val="000000"/>
                <w:sz w:val="20"/>
              </w:rPr>
              <w:t xml:space="preserve">индивидуальный идентификационный номер, </w:t>
            </w:r>
            <w:r>
              <w:br/>
            </w:r>
            <w:r>
              <w:rPr>
                <w:rFonts w:ascii="Times New Roman"/>
                <w:b w:val="false"/>
                <w:i w:val="false"/>
                <w:color w:val="000000"/>
                <w:sz w:val="20"/>
              </w:rPr>
              <w:t xml:space="preserve">наименование юридического лица, </w:t>
            </w:r>
            <w:r>
              <w:br/>
            </w:r>
            <w:r>
              <w:rPr>
                <w:rFonts w:ascii="Times New Roman"/>
                <w:b w:val="false"/>
                <w:i w:val="false"/>
                <w:color w:val="000000"/>
                <w:sz w:val="20"/>
              </w:rPr>
              <w:t>бизнес-идентификационный номер)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Адрес_______________________</w:t>
            </w:r>
            <w:r>
              <w:br/>
            </w:r>
            <w:r>
              <w:rPr>
                <w:rFonts w:ascii="Times New Roman"/>
                <w:b w:val="false"/>
                <w:i w:val="false"/>
                <w:color w:val="000000"/>
                <w:sz w:val="20"/>
              </w:rPr>
              <w:t>___________________________</w:t>
            </w:r>
          </w:p>
        </w:tc>
      </w:tr>
    </w:tbl>
    <w:bookmarkStart w:name="z257" w:id="138"/>
    <w:p>
      <w:pPr>
        <w:spacing w:after="0"/>
        <w:ind w:left="0"/>
        <w:jc w:val="both"/>
      </w:pPr>
      <w:r>
        <w:rPr>
          <w:rFonts w:ascii="Times New Roman"/>
          <w:b w:val="false"/>
          <w:i w:val="false"/>
          <w:color w:val="000000"/>
          <w:sz w:val="28"/>
        </w:rPr>
        <w:t>
      Номер заявления:</w:t>
      </w:r>
    </w:p>
    <w:bookmarkEnd w:id="138"/>
    <w:bookmarkStart w:name="z258" w:id="139"/>
    <w:p>
      <w:pPr>
        <w:spacing w:after="0"/>
        <w:ind w:left="0"/>
        <w:jc w:val="left"/>
      </w:pPr>
      <w:r>
        <w:rPr>
          <w:rFonts w:ascii="Times New Roman"/>
          <w:b/>
          <w:i w:val="false"/>
          <w:color w:val="000000"/>
        </w:rPr>
        <w:t xml:space="preserve">              Заявление на выдачу ветеринарного сертификата  </w:t>
      </w:r>
      <w:r>
        <w:br/>
      </w:r>
      <w:r>
        <w:rPr>
          <w:rFonts w:ascii="Times New Roman"/>
          <w:b/>
          <w:i w:val="false"/>
          <w:color w:val="000000"/>
        </w:rPr>
        <w:t xml:space="preserve">             на перемещаемые (перевозимые) объекты при экспорте</w:t>
      </w:r>
    </w:p>
    <w:bookmarkEnd w:id="139"/>
    <w:p>
      <w:pPr>
        <w:spacing w:after="0"/>
        <w:ind w:left="0"/>
        <w:jc w:val="both"/>
      </w:pPr>
      <w:bookmarkStart w:name="z259" w:id="140"/>
      <w:r>
        <w:rPr>
          <w:rFonts w:ascii="Times New Roman"/>
          <w:b w:val="false"/>
          <w:i w:val="false"/>
          <w:color w:val="000000"/>
          <w:sz w:val="28"/>
        </w:rPr>
        <w:t>
      Прошу выдать ветеринарный сертификат__________________________________</w:t>
      </w:r>
    </w:p>
    <w:bookmarkEnd w:id="140"/>
    <w:p>
      <w:pPr>
        <w:spacing w:after="0"/>
        <w:ind w:left="0"/>
        <w:jc w:val="both"/>
      </w:pPr>
      <w:r>
        <w:rPr>
          <w:rFonts w:ascii="Times New Roman"/>
          <w:b w:val="false"/>
          <w:i w:val="false"/>
          <w:color w:val="000000"/>
          <w:sz w:val="28"/>
        </w:rPr>
        <w:t xml:space="preserve">                         (наименование, вид деятельности объекта производства)</w:t>
      </w:r>
    </w:p>
    <w:p>
      <w:pPr>
        <w:spacing w:after="0"/>
        <w:ind w:left="0"/>
        <w:jc w:val="both"/>
      </w:pPr>
      <w:bookmarkStart w:name="z260" w:id="141"/>
      <w:r>
        <w:rPr>
          <w:rFonts w:ascii="Times New Roman"/>
          <w:b w:val="false"/>
          <w:i w:val="false"/>
          <w:color w:val="000000"/>
          <w:sz w:val="28"/>
        </w:rPr>
        <w:t xml:space="preserve">
      При перемещении животного (кроме рыб, пчел, земноводных, насекомых), продукции </w:t>
      </w:r>
    </w:p>
    <w:bookmarkEnd w:id="141"/>
    <w:p>
      <w:pPr>
        <w:spacing w:after="0"/>
        <w:ind w:left="0"/>
        <w:jc w:val="both"/>
      </w:pPr>
      <w:r>
        <w:rPr>
          <w:rFonts w:ascii="Times New Roman"/>
          <w:b w:val="false"/>
          <w:i w:val="false"/>
          <w:color w:val="000000"/>
          <w:sz w:val="28"/>
        </w:rPr>
        <w:t xml:space="preserve">и сырья животного происхождения – индивидуальный номер животного, номер </w:t>
      </w:r>
    </w:p>
    <w:p>
      <w:pPr>
        <w:spacing w:after="0"/>
        <w:ind w:left="0"/>
        <w:jc w:val="both"/>
      </w:pPr>
      <w:r>
        <w:rPr>
          <w:rFonts w:ascii="Times New Roman"/>
          <w:b w:val="false"/>
          <w:i w:val="false"/>
          <w:color w:val="000000"/>
          <w:sz w:val="28"/>
        </w:rPr>
        <w:t>ветеринарного паспорта 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bookmarkStart w:name="z261" w:id="142"/>
      <w:r>
        <w:rPr>
          <w:rFonts w:ascii="Times New Roman"/>
          <w:b w:val="false"/>
          <w:i w:val="false"/>
          <w:color w:val="000000"/>
          <w:sz w:val="28"/>
        </w:rPr>
        <w:t xml:space="preserve">
      При перемещении (перевозке) племенных животных на каждую голову  животного и </w:t>
      </w:r>
    </w:p>
    <w:bookmarkEnd w:id="142"/>
    <w:p>
      <w:pPr>
        <w:spacing w:after="0"/>
        <w:ind w:left="0"/>
        <w:jc w:val="both"/>
      </w:pPr>
      <w:r>
        <w:rPr>
          <w:rFonts w:ascii="Times New Roman"/>
          <w:b w:val="false"/>
          <w:i w:val="false"/>
          <w:color w:val="000000"/>
          <w:sz w:val="28"/>
        </w:rPr>
        <w:t xml:space="preserve">племенной продукции (материала) – номер и дата племенного  свидетельства или </w:t>
      </w:r>
    </w:p>
    <w:p>
      <w:pPr>
        <w:spacing w:after="0"/>
        <w:ind w:left="0"/>
        <w:jc w:val="both"/>
      </w:pPr>
      <w:r>
        <w:rPr>
          <w:rFonts w:ascii="Times New Roman"/>
          <w:b w:val="false"/>
          <w:i w:val="false"/>
          <w:color w:val="000000"/>
          <w:sz w:val="28"/>
        </w:rPr>
        <w:t xml:space="preserve">эквивалентного ему документа 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bookmarkStart w:name="z262" w:id="143"/>
      <w:r>
        <w:rPr>
          <w:rFonts w:ascii="Times New Roman"/>
          <w:b w:val="false"/>
          <w:i w:val="false"/>
          <w:color w:val="000000"/>
          <w:sz w:val="28"/>
        </w:rPr>
        <w:t xml:space="preserve">
      При транспортировке рыб и других водных животных (рыба живая, свежая, </w:t>
      </w:r>
    </w:p>
    <w:bookmarkEnd w:id="143"/>
    <w:p>
      <w:pPr>
        <w:spacing w:after="0"/>
        <w:ind w:left="0"/>
        <w:jc w:val="both"/>
      </w:pPr>
      <w:r>
        <w:rPr>
          <w:rFonts w:ascii="Times New Roman"/>
          <w:b w:val="false"/>
          <w:i w:val="false"/>
          <w:color w:val="000000"/>
          <w:sz w:val="28"/>
        </w:rPr>
        <w:t xml:space="preserve">охлажденная, мороженая, а также раки, гаммарус, артемия салина (цисты)) свыше пяти </w:t>
      </w:r>
    </w:p>
    <w:p>
      <w:pPr>
        <w:spacing w:after="0"/>
        <w:ind w:left="0"/>
        <w:jc w:val="both"/>
      </w:pPr>
      <w:r>
        <w:rPr>
          <w:rFonts w:ascii="Times New Roman"/>
          <w:b w:val="false"/>
          <w:i w:val="false"/>
          <w:color w:val="000000"/>
          <w:sz w:val="28"/>
        </w:rPr>
        <w:t xml:space="preserve">килограмм – номер и дата справки о происхождении вылова на перемещаемый </w:t>
      </w:r>
    </w:p>
    <w:p>
      <w:pPr>
        <w:spacing w:after="0"/>
        <w:ind w:left="0"/>
        <w:jc w:val="both"/>
      </w:pPr>
      <w:r>
        <w:rPr>
          <w:rFonts w:ascii="Times New Roman"/>
          <w:b w:val="false"/>
          <w:i w:val="false"/>
          <w:color w:val="000000"/>
          <w:sz w:val="28"/>
        </w:rPr>
        <w:t>(перевозимый) объем 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Адрес объекта производства __________________________________________ </w:t>
      </w:r>
    </w:p>
    <w:p>
      <w:pPr>
        <w:spacing w:after="0"/>
        <w:ind w:left="0"/>
        <w:jc w:val="both"/>
      </w:pPr>
      <w:r>
        <w:rPr>
          <w:rFonts w:ascii="Times New Roman"/>
          <w:b w:val="false"/>
          <w:i w:val="false"/>
          <w:color w:val="000000"/>
          <w:sz w:val="28"/>
        </w:rPr>
        <w:t xml:space="preserve">Учетный номер объекта производства __________________________________ </w:t>
      </w:r>
    </w:p>
    <w:p>
      <w:pPr>
        <w:spacing w:after="0"/>
        <w:ind w:left="0"/>
        <w:jc w:val="both"/>
      </w:pPr>
      <w:r>
        <w:rPr>
          <w:rFonts w:ascii="Times New Roman"/>
          <w:b w:val="false"/>
          <w:i w:val="false"/>
          <w:color w:val="000000"/>
          <w:sz w:val="28"/>
        </w:rPr>
        <w:t xml:space="preserve">Наименования перемещаемого (перевозимого) объекта____________________ </w:t>
      </w:r>
    </w:p>
    <w:p>
      <w:pPr>
        <w:spacing w:after="0"/>
        <w:ind w:left="0"/>
        <w:jc w:val="both"/>
      </w:pPr>
      <w:r>
        <w:rPr>
          <w:rFonts w:ascii="Times New Roman"/>
          <w:b w:val="false"/>
          <w:i w:val="false"/>
          <w:color w:val="000000"/>
          <w:sz w:val="28"/>
        </w:rPr>
        <w:t xml:space="preserve">Количество перемещаемого (перевозимого) объекта, единицы его измерения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Страна-экспортер и пункт назначения, перемещаемого (перевозимого) объекта</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Вид транспорта, предполагаемого к использованию при экспорте перемещаемого </w:t>
      </w:r>
    </w:p>
    <w:p>
      <w:pPr>
        <w:spacing w:after="0"/>
        <w:ind w:left="0"/>
        <w:jc w:val="both"/>
      </w:pPr>
      <w:r>
        <w:rPr>
          <w:rFonts w:ascii="Times New Roman"/>
          <w:b w:val="false"/>
          <w:i w:val="false"/>
          <w:color w:val="000000"/>
          <w:sz w:val="28"/>
        </w:rPr>
        <w:t xml:space="preserve">(перевозимого) объекта ________________________________ маршрута следования, </w:t>
      </w:r>
    </w:p>
    <w:p>
      <w:pPr>
        <w:spacing w:after="0"/>
        <w:ind w:left="0"/>
        <w:jc w:val="both"/>
      </w:pPr>
      <w:r>
        <w:rPr>
          <w:rFonts w:ascii="Times New Roman"/>
          <w:b w:val="false"/>
          <w:i w:val="false"/>
          <w:color w:val="000000"/>
          <w:sz w:val="28"/>
        </w:rPr>
        <w:t xml:space="preserve">перемещаемого (перевозимого) объекта с указанием пунктов пропуска на государственной </w:t>
      </w:r>
    </w:p>
    <w:p>
      <w:pPr>
        <w:spacing w:after="0"/>
        <w:ind w:left="0"/>
        <w:jc w:val="both"/>
      </w:pPr>
      <w:r>
        <w:rPr>
          <w:rFonts w:ascii="Times New Roman"/>
          <w:b w:val="false"/>
          <w:i w:val="false"/>
          <w:color w:val="000000"/>
          <w:sz w:val="28"/>
        </w:rPr>
        <w:t xml:space="preserve">границе, через которые предполагается осуществлять провоз перемещаемого (перевозимого) </w:t>
      </w:r>
    </w:p>
    <w:p>
      <w:pPr>
        <w:spacing w:after="0"/>
        <w:ind w:left="0"/>
        <w:jc w:val="both"/>
      </w:pPr>
      <w:r>
        <w:rPr>
          <w:rFonts w:ascii="Times New Roman"/>
          <w:b w:val="false"/>
          <w:i w:val="false"/>
          <w:color w:val="000000"/>
          <w:sz w:val="28"/>
        </w:rPr>
        <w:t>объекта_______________________________________________________________</w:t>
      </w:r>
    </w:p>
    <w:p>
      <w:pPr>
        <w:spacing w:after="0"/>
        <w:ind w:left="0"/>
        <w:jc w:val="both"/>
      </w:pPr>
      <w:r>
        <w:rPr>
          <w:rFonts w:ascii="Times New Roman"/>
          <w:b w:val="false"/>
          <w:i w:val="false"/>
          <w:color w:val="000000"/>
          <w:sz w:val="28"/>
        </w:rPr>
        <w:t xml:space="preserve">Цели экспорта (для живых животных – разведение и содержание, продажа, убой на мясо; </w:t>
      </w:r>
    </w:p>
    <w:p>
      <w:pPr>
        <w:spacing w:after="0"/>
        <w:ind w:left="0"/>
        <w:jc w:val="both"/>
      </w:pPr>
      <w:r>
        <w:rPr>
          <w:rFonts w:ascii="Times New Roman"/>
          <w:b w:val="false"/>
          <w:i w:val="false"/>
          <w:color w:val="000000"/>
          <w:sz w:val="28"/>
        </w:rPr>
        <w:t xml:space="preserve">для продукции и сырья – на реализацию, переработку; для кормов и кормовых добавок – вид </w:t>
      </w:r>
    </w:p>
    <w:p>
      <w:pPr>
        <w:spacing w:after="0"/>
        <w:ind w:left="0"/>
        <w:jc w:val="both"/>
      </w:pPr>
      <w:r>
        <w:rPr>
          <w:rFonts w:ascii="Times New Roman"/>
          <w:b w:val="false"/>
          <w:i w:val="false"/>
          <w:color w:val="000000"/>
          <w:sz w:val="28"/>
        </w:rPr>
        <w:t xml:space="preserve">животных, которым он предназначен)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Номер, дата разрешения на экспорт _____________________________________ </w:t>
      </w:r>
    </w:p>
    <w:p>
      <w:pPr>
        <w:spacing w:after="0"/>
        <w:ind w:left="0"/>
        <w:jc w:val="both"/>
      </w:pPr>
      <w:r>
        <w:rPr>
          <w:rFonts w:ascii="Times New Roman"/>
          <w:b w:val="false"/>
          <w:i w:val="false"/>
          <w:color w:val="000000"/>
          <w:sz w:val="28"/>
        </w:rPr>
        <w:t xml:space="preserve">Прилагаю следующие документы: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Контактные телефоны __________________  </w:t>
      </w:r>
    </w:p>
    <w:p>
      <w:pPr>
        <w:spacing w:after="0"/>
        <w:ind w:left="0"/>
        <w:jc w:val="both"/>
      </w:pPr>
      <w:r>
        <w:rPr>
          <w:rFonts w:ascii="Times New Roman"/>
          <w:b w:val="false"/>
          <w:i w:val="false"/>
          <w:color w:val="000000"/>
          <w:sz w:val="28"/>
        </w:rPr>
        <w:t>Электронный адрес ___________________</w:t>
      </w:r>
    </w:p>
    <w:bookmarkStart w:name="z263" w:id="14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bookmarkEnd w:id="144"/>
    <w:p>
      <w:pPr>
        <w:spacing w:after="0"/>
        <w:ind w:left="0"/>
        <w:jc w:val="both"/>
      </w:pPr>
      <w:bookmarkStart w:name="z264" w:id="145"/>
      <w:r>
        <w:rPr>
          <w:rFonts w:ascii="Times New Roman"/>
          <w:b w:val="false"/>
          <w:i w:val="false"/>
          <w:color w:val="000000"/>
          <w:sz w:val="28"/>
        </w:rPr>
        <w:t xml:space="preserve">
      Услугополучатель или его представителя_________________________________  </w:t>
      </w:r>
    </w:p>
    <w:bookmarkEnd w:id="145"/>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подпись/электронная цифровая подпись)</w:t>
      </w:r>
    </w:p>
    <w:bookmarkStart w:name="z265" w:id="146"/>
    <w:p>
      <w:pPr>
        <w:spacing w:after="0"/>
        <w:ind w:left="0"/>
        <w:jc w:val="both"/>
      </w:pPr>
      <w:r>
        <w:rPr>
          <w:rFonts w:ascii="Times New Roman"/>
          <w:b w:val="false"/>
          <w:i w:val="false"/>
          <w:color w:val="000000"/>
          <w:sz w:val="28"/>
        </w:rPr>
        <w:t>
      Дата: "______" _________________20__года</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8" w:id="147"/>
    <w:p>
      <w:pPr>
        <w:spacing w:after="0"/>
        <w:ind w:left="0"/>
        <w:jc w:val="left"/>
      </w:pPr>
      <w:r>
        <w:rPr>
          <w:rFonts w:ascii="Times New Roman"/>
          <w:b/>
          <w:i w:val="false"/>
          <w:color w:val="000000"/>
        </w:rPr>
        <w:t xml:space="preserve"> Журнал выдачи ветеринарного сертификата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8"/>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номер заявления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 деятельности объекта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индивидуальный идентификационный номер/наименование юридического лица, бизнес-идентификационный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перемещаемого (перевозимого) объекта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и пункт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исполнителя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ветеринарного сертификата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5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уполномоченного органа]</w:t>
            </w:r>
          </w:p>
          <w:bookmarkEnd w:id="1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51"/>
          <w:p>
            <w:pPr>
              <w:spacing w:after="20"/>
              <w:ind w:left="20"/>
              <w:jc w:val="both"/>
            </w:pPr>
          </w:p>
          <w:bookmarkEnd w:id="151"/>
          <w:p>
            <w:pPr>
              <w:spacing w:after="20"/>
              <w:ind w:left="20"/>
              <w:jc w:val="both"/>
            </w:pPr>
            <w:r>
              <w:drawing>
                <wp:inline distT="0" distB="0" distL="0" distR="0">
                  <wp:extent cx="13589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219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152"/>
    <w:p>
      <w:pPr>
        <w:spacing w:after="0"/>
        <w:ind w:left="0"/>
        <w:jc w:val="left"/>
      </w:pPr>
      <w:r>
        <w:rPr>
          <w:rFonts w:ascii="Times New Roman"/>
          <w:b/>
          <w:i w:val="false"/>
          <w:color w:val="000000"/>
        </w:rPr>
        <w:t xml:space="preserve"> Мотивированный отказ в оказании государственной услуги </w:t>
      </w:r>
    </w:p>
    <w:bookmarkEnd w:id="152"/>
    <w:bookmarkStart w:name="z313" w:id="153"/>
    <w:p>
      <w:pPr>
        <w:spacing w:after="0"/>
        <w:ind w:left="0"/>
        <w:jc w:val="both"/>
      </w:pPr>
      <w:r>
        <w:rPr>
          <w:rFonts w:ascii="Times New Roman"/>
          <w:b w:val="false"/>
          <w:i w:val="false"/>
          <w:color w:val="000000"/>
          <w:sz w:val="28"/>
        </w:rPr>
        <w:t>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номер/бизнес- идентификационный номер] [БИН/ИИН]  Дата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bookmarkEnd w:id="153"/>
    <w:bookmarkStart w:name="z314"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bl>
    <w:bookmarkStart w:name="z316" w:id="155"/>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318" w:id="156"/>
    <w:p>
      <w:pPr>
        <w:spacing w:after="0"/>
        <w:ind w:left="0"/>
        <w:jc w:val="both"/>
      </w:pPr>
      <w:r>
        <w:rPr>
          <w:rFonts w:ascii="Times New Roman"/>
          <w:b w:val="false"/>
          <w:i w:val="false"/>
          <w:color w:val="000000"/>
          <w:sz w:val="28"/>
        </w:rPr>
        <w:t>
      1. Все виды животных (сельскохозяйственные, домашние, дикие, зоопарковые, морские, промысловые пушные, цирковые, лабораторные и другие).</w:t>
      </w:r>
    </w:p>
    <w:bookmarkEnd w:id="156"/>
    <w:bookmarkStart w:name="z319" w:id="157"/>
    <w:p>
      <w:pPr>
        <w:spacing w:after="0"/>
        <w:ind w:left="0"/>
        <w:jc w:val="both"/>
      </w:pPr>
      <w:r>
        <w:rPr>
          <w:rFonts w:ascii="Times New Roman"/>
          <w:b w:val="false"/>
          <w:i w:val="false"/>
          <w:color w:val="000000"/>
          <w:sz w:val="28"/>
        </w:rPr>
        <w:t>
      2. Все виды птиц (домашние, дикие, декоративные).</w:t>
      </w:r>
    </w:p>
    <w:bookmarkEnd w:id="157"/>
    <w:bookmarkStart w:name="z320" w:id="158"/>
    <w:p>
      <w:pPr>
        <w:spacing w:after="0"/>
        <w:ind w:left="0"/>
        <w:jc w:val="both"/>
      </w:pPr>
      <w:r>
        <w:rPr>
          <w:rFonts w:ascii="Times New Roman"/>
          <w:b w:val="false"/>
          <w:i w:val="false"/>
          <w:color w:val="000000"/>
          <w:sz w:val="28"/>
        </w:rPr>
        <w:t>
      3. Пчелы, коконы шелкопряда, пригодные для разматывания.</w:t>
      </w:r>
    </w:p>
    <w:bookmarkEnd w:id="158"/>
    <w:bookmarkStart w:name="z321" w:id="159"/>
    <w:p>
      <w:pPr>
        <w:spacing w:after="0"/>
        <w:ind w:left="0"/>
        <w:jc w:val="both"/>
      </w:pPr>
      <w:r>
        <w:rPr>
          <w:rFonts w:ascii="Times New Roman"/>
          <w:b w:val="false"/>
          <w:i w:val="false"/>
          <w:color w:val="000000"/>
          <w:sz w:val="28"/>
        </w:rPr>
        <w:t>
      4. Декоративные насекомые, земноводные, пресмыкающиеся и рептилии.</w:t>
      </w:r>
    </w:p>
    <w:bookmarkEnd w:id="159"/>
    <w:bookmarkStart w:name="z322" w:id="160"/>
    <w:p>
      <w:pPr>
        <w:spacing w:after="0"/>
        <w:ind w:left="0"/>
        <w:jc w:val="both"/>
      </w:pPr>
      <w:r>
        <w:rPr>
          <w:rFonts w:ascii="Times New Roman"/>
          <w:b w:val="false"/>
          <w:i w:val="false"/>
          <w:color w:val="000000"/>
          <w:sz w:val="28"/>
        </w:rPr>
        <w:t>
      5. Рыбы (в том числе декоративные), лягушки, раки, морские беспозвоночные и другие гидробионаты, винные улитки для содержания и разведения.</w:t>
      </w:r>
    </w:p>
    <w:bookmarkEnd w:id="160"/>
    <w:bookmarkStart w:name="z323" w:id="161"/>
    <w:p>
      <w:pPr>
        <w:spacing w:after="0"/>
        <w:ind w:left="0"/>
        <w:jc w:val="both"/>
      </w:pPr>
      <w:r>
        <w:rPr>
          <w:rFonts w:ascii="Times New Roman"/>
          <w:b w:val="false"/>
          <w:i w:val="false"/>
          <w:color w:val="000000"/>
          <w:sz w:val="28"/>
        </w:rPr>
        <w:t>
      6. Оплодотворенная икра, эмбрионы, зиготы, сперма животных.</w:t>
      </w:r>
    </w:p>
    <w:bookmarkEnd w:id="161"/>
    <w:bookmarkStart w:name="z324" w:id="162"/>
    <w:p>
      <w:pPr>
        <w:spacing w:after="0"/>
        <w:ind w:left="0"/>
        <w:jc w:val="both"/>
      </w:pPr>
      <w:r>
        <w:rPr>
          <w:rFonts w:ascii="Times New Roman"/>
          <w:b w:val="false"/>
          <w:i w:val="false"/>
          <w:color w:val="000000"/>
          <w:sz w:val="28"/>
        </w:rPr>
        <w:t>
      7. Инкубационное яйцо.</w:t>
      </w:r>
    </w:p>
    <w:bookmarkEnd w:id="162"/>
    <w:bookmarkStart w:name="z325" w:id="163"/>
    <w:p>
      <w:pPr>
        <w:spacing w:after="0"/>
        <w:ind w:left="0"/>
        <w:jc w:val="both"/>
      </w:pPr>
      <w:r>
        <w:rPr>
          <w:rFonts w:ascii="Times New Roman"/>
          <w:b w:val="false"/>
          <w:i w:val="false"/>
          <w:color w:val="000000"/>
          <w:sz w:val="28"/>
        </w:rPr>
        <w:t>
      8. Живые корма для рыб (в том числе гамарус, артемия салина).</w:t>
      </w:r>
    </w:p>
    <w:bookmarkEnd w:id="163"/>
    <w:bookmarkStart w:name="z326" w:id="164"/>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328" w:id="165"/>
    <w:p>
      <w:pPr>
        <w:spacing w:after="0"/>
        <w:ind w:left="0"/>
        <w:jc w:val="both"/>
      </w:pPr>
      <w:r>
        <w:rPr>
          <w:rFonts w:ascii="Times New Roman"/>
          <w:b w:val="false"/>
          <w:i w:val="false"/>
          <w:color w:val="000000"/>
          <w:sz w:val="28"/>
        </w:rPr>
        <w:t>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bookmarkEnd w:id="165"/>
    <w:bookmarkStart w:name="z329" w:id="166"/>
    <w:p>
      <w:pPr>
        <w:spacing w:after="0"/>
        <w:ind w:left="0"/>
        <w:jc w:val="both"/>
      </w:pPr>
      <w:r>
        <w:rPr>
          <w:rFonts w:ascii="Times New Roman"/>
          <w:b w:val="false"/>
          <w:i w:val="false"/>
          <w:color w:val="000000"/>
          <w:sz w:val="28"/>
        </w:rPr>
        <w:t>
      2. Субпродукты убоя животных, шпик, жиры нетопленые и топленые, кровь сушеная и консервированная и другие продукты продовольственного назначения.</w:t>
      </w:r>
    </w:p>
    <w:bookmarkEnd w:id="166"/>
    <w:bookmarkStart w:name="z330" w:id="167"/>
    <w:p>
      <w:pPr>
        <w:spacing w:after="0"/>
        <w:ind w:left="0"/>
        <w:jc w:val="both"/>
      </w:pPr>
      <w:r>
        <w:rPr>
          <w:rFonts w:ascii="Times New Roman"/>
          <w:b w:val="false"/>
          <w:i w:val="false"/>
          <w:color w:val="000000"/>
          <w:sz w:val="28"/>
        </w:rPr>
        <w:t>
      3. Сырокопченые, вяленые, соленые, вареные, варено-копченые, полукопченые мясные продукты.</w:t>
      </w:r>
    </w:p>
    <w:bookmarkEnd w:id="167"/>
    <w:bookmarkStart w:name="z331" w:id="168"/>
    <w:p>
      <w:pPr>
        <w:spacing w:after="0"/>
        <w:ind w:left="0"/>
        <w:jc w:val="both"/>
      </w:pPr>
      <w:r>
        <w:rPr>
          <w:rFonts w:ascii="Times New Roman"/>
          <w:b w:val="false"/>
          <w:i w:val="false"/>
          <w:color w:val="000000"/>
          <w:sz w:val="28"/>
        </w:rPr>
        <w:t>
      4. Пищевой альбумин, желатин, казеин.</w:t>
      </w:r>
    </w:p>
    <w:bookmarkEnd w:id="168"/>
    <w:bookmarkStart w:name="z332" w:id="169"/>
    <w:p>
      <w:pPr>
        <w:spacing w:after="0"/>
        <w:ind w:left="0"/>
        <w:jc w:val="both"/>
      </w:pPr>
      <w:r>
        <w:rPr>
          <w:rFonts w:ascii="Times New Roman"/>
          <w:b w:val="false"/>
          <w:i w:val="false"/>
          <w:color w:val="000000"/>
          <w:sz w:val="28"/>
        </w:rPr>
        <w:t>
      5. Молоко и молочные продукты.</w:t>
      </w:r>
    </w:p>
    <w:bookmarkEnd w:id="169"/>
    <w:bookmarkStart w:name="z333" w:id="170"/>
    <w:p>
      <w:pPr>
        <w:spacing w:after="0"/>
        <w:ind w:left="0"/>
        <w:jc w:val="both"/>
      </w:pPr>
      <w:r>
        <w:rPr>
          <w:rFonts w:ascii="Times New Roman"/>
          <w:b w:val="false"/>
          <w:i w:val="false"/>
          <w:color w:val="000000"/>
          <w:sz w:val="28"/>
        </w:rPr>
        <w:t>
      6. Консервы мясные, рыбные, молочные.</w:t>
      </w:r>
    </w:p>
    <w:bookmarkEnd w:id="170"/>
    <w:bookmarkStart w:name="z334" w:id="171"/>
    <w:p>
      <w:pPr>
        <w:spacing w:after="0"/>
        <w:ind w:left="0"/>
        <w:jc w:val="both"/>
      </w:pPr>
      <w:r>
        <w:rPr>
          <w:rFonts w:ascii="Times New Roman"/>
          <w:b w:val="false"/>
          <w:i w:val="false"/>
          <w:color w:val="000000"/>
          <w:sz w:val="28"/>
        </w:rPr>
        <w:t>
      7. Мед пчелиный.</w:t>
      </w:r>
    </w:p>
    <w:bookmarkEnd w:id="171"/>
    <w:bookmarkStart w:name="z335" w:id="172"/>
    <w:p>
      <w:pPr>
        <w:spacing w:after="0"/>
        <w:ind w:left="0"/>
        <w:jc w:val="both"/>
      </w:pPr>
      <w:r>
        <w:rPr>
          <w:rFonts w:ascii="Times New Roman"/>
          <w:b w:val="false"/>
          <w:i w:val="false"/>
          <w:color w:val="000000"/>
          <w:sz w:val="28"/>
        </w:rPr>
        <w:t>
      8. Рыба, ракообразные, другие гидробионаты и продукты их переработки для пищевых целей.</w:t>
      </w:r>
    </w:p>
    <w:bookmarkEnd w:id="172"/>
    <w:bookmarkStart w:name="z336" w:id="173"/>
    <w:p>
      <w:pPr>
        <w:spacing w:after="0"/>
        <w:ind w:left="0"/>
        <w:jc w:val="both"/>
      </w:pPr>
      <w:r>
        <w:rPr>
          <w:rFonts w:ascii="Times New Roman"/>
          <w:b w:val="false"/>
          <w:i w:val="false"/>
          <w:color w:val="000000"/>
          <w:sz w:val="28"/>
        </w:rPr>
        <w:t xml:space="preserve">
      9. Яйцо птиц товарное, яичный порошок и яичный меланж. </w:t>
      </w:r>
    </w:p>
    <w:bookmarkEnd w:id="173"/>
    <w:bookmarkStart w:name="z337" w:id="174"/>
    <w:p>
      <w:pPr>
        <w:spacing w:after="0"/>
        <w:ind w:left="0"/>
        <w:jc w:val="left"/>
      </w:pPr>
      <w:r>
        <w:rPr>
          <w:rFonts w:ascii="Times New Roman"/>
          <w:b/>
          <w:i w:val="false"/>
          <w:color w:val="000000"/>
        </w:rPr>
        <w:t xml:space="preserve"> Перечень перемещаемых (перевозимых) объектов, на которые выдается ветеринарный сертификат</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3</w:t>
            </w:r>
          </w:p>
        </w:tc>
      </w:tr>
    </w:tbl>
    <w:bookmarkStart w:name="z339" w:id="175"/>
    <w:p>
      <w:pPr>
        <w:spacing w:after="0"/>
        <w:ind w:left="0"/>
        <w:jc w:val="both"/>
      </w:pPr>
      <w:r>
        <w:rPr>
          <w:rFonts w:ascii="Times New Roman"/>
          <w:b w:val="false"/>
          <w:i w:val="false"/>
          <w:color w:val="000000"/>
          <w:sz w:val="28"/>
        </w:rPr>
        <w:t>
      1. Эндокринное сырье.</w:t>
      </w:r>
    </w:p>
    <w:bookmarkEnd w:id="175"/>
    <w:bookmarkStart w:name="z340" w:id="176"/>
    <w:p>
      <w:pPr>
        <w:spacing w:after="0"/>
        <w:ind w:left="0"/>
        <w:jc w:val="both"/>
      </w:pPr>
      <w:r>
        <w:rPr>
          <w:rFonts w:ascii="Times New Roman"/>
          <w:b w:val="false"/>
          <w:i w:val="false"/>
          <w:color w:val="000000"/>
          <w:sz w:val="28"/>
        </w:rPr>
        <w:t>
      2. Кишечное сырье.</w:t>
      </w:r>
    </w:p>
    <w:bookmarkEnd w:id="176"/>
    <w:bookmarkStart w:name="z341" w:id="177"/>
    <w:p>
      <w:pPr>
        <w:spacing w:after="0"/>
        <w:ind w:left="0"/>
        <w:jc w:val="both"/>
      </w:pPr>
      <w:r>
        <w:rPr>
          <w:rFonts w:ascii="Times New Roman"/>
          <w:b w:val="false"/>
          <w:i w:val="false"/>
          <w:color w:val="000000"/>
          <w:sz w:val="28"/>
        </w:rPr>
        <w:t>
      3. Субпродукты непищевые.</w:t>
      </w:r>
    </w:p>
    <w:bookmarkEnd w:id="177"/>
    <w:bookmarkStart w:name="z342" w:id="178"/>
    <w:p>
      <w:pPr>
        <w:spacing w:after="0"/>
        <w:ind w:left="0"/>
        <w:jc w:val="both"/>
      </w:pPr>
      <w:r>
        <w:rPr>
          <w:rFonts w:ascii="Times New Roman"/>
          <w:b w:val="false"/>
          <w:i w:val="false"/>
          <w:color w:val="000000"/>
          <w:sz w:val="28"/>
        </w:rPr>
        <w:t>
      4. Рогокопытное сырье невыделанное, в том числе кости.</w:t>
      </w:r>
    </w:p>
    <w:bookmarkEnd w:id="178"/>
    <w:bookmarkStart w:name="z343" w:id="179"/>
    <w:p>
      <w:pPr>
        <w:spacing w:after="0"/>
        <w:ind w:left="0"/>
        <w:jc w:val="both"/>
      </w:pPr>
      <w:r>
        <w:rPr>
          <w:rFonts w:ascii="Times New Roman"/>
          <w:b w:val="false"/>
          <w:i w:val="false"/>
          <w:color w:val="000000"/>
          <w:sz w:val="28"/>
        </w:rPr>
        <w:t>
      5. Кожевенное и пушномеховое сырье.</w:t>
      </w:r>
    </w:p>
    <w:bookmarkEnd w:id="179"/>
    <w:bookmarkStart w:name="z344" w:id="180"/>
    <w:p>
      <w:pPr>
        <w:spacing w:after="0"/>
        <w:ind w:left="0"/>
        <w:jc w:val="both"/>
      </w:pPr>
      <w:r>
        <w:rPr>
          <w:rFonts w:ascii="Times New Roman"/>
          <w:b w:val="false"/>
          <w:i w:val="false"/>
          <w:color w:val="000000"/>
          <w:sz w:val="28"/>
        </w:rPr>
        <w:t>
      6. Волос (щетина, шерсть, пух, перо, очесы, линька).</w:t>
      </w:r>
    </w:p>
    <w:bookmarkEnd w:id="180"/>
    <w:bookmarkStart w:name="z345" w:id="181"/>
    <w:p>
      <w:pPr>
        <w:spacing w:after="0"/>
        <w:ind w:left="0"/>
        <w:jc w:val="both"/>
      </w:pPr>
      <w:r>
        <w:rPr>
          <w:rFonts w:ascii="Times New Roman"/>
          <w:b w:val="false"/>
          <w:i w:val="false"/>
          <w:color w:val="000000"/>
          <w:sz w:val="28"/>
        </w:rPr>
        <w:t>
      7. Мездра и обрезки кожевенного сырья.</w:t>
      </w:r>
    </w:p>
    <w:bookmarkEnd w:id="181"/>
    <w:bookmarkStart w:name="z346" w:id="182"/>
    <w:p>
      <w:pPr>
        <w:spacing w:after="0"/>
        <w:ind w:left="0"/>
        <w:jc w:val="both"/>
      </w:pPr>
      <w:r>
        <w:rPr>
          <w:rFonts w:ascii="Times New Roman"/>
          <w:b w:val="false"/>
          <w:i w:val="false"/>
          <w:color w:val="000000"/>
          <w:sz w:val="28"/>
        </w:rPr>
        <w:t>
      8. Альбумин, казеин и желатин технические.</w:t>
      </w:r>
    </w:p>
    <w:bookmarkEnd w:id="182"/>
    <w:bookmarkStart w:name="z347" w:id="183"/>
    <w:p>
      <w:pPr>
        <w:spacing w:after="0"/>
        <w:ind w:left="0"/>
        <w:jc w:val="both"/>
      </w:pPr>
      <w:r>
        <w:rPr>
          <w:rFonts w:ascii="Times New Roman"/>
          <w:b w:val="false"/>
          <w:i w:val="false"/>
          <w:color w:val="000000"/>
          <w:sz w:val="28"/>
        </w:rPr>
        <w:t>
      9. Желчь.</w:t>
      </w:r>
    </w:p>
    <w:bookmarkEnd w:id="183"/>
    <w:bookmarkStart w:name="z348" w:id="184"/>
    <w:p>
      <w:pPr>
        <w:spacing w:after="0"/>
        <w:ind w:left="0"/>
        <w:jc w:val="both"/>
      </w:pPr>
      <w:r>
        <w:rPr>
          <w:rFonts w:ascii="Times New Roman"/>
          <w:b w:val="false"/>
          <w:i w:val="false"/>
          <w:color w:val="000000"/>
          <w:sz w:val="28"/>
        </w:rPr>
        <w:t>
      10. Воск, прополис, мерва, маточное молоко, яд пчелиный.</w:t>
      </w:r>
    </w:p>
    <w:bookmarkEnd w:id="184"/>
    <w:bookmarkStart w:name="z349" w:id="185"/>
    <w:p>
      <w:pPr>
        <w:spacing w:after="0"/>
        <w:ind w:left="0"/>
        <w:jc w:val="both"/>
      </w:pPr>
      <w:r>
        <w:rPr>
          <w:rFonts w:ascii="Times New Roman"/>
          <w:b w:val="false"/>
          <w:i w:val="false"/>
          <w:color w:val="000000"/>
          <w:sz w:val="28"/>
        </w:rPr>
        <w:t>
      11. Яд змеиный.</w:t>
      </w:r>
    </w:p>
    <w:bookmarkEnd w:id="185"/>
    <w:bookmarkStart w:name="z350" w:id="186"/>
    <w:p>
      <w:pPr>
        <w:spacing w:after="0"/>
        <w:ind w:left="0"/>
        <w:jc w:val="both"/>
      </w:pPr>
      <w:r>
        <w:rPr>
          <w:rFonts w:ascii="Times New Roman"/>
          <w:b w:val="false"/>
          <w:i w:val="false"/>
          <w:color w:val="000000"/>
          <w:sz w:val="28"/>
        </w:rPr>
        <w:t>
      12. Сырье для биологической промышленности.</w:t>
      </w:r>
    </w:p>
    <w:bookmarkEnd w:id="186"/>
    <w:bookmarkStart w:name="z351" w:id="187"/>
    <w:p>
      <w:pPr>
        <w:spacing w:after="0"/>
        <w:ind w:left="0"/>
        <w:jc w:val="both"/>
      </w:pPr>
      <w:r>
        <w:rPr>
          <w:rFonts w:ascii="Times New Roman"/>
          <w:b w:val="false"/>
          <w:i w:val="false"/>
          <w:color w:val="000000"/>
          <w:sz w:val="28"/>
        </w:rPr>
        <w:t>
      13. Охотничьи трофеи.</w:t>
      </w:r>
    </w:p>
    <w:bookmarkEnd w:id="187"/>
    <w:bookmarkStart w:name="z352" w:id="188"/>
    <w:p>
      <w:pPr>
        <w:spacing w:after="0"/>
        <w:ind w:left="0"/>
        <w:jc w:val="both"/>
      </w:pPr>
      <w:r>
        <w:rPr>
          <w:rFonts w:ascii="Times New Roman"/>
          <w:b w:val="false"/>
          <w:i w:val="false"/>
          <w:color w:val="000000"/>
          <w:sz w:val="28"/>
        </w:rPr>
        <w:t>
      14. Муляжи, музейные препараты, коллекции и предметы коллекционирования по зоологии, анатомии и палеонтологии животных.</w:t>
      </w:r>
    </w:p>
    <w:bookmarkEnd w:id="188"/>
    <w:bookmarkStart w:name="z353" w:id="189"/>
    <w:p>
      <w:pPr>
        <w:spacing w:after="0"/>
        <w:ind w:left="0"/>
        <w:jc w:val="both"/>
      </w:pPr>
      <w:r>
        <w:rPr>
          <w:rFonts w:ascii="Times New Roman"/>
          <w:b w:val="false"/>
          <w:i w:val="false"/>
          <w:color w:val="000000"/>
          <w:sz w:val="28"/>
        </w:rPr>
        <w:t>
      15. Корма животного происхождения.</w:t>
      </w:r>
    </w:p>
    <w:bookmarkEnd w:id="189"/>
    <w:bookmarkStart w:name="z354" w:id="190"/>
    <w:p>
      <w:pPr>
        <w:spacing w:after="0"/>
        <w:ind w:left="0"/>
        <w:jc w:val="both"/>
      </w:pPr>
      <w:r>
        <w:rPr>
          <w:rFonts w:ascii="Times New Roman"/>
          <w:b w:val="false"/>
          <w:i w:val="false"/>
          <w:color w:val="000000"/>
          <w:sz w:val="28"/>
        </w:rPr>
        <w:t>
      16. Премиксы, кормовые добавки.</w:t>
      </w:r>
    </w:p>
    <w:bookmarkEnd w:id="190"/>
    <w:bookmarkStart w:name="z355" w:id="191"/>
    <w:p>
      <w:pPr>
        <w:spacing w:after="0"/>
        <w:ind w:left="0"/>
        <w:jc w:val="both"/>
      </w:pPr>
      <w:r>
        <w:rPr>
          <w:rFonts w:ascii="Times New Roman"/>
          <w:b w:val="false"/>
          <w:i w:val="false"/>
          <w:color w:val="000000"/>
          <w:sz w:val="28"/>
        </w:rPr>
        <w:t>
      17. Продукты микробиологического синтеза кормового назначения.</w:t>
      </w:r>
    </w:p>
    <w:bookmarkEnd w:id="191"/>
    <w:bookmarkStart w:name="z356" w:id="192"/>
    <w:p>
      <w:pPr>
        <w:spacing w:after="0"/>
        <w:ind w:left="0"/>
        <w:jc w:val="both"/>
      </w:pPr>
      <w:r>
        <w:rPr>
          <w:rFonts w:ascii="Times New Roman"/>
          <w:b w:val="false"/>
          <w:i w:val="false"/>
          <w:color w:val="000000"/>
          <w:sz w:val="28"/>
        </w:rPr>
        <w:t>
      18. Другие корма при вывозе за пределы субъекта таможенного союза или по требованию владельца получателя или государственной ветеринарной службы территорий (стран) транзита, в том числе растительного происхождения, и корма для домашних животных.</w:t>
      </w:r>
    </w:p>
    <w:bookmarkEnd w:id="192"/>
    <w:bookmarkStart w:name="z357" w:id="193"/>
    <w:p>
      <w:pPr>
        <w:spacing w:after="0"/>
        <w:ind w:left="0"/>
        <w:jc w:val="both"/>
      </w:pPr>
      <w:r>
        <w:rPr>
          <w:rFonts w:ascii="Times New Roman"/>
          <w:b w:val="false"/>
          <w:i w:val="false"/>
          <w:color w:val="000000"/>
          <w:sz w:val="28"/>
        </w:rPr>
        <w:t>
      19. Навоз (птичий помет).</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Нысан/Форма </w:t>
            </w:r>
          </w:p>
        </w:tc>
      </w:tr>
    </w:tbl>
    <w:p>
      <w:pPr>
        <w:spacing w:after="0"/>
        <w:ind w:left="0"/>
        <w:jc w:val="both"/>
      </w:pPr>
      <w:bookmarkStart w:name="z360" w:id="194"/>
      <w:r>
        <w:rPr>
          <w:rFonts w:ascii="Times New Roman"/>
          <w:b w:val="false"/>
          <w:i w:val="false"/>
          <w:color w:val="000000"/>
          <w:sz w:val="28"/>
        </w:rPr>
        <w:t xml:space="preserve">
      Ветеринария саласындағы мемлекеттік уәкілетті орган ведомствосының  </w:t>
      </w:r>
    </w:p>
    <w:bookmarkEnd w:id="194"/>
    <w:p>
      <w:pPr>
        <w:spacing w:after="0"/>
        <w:ind w:left="0"/>
        <w:jc w:val="both"/>
      </w:pPr>
      <w:r>
        <w:rPr>
          <w:rFonts w:ascii="Times New Roman"/>
          <w:b w:val="false"/>
          <w:i w:val="false"/>
          <w:color w:val="000000"/>
          <w:sz w:val="28"/>
        </w:rPr>
        <w:t xml:space="preserve">рұқсаты № ___________ 20 ___ жылғы "____" __________ </w:t>
      </w:r>
    </w:p>
    <w:p>
      <w:pPr>
        <w:spacing w:after="0"/>
        <w:ind w:left="0"/>
        <w:jc w:val="both"/>
      </w:pPr>
      <w:bookmarkStart w:name="z361" w:id="195"/>
      <w:r>
        <w:rPr>
          <w:rFonts w:ascii="Times New Roman"/>
          <w:b w:val="false"/>
          <w:i w:val="false"/>
          <w:color w:val="000000"/>
          <w:sz w:val="28"/>
        </w:rPr>
        <w:t xml:space="preserve">
      Разрешение № ________ ведомства уполномоченного государственного органа  </w:t>
      </w:r>
    </w:p>
    <w:bookmarkEnd w:id="195"/>
    <w:p>
      <w:pPr>
        <w:spacing w:after="0"/>
        <w:ind w:left="0"/>
        <w:jc w:val="both"/>
      </w:pPr>
      <w:r>
        <w:rPr>
          <w:rFonts w:ascii="Times New Roman"/>
          <w:b w:val="false"/>
          <w:i w:val="false"/>
          <w:color w:val="000000"/>
          <w:sz w:val="28"/>
        </w:rPr>
        <w:t xml:space="preserve">в области ветеринарии от " ____" _______ 20_ года </w:t>
      </w:r>
    </w:p>
    <w:bookmarkStart w:name="z362" w:id="196"/>
    <w:p>
      <w:pPr>
        <w:spacing w:after="0"/>
        <w:ind w:left="0"/>
        <w:jc w:val="left"/>
      </w:pPr>
      <w:r>
        <w:rPr>
          <w:rFonts w:ascii="Times New Roman"/>
          <w:b/>
          <w:i w:val="false"/>
          <w:color w:val="000000"/>
        </w:rPr>
        <w:t xml:space="preserve">              ВЕТЕРИНАРИЯЛЫҚ СЕРТИФИКАТТЫҢ ТҮБІРТЕГІ № ___ </w:t>
      </w:r>
    </w:p>
    <w:bookmarkEnd w:id="196"/>
    <w:bookmarkStart w:name="z363" w:id="197"/>
    <w:p>
      <w:pPr>
        <w:spacing w:after="0"/>
        <w:ind w:left="0"/>
        <w:jc w:val="left"/>
      </w:pPr>
      <w:r>
        <w:rPr>
          <w:rFonts w:ascii="Times New Roman"/>
          <w:b/>
          <w:i w:val="false"/>
          <w:color w:val="000000"/>
        </w:rPr>
        <w:t xml:space="preserve">                    КОРЕШОК ВЕТЕРИНАРНОГО СЕРТИФИКАТА</w:t>
      </w:r>
    </w:p>
    <w:bookmarkEnd w:id="197"/>
    <w:p>
      <w:pPr>
        <w:spacing w:after="0"/>
        <w:ind w:left="0"/>
        <w:jc w:val="both"/>
      </w:pPr>
      <w:bookmarkStart w:name="z364" w:id="198"/>
      <w:r>
        <w:rPr>
          <w:rFonts w:ascii="Times New Roman"/>
          <w:b w:val="false"/>
          <w:i w:val="false"/>
          <w:color w:val="000000"/>
          <w:sz w:val="28"/>
        </w:rPr>
        <w:t xml:space="preserve">
      Ветеринариялық сертификат / Ветеринарный сертификат _____ жылы /год </w:t>
      </w:r>
    </w:p>
    <w:bookmarkEnd w:id="198"/>
    <w:p>
      <w:pPr>
        <w:spacing w:after="0"/>
        <w:ind w:left="0"/>
        <w:jc w:val="both"/>
      </w:pPr>
      <w:r>
        <w:rPr>
          <w:rFonts w:ascii="Times New Roman"/>
          <w:b w:val="false"/>
          <w:i w:val="false"/>
          <w:color w:val="000000"/>
          <w:sz w:val="28"/>
        </w:rPr>
        <w:t xml:space="preserve"> "___" _________ _______ облысы /область ______ ауданында берілді/в районе </w:t>
      </w:r>
    </w:p>
    <w:p>
      <w:pPr>
        <w:spacing w:after="0"/>
        <w:ind w:left="0"/>
        <w:jc w:val="both"/>
      </w:pPr>
      <w:r>
        <w:rPr>
          <w:rFonts w:ascii="Times New Roman"/>
          <w:b w:val="false"/>
          <w:i w:val="false"/>
          <w:color w:val="000000"/>
          <w:sz w:val="28"/>
        </w:rPr>
        <w:t xml:space="preserve">выдано______________________________________________________________ </w:t>
      </w:r>
    </w:p>
    <w:p>
      <w:pPr>
        <w:spacing w:after="0"/>
        <w:ind w:left="0"/>
        <w:jc w:val="both"/>
      </w:pPr>
      <w:r>
        <w:rPr>
          <w:rFonts w:ascii="Times New Roman"/>
          <w:b w:val="false"/>
          <w:i w:val="false"/>
          <w:color w:val="000000"/>
          <w:sz w:val="28"/>
        </w:rPr>
        <w:t xml:space="preserve">Жеке/заңды тұлғаның фамилиясы, аты, әкесінің аты (бар болса) /фамилия, имя, отчество </w:t>
      </w:r>
    </w:p>
    <w:p>
      <w:pPr>
        <w:spacing w:after="0"/>
        <w:ind w:left="0"/>
        <w:jc w:val="both"/>
      </w:pPr>
      <w:r>
        <w:rPr>
          <w:rFonts w:ascii="Times New Roman"/>
          <w:b w:val="false"/>
          <w:i w:val="false"/>
          <w:color w:val="000000"/>
          <w:sz w:val="28"/>
        </w:rPr>
        <w:t xml:space="preserve">(при его наличии) физического/юридического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мекенжайы, есептік нөмірі, жануардың жеке нөмірі/  </w:t>
      </w:r>
    </w:p>
    <w:p>
      <w:pPr>
        <w:spacing w:after="0"/>
        <w:ind w:left="0"/>
        <w:jc w:val="both"/>
      </w:pPr>
      <w:r>
        <w:rPr>
          <w:rFonts w:ascii="Times New Roman"/>
          <w:b w:val="false"/>
          <w:i w:val="false"/>
          <w:color w:val="000000"/>
          <w:sz w:val="28"/>
        </w:rPr>
        <w:t xml:space="preserve">Наименование, адрес, учетный номер объекта, индивидуальный номер животного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Жеке сәйкестендiру нөмiрi (жеке тұлғалар үшін)/индивидуальный идентификационный </w:t>
      </w:r>
    </w:p>
    <w:p>
      <w:pPr>
        <w:spacing w:after="0"/>
        <w:ind w:left="0"/>
        <w:jc w:val="both"/>
      </w:pPr>
      <w:r>
        <w:rPr>
          <w:rFonts w:ascii="Times New Roman"/>
          <w:b w:val="false"/>
          <w:i w:val="false"/>
          <w:color w:val="000000"/>
          <w:sz w:val="28"/>
        </w:rPr>
        <w:t>номер (для физических лиц) 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Бизнес-сәйкестендiру нөмiрi (заңды тұлғалар үшін) / бизнес- идентификационный номер </w:t>
      </w:r>
    </w:p>
    <w:p>
      <w:pPr>
        <w:spacing w:after="0"/>
        <w:ind w:left="0"/>
        <w:jc w:val="both"/>
      </w:pPr>
      <w:r>
        <w:rPr>
          <w:rFonts w:ascii="Times New Roman"/>
          <w:b w:val="false"/>
          <w:i w:val="false"/>
          <w:color w:val="000000"/>
          <w:sz w:val="28"/>
        </w:rPr>
        <w:t>(для юридических лиц) 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мемлекеттік ветеринариялық-санитариялық инспектор, фамилиясы, аты, әкесінің аты </w:t>
      </w:r>
    </w:p>
    <w:p>
      <w:pPr>
        <w:spacing w:after="0"/>
        <w:ind w:left="0"/>
        <w:jc w:val="both"/>
      </w:pPr>
      <w:r>
        <w:rPr>
          <w:rFonts w:ascii="Times New Roman"/>
          <w:b w:val="false"/>
          <w:i w:val="false"/>
          <w:color w:val="000000"/>
          <w:sz w:val="28"/>
        </w:rPr>
        <w:t xml:space="preserve">(бар болса), қолы/государственный ветеринарно-санитарный  инспектор, фамилия, имя, </w:t>
      </w:r>
    </w:p>
    <w:p>
      <w:pPr>
        <w:spacing w:after="0"/>
        <w:ind w:left="0"/>
        <w:jc w:val="both"/>
      </w:pPr>
      <w:r>
        <w:rPr>
          <w:rFonts w:ascii="Times New Roman"/>
          <w:b w:val="false"/>
          <w:i w:val="false"/>
          <w:color w:val="000000"/>
          <w:sz w:val="28"/>
        </w:rPr>
        <w:t xml:space="preserve">отчество (при его наличии), подпись "___" __________ 20 __ жылы / год </w:t>
      </w:r>
    </w:p>
    <w:p>
      <w:pPr>
        <w:spacing w:after="0"/>
        <w:ind w:left="0"/>
        <w:jc w:val="both"/>
      </w:pPr>
      <w:r>
        <w:rPr>
          <w:rFonts w:ascii="Times New Roman"/>
          <w:b w:val="false"/>
          <w:i w:val="false"/>
          <w:color w:val="000000"/>
          <w:sz w:val="28"/>
        </w:rPr>
        <w:t>--------------------------------------------------------------------қию сызығы / линия отреза</w:t>
      </w:r>
    </w:p>
    <w:p>
      <w:pPr>
        <w:spacing w:after="0"/>
        <w:ind w:left="0"/>
        <w:jc w:val="both"/>
      </w:pPr>
      <w:bookmarkStart w:name="z365" w:id="199"/>
      <w:r>
        <w:rPr>
          <w:rFonts w:ascii="Times New Roman"/>
          <w:b w:val="false"/>
          <w:i w:val="false"/>
          <w:color w:val="000000"/>
          <w:sz w:val="28"/>
        </w:rPr>
        <w:t xml:space="preserve">
      Қазақстан Республикасы  </w:t>
      </w:r>
    </w:p>
    <w:bookmarkEnd w:id="199"/>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Ауыл шаруашылығы министрлігі </w:t>
      </w:r>
    </w:p>
    <w:p>
      <w:pPr>
        <w:spacing w:after="0"/>
        <w:ind w:left="0"/>
        <w:jc w:val="both"/>
      </w:pPr>
      <w:r>
        <w:rPr>
          <w:rFonts w:ascii="Times New Roman"/>
          <w:b w:val="false"/>
          <w:i w:val="false"/>
          <w:color w:val="000000"/>
          <w:sz w:val="28"/>
        </w:rPr>
        <w:t xml:space="preserve">Министерство сельского хозяйства </w:t>
      </w:r>
    </w:p>
    <w:p>
      <w:pPr>
        <w:spacing w:after="0"/>
        <w:ind w:left="0"/>
        <w:jc w:val="both"/>
      </w:pPr>
      <w:r>
        <w:rPr>
          <w:rFonts w:ascii="Times New Roman"/>
          <w:b w:val="false"/>
          <w:i w:val="false"/>
          <w:color w:val="000000"/>
          <w:sz w:val="28"/>
        </w:rPr>
        <w:t xml:space="preserve">Ministry of Agriculture </w:t>
      </w:r>
    </w:p>
    <w:p>
      <w:pPr>
        <w:spacing w:after="0"/>
        <w:ind w:left="0"/>
        <w:jc w:val="both"/>
      </w:pPr>
      <w:r>
        <w:rPr>
          <w:rFonts w:ascii="Times New Roman"/>
          <w:b w:val="false"/>
          <w:i w:val="false"/>
          <w:color w:val="000000"/>
          <w:sz w:val="28"/>
        </w:rPr>
        <w:t xml:space="preserve">Ведомствоның аумақтық бөлімшелері </w:t>
      </w:r>
    </w:p>
    <w:p>
      <w:pPr>
        <w:spacing w:after="0"/>
        <w:ind w:left="0"/>
        <w:jc w:val="both"/>
      </w:pPr>
      <w:r>
        <w:rPr>
          <w:rFonts w:ascii="Times New Roman"/>
          <w:b w:val="false"/>
          <w:i w:val="false"/>
          <w:color w:val="000000"/>
          <w:sz w:val="28"/>
        </w:rPr>
        <w:t xml:space="preserve">Территориальные подразделения ведомства </w:t>
      </w:r>
    </w:p>
    <w:p>
      <w:pPr>
        <w:spacing w:after="0"/>
        <w:ind w:left="0"/>
        <w:jc w:val="both"/>
      </w:pPr>
      <w:r>
        <w:rPr>
          <w:rFonts w:ascii="Times New Roman"/>
          <w:b w:val="false"/>
          <w:i w:val="false"/>
          <w:color w:val="000000"/>
          <w:sz w:val="28"/>
        </w:rPr>
        <w:t xml:space="preserve">Territorial Office of the Authorized body’s sub-division  </w:t>
      </w:r>
    </w:p>
    <w:p>
      <w:pPr>
        <w:spacing w:after="0"/>
        <w:ind w:left="0"/>
        <w:jc w:val="both"/>
      </w:pPr>
      <w:r>
        <w:rPr>
          <w:rFonts w:ascii="Times New Roman"/>
          <w:b w:val="false"/>
          <w:i w:val="false"/>
          <w:color w:val="000000"/>
          <w:sz w:val="28"/>
        </w:rPr>
        <w:t xml:space="preserve">№ 1 Нысан / Форма № 1 / Form № 1  </w:t>
      </w:r>
    </w:p>
    <w:p>
      <w:pPr>
        <w:spacing w:after="0"/>
        <w:ind w:left="0"/>
        <w:jc w:val="both"/>
      </w:pPr>
      <w:r>
        <w:rPr>
          <w:rFonts w:ascii="Times New Roman"/>
          <w:b w:val="false"/>
          <w:i w:val="false"/>
          <w:color w:val="000000"/>
          <w:sz w:val="28"/>
        </w:rPr>
        <w:t xml:space="preserve">_____________________________________________ </w:t>
      </w:r>
    </w:p>
    <w:p>
      <w:pPr>
        <w:spacing w:after="0"/>
        <w:ind w:left="0"/>
        <w:jc w:val="both"/>
      </w:pPr>
      <w:r>
        <w:rPr>
          <w:rFonts w:ascii="Times New Roman"/>
          <w:b w:val="false"/>
          <w:i w:val="false"/>
          <w:color w:val="000000"/>
          <w:sz w:val="28"/>
        </w:rPr>
        <w:t xml:space="preserve">осы ветеринариялық сертификатты берген,  </w:t>
      </w:r>
    </w:p>
    <w:p>
      <w:pPr>
        <w:spacing w:after="0"/>
        <w:ind w:left="0"/>
        <w:jc w:val="both"/>
      </w:pPr>
      <w:r>
        <w:rPr>
          <w:rFonts w:ascii="Times New Roman"/>
          <w:b w:val="false"/>
          <w:i w:val="false"/>
          <w:color w:val="000000"/>
          <w:sz w:val="28"/>
        </w:rPr>
        <w:t xml:space="preserve">мемлекеттік ветеринариялық-санитариялық  </w:t>
      </w:r>
    </w:p>
    <w:p>
      <w:pPr>
        <w:spacing w:after="0"/>
        <w:ind w:left="0"/>
        <w:jc w:val="both"/>
      </w:pPr>
      <w:r>
        <w:rPr>
          <w:rFonts w:ascii="Times New Roman"/>
          <w:b w:val="false"/>
          <w:i w:val="false"/>
          <w:color w:val="000000"/>
          <w:sz w:val="28"/>
        </w:rPr>
        <w:t xml:space="preserve">инспекторы қызмет атқаратын мемлекеттік  </w:t>
      </w:r>
    </w:p>
    <w:p>
      <w:pPr>
        <w:spacing w:after="0"/>
        <w:ind w:left="0"/>
        <w:jc w:val="both"/>
      </w:pPr>
      <w:r>
        <w:rPr>
          <w:rFonts w:ascii="Times New Roman"/>
          <w:b w:val="false"/>
          <w:i w:val="false"/>
          <w:color w:val="000000"/>
          <w:sz w:val="28"/>
        </w:rPr>
        <w:t>органның атауы/наименование государственного органа</w:t>
      </w:r>
    </w:p>
    <w:p>
      <w:pPr>
        <w:spacing w:after="0"/>
        <w:ind w:left="0"/>
        <w:jc w:val="both"/>
      </w:pPr>
      <w:r>
        <w:rPr>
          <w:rFonts w:ascii="Times New Roman"/>
          <w:b w:val="false"/>
          <w:i w:val="false"/>
          <w:color w:val="000000"/>
          <w:sz w:val="28"/>
        </w:rPr>
        <w:t xml:space="preserve"> на службе, которого состоит государственный</w:t>
      </w:r>
    </w:p>
    <w:p>
      <w:pPr>
        <w:spacing w:after="0"/>
        <w:ind w:left="0"/>
        <w:jc w:val="both"/>
      </w:pPr>
      <w:r>
        <w:rPr>
          <w:rFonts w:ascii="Times New Roman"/>
          <w:b w:val="false"/>
          <w:i w:val="false"/>
          <w:color w:val="000000"/>
          <w:sz w:val="28"/>
        </w:rPr>
        <w:t xml:space="preserve">ветеринарно-санитарный инспектор, выдавший  </w:t>
      </w:r>
    </w:p>
    <w:p>
      <w:pPr>
        <w:spacing w:after="0"/>
        <w:ind w:left="0"/>
        <w:jc w:val="both"/>
      </w:pPr>
      <w:r>
        <w:rPr>
          <w:rFonts w:ascii="Times New Roman"/>
          <w:b w:val="false"/>
          <w:i w:val="false"/>
          <w:color w:val="000000"/>
          <w:sz w:val="28"/>
        </w:rPr>
        <w:t>настоящий ветеринарный сертификат/</w:t>
      </w:r>
    </w:p>
    <w:p>
      <w:pPr>
        <w:spacing w:after="0"/>
        <w:ind w:left="0"/>
        <w:jc w:val="both"/>
      </w:pPr>
      <w:r>
        <w:rPr>
          <w:rFonts w:ascii="Times New Roman"/>
          <w:b w:val="false"/>
          <w:i w:val="false"/>
          <w:color w:val="000000"/>
          <w:sz w:val="28"/>
        </w:rPr>
        <w:t xml:space="preserve">Name of public authority whose State veterinary  </w:t>
      </w:r>
    </w:p>
    <w:p>
      <w:pPr>
        <w:spacing w:after="0"/>
        <w:ind w:left="0"/>
        <w:jc w:val="both"/>
      </w:pPr>
      <w:r>
        <w:rPr>
          <w:rFonts w:ascii="Times New Roman"/>
          <w:b w:val="false"/>
          <w:i w:val="false"/>
          <w:color w:val="000000"/>
          <w:sz w:val="28"/>
        </w:rPr>
        <w:t>inspector had issued this Veterinary Certificate</w:t>
      </w:r>
    </w:p>
    <w:bookmarkStart w:name="z366" w:id="200"/>
    <w:p>
      <w:pPr>
        <w:spacing w:after="0"/>
        <w:ind w:left="0"/>
        <w:jc w:val="left"/>
      </w:pPr>
      <w:r>
        <w:rPr>
          <w:rFonts w:ascii="Times New Roman"/>
          <w:b/>
          <w:i w:val="false"/>
          <w:color w:val="000000"/>
        </w:rPr>
        <w:t xml:space="preserve">                          ВЕТЕРИНАРИЯЛЫҚ СЕРТИФИКАТ/ </w:t>
      </w:r>
      <w:r>
        <w:br/>
      </w:r>
      <w:r>
        <w:rPr>
          <w:rFonts w:ascii="Times New Roman"/>
          <w:b/>
          <w:i w:val="false"/>
          <w:color w:val="000000"/>
        </w:rPr>
        <w:t xml:space="preserve">                         ВЕТЕРИНАРНЫЙ СЕРТИФИКАТ/</w:t>
      </w:r>
      <w:r>
        <w:br/>
      </w:r>
      <w:r>
        <w:rPr>
          <w:rFonts w:ascii="Times New Roman"/>
          <w:b/>
          <w:i w:val="false"/>
          <w:color w:val="000000"/>
        </w:rPr>
        <w:t xml:space="preserve">                         VETERINARY CERTIFICATE № 00-00-00</w:t>
      </w:r>
    </w:p>
    <w:bookmarkEnd w:id="200"/>
    <w:p>
      <w:pPr>
        <w:spacing w:after="0"/>
        <w:ind w:left="0"/>
        <w:jc w:val="both"/>
      </w:pPr>
      <w:bookmarkStart w:name="z367" w:id="201"/>
      <w:r>
        <w:rPr>
          <w:rFonts w:ascii="Times New Roman"/>
          <w:b w:val="false"/>
          <w:i w:val="false"/>
          <w:color w:val="000000"/>
          <w:sz w:val="28"/>
        </w:rPr>
        <w:t xml:space="preserve">
      Орны ауыстырылатын (тасымалданатын) объектінің иесіне берілді / </w:t>
      </w:r>
    </w:p>
    <w:bookmarkEnd w:id="201"/>
    <w:p>
      <w:pPr>
        <w:spacing w:after="0"/>
        <w:ind w:left="0"/>
        <w:jc w:val="both"/>
      </w:pPr>
      <w:r>
        <w:rPr>
          <w:rFonts w:ascii="Times New Roman"/>
          <w:b w:val="false"/>
          <w:i w:val="false"/>
          <w:color w:val="000000"/>
          <w:sz w:val="28"/>
        </w:rPr>
        <w:t xml:space="preserve">Выдан владельцу перемещаемого (перевозимого) объекта/ </w:t>
      </w:r>
    </w:p>
    <w:p>
      <w:pPr>
        <w:spacing w:after="0"/>
        <w:ind w:left="0"/>
        <w:jc w:val="both"/>
      </w:pPr>
      <w:r>
        <w:rPr>
          <w:rFonts w:ascii="Times New Roman"/>
          <w:b w:val="false"/>
          <w:i w:val="false"/>
          <w:color w:val="000000"/>
          <w:sz w:val="28"/>
        </w:rPr>
        <w:t>issued to the owner of the  moveable (transported) object (product)</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title, name) жеке сәйкестендiру нөмiрi (жеке тұлғалар үшін) / индивидуальный </w:t>
      </w:r>
    </w:p>
    <w:p>
      <w:pPr>
        <w:spacing w:after="0"/>
        <w:ind w:left="0"/>
        <w:jc w:val="both"/>
      </w:pPr>
      <w:r>
        <w:rPr>
          <w:rFonts w:ascii="Times New Roman"/>
          <w:b w:val="false"/>
          <w:i w:val="false"/>
          <w:color w:val="000000"/>
          <w:sz w:val="28"/>
        </w:rPr>
        <w:t xml:space="preserve">идентификационный номер (для физических лиц) / Personal  Tax Reference Number for the </w:t>
      </w:r>
    </w:p>
    <w:p>
      <w:pPr>
        <w:spacing w:after="0"/>
        <w:ind w:left="0"/>
        <w:jc w:val="both"/>
      </w:pPr>
      <w:r>
        <w:rPr>
          <w:rFonts w:ascii="Times New Roman"/>
          <w:b w:val="false"/>
          <w:i w:val="false"/>
          <w:color w:val="000000"/>
          <w:sz w:val="28"/>
        </w:rPr>
        <w:t>natural person_________________________________________________________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бизнес-сәйкестендiру нөмiрi (заңды тұлғалар үшін) / бизнес- идентификационный номер </w:t>
      </w:r>
    </w:p>
    <w:p>
      <w:pPr>
        <w:spacing w:after="0"/>
        <w:ind w:left="0"/>
        <w:jc w:val="both"/>
      </w:pPr>
      <w:r>
        <w:rPr>
          <w:rFonts w:ascii="Times New Roman"/>
          <w:b w:val="false"/>
          <w:i w:val="false"/>
          <w:color w:val="000000"/>
          <w:sz w:val="28"/>
        </w:rPr>
        <w:t>(для юридических лиц / Business Identification Number for legal persons</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Жануарлардың саны / количество животных / Number of animals_____________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02"/>
          <w:p>
            <w:pPr>
              <w:spacing w:after="20"/>
              <w:ind w:left="20"/>
              <w:jc w:val="both"/>
            </w:pPr>
            <w:r>
              <w:rPr>
                <w:rFonts w:ascii="Times New Roman"/>
                <w:b w:val="false"/>
                <w:i w:val="false"/>
                <w:color w:val="000000"/>
                <w:sz w:val="20"/>
              </w:rPr>
              <w:t>
</w:t>
            </w:r>
            <w:r>
              <w:rPr>
                <w:rFonts w:ascii="Times New Roman"/>
                <w:b w:val="false"/>
                <w:i w:val="false"/>
                <w:color w:val="000000"/>
                <w:sz w:val="20"/>
              </w:rPr>
              <w:t>Жануардың түрі / Вид животных / Origin of the animals</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 Пол / Sex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тұқымы / Порода / Breed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Возраст / 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аты, салмағы / Индивидуальный номер, тавро, кличка, вес / Individual number, brand, name, weight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03"/>
    <w:p>
      <w:pPr>
        <w:spacing w:after="0"/>
        <w:ind w:left="0"/>
        <w:jc w:val="both"/>
      </w:pPr>
      <w:r>
        <w:rPr>
          <w:rFonts w:ascii="Times New Roman"/>
          <w:b w:val="false"/>
          <w:i w:val="false"/>
          <w:color w:val="000000"/>
          <w:sz w:val="28"/>
        </w:rPr>
        <w:t>
      Тасымалдау кезінде жануардың саны 5 бастан асса, олардың тізімі жасалады, ол тізімге мемлекеттік ветеринариялық-санитариялық 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hives with bees, bee family, bee parcels (honeycombed and non- honeycombed), bee queens etc.</w:t>
      </w:r>
    </w:p>
    <w:bookmarkEnd w:id="203"/>
    <w:bookmarkStart w:name="z387" w:id="204"/>
    <w:p>
      <w:pPr>
        <w:spacing w:after="0"/>
        <w:ind w:left="0"/>
        <w:jc w:val="both"/>
      </w:pPr>
      <w:r>
        <w:rPr>
          <w:rFonts w:ascii="Times New Roman"/>
          <w:b w:val="false"/>
          <w:i w:val="false"/>
          <w:color w:val="000000"/>
          <w:sz w:val="28"/>
        </w:rPr>
        <w:t>
      1. Жануарлардың шығу тегі / Происхождение животных /Origin of the animals</w:t>
      </w:r>
    </w:p>
    <w:bookmarkEnd w:id="204"/>
    <w:p>
      <w:pPr>
        <w:spacing w:after="0"/>
        <w:ind w:left="0"/>
        <w:jc w:val="both"/>
      </w:pPr>
      <w:bookmarkStart w:name="z388" w:id="205"/>
      <w:r>
        <w:rPr>
          <w:rFonts w:ascii="Times New Roman"/>
          <w:b w:val="false"/>
          <w:i w:val="false"/>
          <w:color w:val="000000"/>
          <w:sz w:val="28"/>
        </w:rPr>
        <w:t xml:space="preserve">
      Объектінің атауы, мекен-жайы, есептік нөмірі / Наименование, адрес, учетный номер </w:t>
      </w:r>
    </w:p>
    <w:bookmarkEnd w:id="205"/>
    <w:p>
      <w:pPr>
        <w:spacing w:after="0"/>
        <w:ind w:left="0"/>
        <w:jc w:val="both"/>
      </w:pPr>
      <w:r>
        <w:rPr>
          <w:rFonts w:ascii="Times New Roman"/>
          <w:b w:val="false"/>
          <w:i w:val="false"/>
          <w:color w:val="000000"/>
          <w:sz w:val="28"/>
        </w:rPr>
        <w:t>объекта / Name, adders and account number _____________________________________</w:t>
      </w:r>
    </w:p>
    <w:bookmarkStart w:name="z389" w:id="206"/>
    <w:p>
      <w:pPr>
        <w:spacing w:after="0"/>
        <w:ind w:left="0"/>
        <w:jc w:val="both"/>
      </w:pPr>
      <w:r>
        <w:rPr>
          <w:rFonts w:ascii="Times New Roman"/>
          <w:b w:val="false"/>
          <w:i w:val="false"/>
          <w:color w:val="000000"/>
          <w:sz w:val="28"/>
        </w:rPr>
        <w:t>
      ____________________________________________________________________</w:t>
      </w:r>
    </w:p>
    <w:bookmarkEnd w:id="206"/>
    <w:bookmarkStart w:name="z390" w:id="207"/>
    <w:p>
      <w:pPr>
        <w:spacing w:after="0"/>
        <w:ind w:left="0"/>
        <w:jc w:val="both"/>
      </w:pPr>
      <w:r>
        <w:rPr>
          <w:rFonts w:ascii="Times New Roman"/>
          <w:b w:val="false"/>
          <w:i w:val="false"/>
          <w:color w:val="000000"/>
          <w:sz w:val="28"/>
        </w:rPr>
        <w:t>
      ____________________________________________________________________</w:t>
      </w:r>
    </w:p>
    <w:bookmarkEnd w:id="207"/>
    <w:bookmarkStart w:name="z391" w:id="208"/>
    <w:p>
      <w:pPr>
        <w:spacing w:after="0"/>
        <w:ind w:left="0"/>
        <w:jc w:val="both"/>
      </w:pPr>
      <w:r>
        <w:rPr>
          <w:rFonts w:ascii="Times New Roman"/>
          <w:b w:val="false"/>
          <w:i w:val="false"/>
          <w:color w:val="000000"/>
          <w:sz w:val="28"/>
        </w:rPr>
        <w:t>
      ____________________________________________________________________</w:t>
      </w:r>
    </w:p>
    <w:bookmarkEnd w:id="208"/>
    <w:p>
      <w:pPr>
        <w:spacing w:after="0"/>
        <w:ind w:left="0"/>
        <w:jc w:val="both"/>
      </w:pPr>
      <w:bookmarkStart w:name="z392" w:id="209"/>
      <w:r>
        <w:rPr>
          <w:rFonts w:ascii="Times New Roman"/>
          <w:b w:val="false"/>
          <w:i w:val="false"/>
          <w:color w:val="000000"/>
          <w:sz w:val="28"/>
        </w:rPr>
        <w:t>
      Жануардың шыққан жері (туған немесе сатып алынған жері – мемлекет, облыс, аудан) /</w:t>
      </w:r>
    </w:p>
    <w:bookmarkEnd w:id="209"/>
    <w:p>
      <w:pPr>
        <w:spacing w:after="0"/>
        <w:ind w:left="0"/>
        <w:jc w:val="both"/>
      </w:pPr>
      <w:r>
        <w:rPr>
          <w:rFonts w:ascii="Times New Roman"/>
          <w:b w:val="false"/>
          <w:i w:val="false"/>
          <w:color w:val="000000"/>
          <w:sz w:val="28"/>
        </w:rPr>
        <w:t xml:space="preserve">Место происхождения животных (месторождения или приобретения животных – страна, </w:t>
      </w:r>
    </w:p>
    <w:p>
      <w:pPr>
        <w:spacing w:after="0"/>
        <w:ind w:left="0"/>
        <w:jc w:val="both"/>
      </w:pPr>
      <w:r>
        <w:rPr>
          <w:rFonts w:ascii="Times New Roman"/>
          <w:b w:val="false"/>
          <w:i w:val="false"/>
          <w:color w:val="000000"/>
          <w:sz w:val="28"/>
        </w:rPr>
        <w:t xml:space="preserve">область, район) / Place of the animals origin (place of birth or procurement (acquirement) of the </w:t>
      </w:r>
    </w:p>
    <w:p>
      <w:pPr>
        <w:spacing w:after="0"/>
        <w:ind w:left="0"/>
        <w:jc w:val="both"/>
      </w:pPr>
      <w:r>
        <w:rPr>
          <w:rFonts w:ascii="Times New Roman"/>
          <w:b w:val="false"/>
          <w:i w:val="false"/>
          <w:color w:val="000000"/>
          <w:sz w:val="28"/>
        </w:rPr>
        <w:t>animals: country, regions, district) ______________________________________________</w:t>
      </w:r>
    </w:p>
    <w:bookmarkStart w:name="z393" w:id="210"/>
    <w:p>
      <w:pPr>
        <w:spacing w:after="0"/>
        <w:ind w:left="0"/>
        <w:jc w:val="both"/>
      </w:pPr>
      <w:r>
        <w:rPr>
          <w:rFonts w:ascii="Times New Roman"/>
          <w:b w:val="false"/>
          <w:i w:val="false"/>
          <w:color w:val="000000"/>
          <w:sz w:val="28"/>
        </w:rPr>
        <w:t xml:space="preserve">
      ____________________________________________________________________ </w:t>
      </w:r>
    </w:p>
    <w:bookmarkEnd w:id="210"/>
    <w:p>
      <w:pPr>
        <w:spacing w:after="0"/>
        <w:ind w:left="0"/>
        <w:jc w:val="both"/>
      </w:pPr>
      <w:bookmarkStart w:name="z394" w:id="211"/>
      <w:r>
        <w:rPr>
          <w:rFonts w:ascii="Times New Roman"/>
          <w:b w:val="false"/>
          <w:i w:val="false"/>
          <w:color w:val="000000"/>
          <w:sz w:val="28"/>
        </w:rPr>
        <w:t xml:space="preserve">
      Жануарлардың Қазақстан Республикасында болған мерзімі / Животные находились в </w:t>
      </w:r>
    </w:p>
    <w:bookmarkEnd w:id="211"/>
    <w:p>
      <w:pPr>
        <w:spacing w:after="0"/>
        <w:ind w:left="0"/>
        <w:jc w:val="both"/>
      </w:pPr>
      <w:r>
        <w:rPr>
          <w:rFonts w:ascii="Times New Roman"/>
          <w:b w:val="false"/>
          <w:i w:val="false"/>
          <w:color w:val="000000"/>
          <w:sz w:val="28"/>
        </w:rPr>
        <w:t>Республике Казахстан / Animals have been kept in the Republic of Kazakhstan</w:t>
      </w:r>
    </w:p>
    <w:p>
      <w:pPr>
        <w:spacing w:after="0"/>
        <w:ind w:left="0"/>
        <w:jc w:val="both"/>
      </w:pPr>
      <w:r>
        <w:rPr>
          <w:rFonts w:ascii="Times New Roman"/>
          <w:b w:val="false"/>
          <w:i w:val="false"/>
          <w:color w:val="000000"/>
          <w:sz w:val="28"/>
        </w:rPr>
        <w:t>__________________________________________________________________________</w:t>
      </w:r>
    </w:p>
    <w:bookmarkStart w:name="z395" w:id="212"/>
    <w:p>
      <w:pPr>
        <w:spacing w:after="0"/>
        <w:ind w:left="0"/>
        <w:jc w:val="both"/>
      </w:pPr>
      <w:r>
        <w:rPr>
          <w:rFonts w:ascii="Times New Roman"/>
          <w:b w:val="false"/>
          <w:i w:val="false"/>
          <w:color w:val="000000"/>
          <w:sz w:val="28"/>
        </w:rPr>
        <w:t>
      ____________________________________________________________________</w:t>
      </w:r>
    </w:p>
    <w:bookmarkEnd w:id="212"/>
    <w:p>
      <w:pPr>
        <w:spacing w:after="0"/>
        <w:ind w:left="0"/>
        <w:jc w:val="both"/>
      </w:pPr>
      <w:bookmarkStart w:name="z396" w:id="213"/>
      <w:r>
        <w:rPr>
          <w:rFonts w:ascii="Times New Roman"/>
          <w:b w:val="false"/>
          <w:i w:val="false"/>
          <w:color w:val="000000"/>
          <w:sz w:val="28"/>
        </w:rPr>
        <w:t xml:space="preserve">
      туған күнінен, немесе 6 айдан кем емес мерзімде/с рождения или не менее 6 </w:t>
      </w:r>
    </w:p>
    <w:bookmarkEnd w:id="213"/>
    <w:p>
      <w:pPr>
        <w:spacing w:after="0"/>
        <w:ind w:left="0"/>
        <w:jc w:val="both"/>
      </w:pPr>
      <w:r>
        <w:rPr>
          <w:rFonts w:ascii="Times New Roman"/>
          <w:b w:val="false"/>
          <w:i w:val="false"/>
          <w:color w:val="000000"/>
          <w:sz w:val="28"/>
        </w:rPr>
        <w:t xml:space="preserve">месяцев/since birth or aged at least 6 months </w:t>
      </w:r>
    </w:p>
    <w:p>
      <w:pPr>
        <w:spacing w:after="0"/>
        <w:ind w:left="0"/>
        <w:jc w:val="both"/>
      </w:pPr>
      <w:bookmarkStart w:name="z397" w:id="214"/>
      <w:r>
        <w:rPr>
          <w:rFonts w:ascii="Times New Roman"/>
          <w:b w:val="false"/>
          <w:i w:val="false"/>
          <w:color w:val="000000"/>
          <w:sz w:val="28"/>
        </w:rPr>
        <w:t xml:space="preserve">
      Жабайы жануарлар мен хайуанаттардың ауланған жерін көрсету керек/Для диких </w:t>
      </w:r>
    </w:p>
    <w:bookmarkEnd w:id="214"/>
    <w:p>
      <w:pPr>
        <w:spacing w:after="0"/>
        <w:ind w:left="0"/>
        <w:jc w:val="both"/>
      </w:pPr>
      <w:r>
        <w:rPr>
          <w:rFonts w:ascii="Times New Roman"/>
          <w:b w:val="false"/>
          <w:i w:val="false"/>
          <w:color w:val="000000"/>
          <w:sz w:val="28"/>
        </w:rPr>
        <w:t>животных указать место отлова / For wild animals please indicate the place of capture</w:t>
      </w:r>
    </w:p>
    <w:p>
      <w:pPr>
        <w:spacing w:after="0"/>
        <w:ind w:left="0"/>
        <w:jc w:val="both"/>
      </w:pPr>
      <w:r>
        <w:rPr>
          <w:rFonts w:ascii="Times New Roman"/>
          <w:b w:val="false"/>
          <w:i w:val="false"/>
          <w:color w:val="000000"/>
          <w:sz w:val="28"/>
        </w:rPr>
        <w:t>__________________________________________________________________________</w:t>
      </w:r>
    </w:p>
    <w:bookmarkStart w:name="z398" w:id="215"/>
    <w:p>
      <w:pPr>
        <w:spacing w:after="0"/>
        <w:ind w:left="0"/>
        <w:jc w:val="both"/>
      </w:pPr>
      <w:r>
        <w:rPr>
          <w:rFonts w:ascii="Times New Roman"/>
          <w:b w:val="false"/>
          <w:i w:val="false"/>
          <w:color w:val="000000"/>
          <w:sz w:val="28"/>
        </w:rPr>
        <w:t>
      ____________________________________________________________________</w:t>
      </w:r>
    </w:p>
    <w:bookmarkEnd w:id="215"/>
    <w:p>
      <w:pPr>
        <w:spacing w:after="0"/>
        <w:ind w:left="0"/>
        <w:jc w:val="both"/>
      </w:pPr>
      <w:bookmarkStart w:name="z399" w:id="216"/>
      <w:r>
        <w:rPr>
          <w:rFonts w:ascii="Times New Roman"/>
          <w:b w:val="false"/>
          <w:i w:val="false"/>
          <w:color w:val="000000"/>
          <w:sz w:val="28"/>
        </w:rPr>
        <w:t>
      Карантинде болған жері / Место карантинирования / Place of quarantine</w:t>
      </w:r>
    </w:p>
    <w:bookmarkEnd w:id="216"/>
    <w:p>
      <w:pPr>
        <w:spacing w:after="0"/>
        <w:ind w:left="0"/>
        <w:jc w:val="both"/>
      </w:pPr>
      <w:r>
        <w:rPr>
          <w:rFonts w:ascii="Times New Roman"/>
          <w:b w:val="false"/>
          <w:i w:val="false"/>
          <w:color w:val="000000"/>
          <w:sz w:val="28"/>
        </w:rPr>
        <w:t>__________________________________________________________________________</w:t>
      </w:r>
    </w:p>
    <w:bookmarkStart w:name="z400" w:id="217"/>
    <w:p>
      <w:pPr>
        <w:spacing w:after="0"/>
        <w:ind w:left="0"/>
        <w:jc w:val="both"/>
      </w:pPr>
      <w:r>
        <w:rPr>
          <w:rFonts w:ascii="Times New Roman"/>
          <w:b w:val="false"/>
          <w:i w:val="false"/>
          <w:color w:val="000000"/>
          <w:sz w:val="28"/>
        </w:rPr>
        <w:t>
      2. Жануарларды тасымалдау бағыты / Направление животных / Information on animals shipment itinerary</w:t>
      </w:r>
    </w:p>
    <w:bookmarkEnd w:id="217"/>
    <w:p>
      <w:pPr>
        <w:spacing w:after="0"/>
        <w:ind w:left="0"/>
        <w:jc w:val="both"/>
      </w:pPr>
      <w:bookmarkStart w:name="z401" w:id="218"/>
      <w:r>
        <w:rPr>
          <w:rFonts w:ascii="Times New Roman"/>
          <w:b w:val="false"/>
          <w:i w:val="false"/>
          <w:color w:val="000000"/>
          <w:sz w:val="28"/>
        </w:rPr>
        <w:t xml:space="preserve">
      Ел, межелі пункті / Страна, пункт назначения / Country of destination and location of </w:t>
      </w:r>
    </w:p>
    <w:bookmarkEnd w:id="218"/>
    <w:p>
      <w:pPr>
        <w:spacing w:after="0"/>
        <w:ind w:left="0"/>
        <w:jc w:val="both"/>
      </w:pPr>
      <w:r>
        <w:rPr>
          <w:rFonts w:ascii="Times New Roman"/>
          <w:b w:val="false"/>
          <w:i w:val="false"/>
          <w:color w:val="000000"/>
          <w:sz w:val="28"/>
        </w:rPr>
        <w:t>delivery point ______________________________________________________________</w:t>
      </w:r>
    </w:p>
    <w:bookmarkStart w:name="z402" w:id="219"/>
    <w:p>
      <w:pPr>
        <w:spacing w:after="0"/>
        <w:ind w:left="0"/>
        <w:jc w:val="both"/>
      </w:pPr>
      <w:r>
        <w:rPr>
          <w:rFonts w:ascii="Times New Roman"/>
          <w:b w:val="false"/>
          <w:i w:val="false"/>
          <w:color w:val="000000"/>
          <w:sz w:val="28"/>
        </w:rPr>
        <w:t>
      транзит елі (дер) / страна транзита/сountry of transit________________________</w:t>
      </w:r>
    </w:p>
    <w:bookmarkEnd w:id="219"/>
    <w:bookmarkStart w:name="z403" w:id="220"/>
    <w:p>
      <w:pPr>
        <w:spacing w:after="0"/>
        <w:ind w:left="0"/>
        <w:jc w:val="both"/>
      </w:pPr>
      <w:r>
        <w:rPr>
          <w:rFonts w:ascii="Times New Roman"/>
          <w:b w:val="false"/>
          <w:i w:val="false"/>
          <w:color w:val="000000"/>
          <w:sz w:val="28"/>
        </w:rPr>
        <w:t xml:space="preserve">
      шекараны кесіп өтетін пункт / пункт пересечения границы / рoint of crossing the border </w:t>
      </w:r>
    </w:p>
    <w:bookmarkEnd w:id="220"/>
    <w:p>
      <w:pPr>
        <w:spacing w:after="0"/>
        <w:ind w:left="0"/>
        <w:jc w:val="both"/>
      </w:pPr>
      <w:bookmarkStart w:name="z404" w:id="221"/>
      <w:r>
        <w:rPr>
          <w:rFonts w:ascii="Times New Roman"/>
          <w:b w:val="false"/>
          <w:i w:val="false"/>
          <w:color w:val="000000"/>
          <w:sz w:val="28"/>
        </w:rPr>
        <w:t xml:space="preserve">
      Қабылдаушы елдің атауы және мекенжайы / Наименование и адрес получателя / </w:t>
      </w:r>
    </w:p>
    <w:bookmarkEnd w:id="221"/>
    <w:p>
      <w:pPr>
        <w:spacing w:after="0"/>
        <w:ind w:left="0"/>
        <w:jc w:val="both"/>
      </w:pPr>
      <w:r>
        <w:rPr>
          <w:rFonts w:ascii="Times New Roman"/>
          <w:b w:val="false"/>
          <w:i w:val="false"/>
          <w:color w:val="000000"/>
          <w:sz w:val="28"/>
        </w:rPr>
        <w:t>Name and address of the consignee_____________________________________________</w:t>
      </w:r>
    </w:p>
    <w:bookmarkStart w:name="z405" w:id="222"/>
    <w:p>
      <w:pPr>
        <w:spacing w:after="0"/>
        <w:ind w:left="0"/>
        <w:jc w:val="both"/>
      </w:pPr>
      <w:r>
        <w:rPr>
          <w:rFonts w:ascii="Times New Roman"/>
          <w:b w:val="false"/>
          <w:i w:val="false"/>
          <w:color w:val="000000"/>
          <w:sz w:val="28"/>
        </w:rPr>
        <w:t>
      Көлік / Транспорт / Means of transport___________________________________</w:t>
      </w:r>
    </w:p>
    <w:bookmarkEnd w:id="222"/>
    <w:p>
      <w:pPr>
        <w:spacing w:after="0"/>
        <w:ind w:left="0"/>
        <w:jc w:val="both"/>
      </w:pPr>
      <w:bookmarkStart w:name="z406" w:id="223"/>
      <w:r>
        <w:rPr>
          <w:rFonts w:ascii="Times New Roman"/>
          <w:b w:val="false"/>
          <w:i w:val="false"/>
          <w:color w:val="000000"/>
          <w:sz w:val="28"/>
        </w:rPr>
        <w:t xml:space="preserve">
      вагонның, автокөліктің №, әуе ұшағының, кеменің рейсін көрсету керек/указать </w:t>
      </w:r>
    </w:p>
    <w:bookmarkEnd w:id="223"/>
    <w:p>
      <w:pPr>
        <w:spacing w:after="0"/>
        <w:ind w:left="0"/>
        <w:jc w:val="both"/>
      </w:pPr>
      <w:r>
        <w:rPr>
          <w:rFonts w:ascii="Times New Roman"/>
          <w:b w:val="false"/>
          <w:i w:val="false"/>
          <w:color w:val="000000"/>
          <w:sz w:val="28"/>
        </w:rPr>
        <w:t xml:space="preserve">№ вагона, автомашины, рейс самолета, судна / specify the number of the wagon, truck, flight-number, name of the ship </w:t>
      </w:r>
    </w:p>
    <w:bookmarkStart w:name="z407" w:id="224"/>
    <w:p>
      <w:pPr>
        <w:spacing w:after="0"/>
        <w:ind w:left="0"/>
        <w:jc w:val="both"/>
      </w:pPr>
      <w:r>
        <w:rPr>
          <w:rFonts w:ascii="Times New Roman"/>
          <w:b w:val="false"/>
          <w:i w:val="false"/>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bookmarkEnd w:id="224"/>
    <w:bookmarkStart w:name="z408" w:id="225"/>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bookmarkEnd w:id="225"/>
    <w:bookmarkStart w:name="z409" w:id="226"/>
    <w:p>
      <w:pPr>
        <w:spacing w:after="0"/>
        <w:ind w:left="0"/>
        <w:jc w:val="both"/>
      </w:pPr>
      <w:r>
        <w:rPr>
          <w:rFonts w:ascii="Times New Roman"/>
          <w:b w:val="false"/>
          <w:i w:val="false"/>
          <w:color w:val="000000"/>
          <w:sz w:val="28"/>
        </w:rPr>
        <w:t>
      Жануардың шыққан жерінде мына індеттер тіркелінбеген/Животные выходят из местности, где не регистрировались/The animals originate from the locality free from:</w:t>
      </w:r>
    </w:p>
    <w:bookmarkEnd w:id="226"/>
    <w:bookmarkStart w:name="z410" w:id="227"/>
    <w:p>
      <w:pPr>
        <w:spacing w:after="0"/>
        <w:ind w:left="0"/>
        <w:jc w:val="both"/>
      </w:pPr>
      <w:r>
        <w:rPr>
          <w:rFonts w:ascii="Times New Roman"/>
          <w:b w:val="false"/>
          <w:i w:val="false"/>
          <w:color w:val="000000"/>
          <w:sz w:val="28"/>
        </w:rPr>
        <w:t>
      ____ соңғы _____ в течение последних / during the last _______</w:t>
      </w:r>
    </w:p>
    <w:bookmarkEnd w:id="227"/>
    <w:bookmarkStart w:name="z411" w:id="228"/>
    <w:p>
      <w:pPr>
        <w:spacing w:after="0"/>
        <w:ind w:left="0"/>
        <w:jc w:val="both"/>
      </w:pPr>
      <w:r>
        <w:rPr>
          <w:rFonts w:ascii="Times New Roman"/>
          <w:b w:val="false"/>
          <w:i w:val="false"/>
          <w:color w:val="000000"/>
          <w:sz w:val="28"/>
        </w:rPr>
        <w:t>
      _____ соңғы _____ в течение последних / during the last _______</w:t>
      </w:r>
    </w:p>
    <w:bookmarkEnd w:id="228"/>
    <w:bookmarkStart w:name="z412" w:id="229"/>
    <w:p>
      <w:pPr>
        <w:spacing w:after="0"/>
        <w:ind w:left="0"/>
        <w:jc w:val="both"/>
      </w:pPr>
      <w:r>
        <w:rPr>
          <w:rFonts w:ascii="Times New Roman"/>
          <w:b w:val="false"/>
          <w:i w:val="false"/>
          <w:color w:val="000000"/>
          <w:sz w:val="28"/>
        </w:rPr>
        <w:t>
      _____ соңғы _____ в течение последних / during the last _______</w:t>
      </w:r>
    </w:p>
    <w:bookmarkEnd w:id="229"/>
    <w:bookmarkStart w:name="z413" w:id="230"/>
    <w:p>
      <w:pPr>
        <w:spacing w:after="0"/>
        <w:ind w:left="0"/>
        <w:jc w:val="both"/>
      </w:pPr>
      <w:r>
        <w:rPr>
          <w:rFonts w:ascii="Times New Roman"/>
          <w:b w:val="false"/>
          <w:i w:val="false"/>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на:/during ______ quarantine days animals have been examined in the State Veterinary Laboratory and when exported out of the Republic of Kazakhstan they were subjected to examination at the accredited (listed as accredited) laboratories (test centers) and came out with negative results:</w:t>
      </w:r>
    </w:p>
    <w:bookmarkEnd w:id="230"/>
    <w:bookmarkStart w:name="z414" w:id="231"/>
    <w:p>
      <w:pPr>
        <w:spacing w:after="0"/>
        <w:ind w:left="0"/>
        <w:jc w:val="both"/>
      </w:pPr>
      <w:r>
        <w:rPr>
          <w:rFonts w:ascii="Times New Roman"/>
          <w:b w:val="false"/>
          <w:i w:val="false"/>
          <w:color w:val="000000"/>
          <w:sz w:val="28"/>
        </w:rPr>
        <w:t>
      _________________________"___" _____________ жылы/год/ year</w:t>
      </w:r>
    </w:p>
    <w:bookmarkEnd w:id="231"/>
    <w:bookmarkStart w:name="z415" w:id="232"/>
    <w:p>
      <w:pPr>
        <w:spacing w:after="0"/>
        <w:ind w:left="0"/>
        <w:jc w:val="both"/>
      </w:pPr>
      <w:r>
        <w:rPr>
          <w:rFonts w:ascii="Times New Roman"/>
          <w:b w:val="false"/>
          <w:i w:val="false"/>
          <w:color w:val="000000"/>
          <w:sz w:val="28"/>
        </w:rPr>
        <w:t>
      _________________________"___" _____________ жылы/год/ year</w:t>
      </w:r>
    </w:p>
    <w:bookmarkEnd w:id="232"/>
    <w:bookmarkStart w:name="z416" w:id="233"/>
    <w:p>
      <w:pPr>
        <w:spacing w:after="0"/>
        <w:ind w:left="0"/>
        <w:jc w:val="both"/>
      </w:pPr>
      <w:r>
        <w:rPr>
          <w:rFonts w:ascii="Times New Roman"/>
          <w:b w:val="false"/>
          <w:i w:val="false"/>
          <w:color w:val="000000"/>
          <w:sz w:val="28"/>
        </w:rPr>
        <w:t>
      Жұқпалы ауруларға қарсы вакцина егілді:/Проведена вакцинация против:/ Animals were vaccinated against:</w:t>
      </w:r>
    </w:p>
    <w:bookmarkEnd w:id="233"/>
    <w:bookmarkStart w:name="z417" w:id="234"/>
    <w:p>
      <w:pPr>
        <w:spacing w:after="0"/>
        <w:ind w:left="0"/>
        <w:jc w:val="both"/>
      </w:pPr>
      <w:r>
        <w:rPr>
          <w:rFonts w:ascii="Times New Roman"/>
          <w:b w:val="false"/>
          <w:i w:val="false"/>
          <w:color w:val="000000"/>
          <w:sz w:val="28"/>
        </w:rPr>
        <w:t>
      _________________________"___" _____________ жылы/год/ year</w:t>
      </w:r>
    </w:p>
    <w:bookmarkEnd w:id="234"/>
    <w:bookmarkStart w:name="z418" w:id="235"/>
    <w:p>
      <w:pPr>
        <w:spacing w:after="0"/>
        <w:ind w:left="0"/>
        <w:jc w:val="both"/>
      </w:pPr>
      <w:r>
        <w:rPr>
          <w:rFonts w:ascii="Times New Roman"/>
          <w:b w:val="false"/>
          <w:i w:val="false"/>
          <w:color w:val="000000"/>
          <w:sz w:val="28"/>
        </w:rPr>
        <w:t>
      _________________________"___" _____________ жылы/год/ year</w:t>
      </w:r>
    </w:p>
    <w:bookmarkEnd w:id="235"/>
    <w:bookmarkStart w:name="z419" w:id="236"/>
    <w:p>
      <w:pPr>
        <w:spacing w:after="0"/>
        <w:ind w:left="0"/>
        <w:jc w:val="both"/>
      </w:pPr>
      <w:r>
        <w:rPr>
          <w:rFonts w:ascii="Times New Roman"/>
          <w:b w:val="false"/>
          <w:i w:val="false"/>
          <w:color w:val="000000"/>
          <w:sz w:val="28"/>
        </w:rPr>
        <w:t>
      _________________________"___" _____________ жылы/год/ year</w:t>
      </w:r>
    </w:p>
    <w:bookmarkEnd w:id="236"/>
    <w:bookmarkStart w:name="z420" w:id="237"/>
    <w:p>
      <w:pPr>
        <w:spacing w:after="0"/>
        <w:ind w:left="0"/>
        <w:jc w:val="both"/>
      </w:pPr>
      <w:r>
        <w:rPr>
          <w:rFonts w:ascii="Times New Roman"/>
          <w:b w:val="false"/>
          <w:i w:val="false"/>
          <w:color w:val="000000"/>
          <w:sz w:val="28"/>
        </w:rPr>
        <w:t>
      Паразиттерге қарсы өңделген жануарлар: / Животные обработаны против паразитов: / Animals were treated against parasites:</w:t>
      </w:r>
    </w:p>
    <w:bookmarkEnd w:id="237"/>
    <w:bookmarkStart w:name="z421" w:id="238"/>
    <w:p>
      <w:pPr>
        <w:spacing w:after="0"/>
        <w:ind w:left="0"/>
        <w:jc w:val="both"/>
      </w:pPr>
      <w:r>
        <w:rPr>
          <w:rFonts w:ascii="Times New Roman"/>
          <w:b w:val="false"/>
          <w:i w:val="false"/>
          <w:color w:val="000000"/>
          <w:sz w:val="28"/>
        </w:rPr>
        <w:t>
      _________________________"___" _____________жылы/год/ year</w:t>
      </w:r>
    </w:p>
    <w:bookmarkEnd w:id="238"/>
    <w:bookmarkStart w:name="z422" w:id="239"/>
    <w:p>
      <w:pPr>
        <w:spacing w:after="0"/>
        <w:ind w:left="0"/>
        <w:jc w:val="both"/>
      </w:pPr>
      <w:r>
        <w:rPr>
          <w:rFonts w:ascii="Times New Roman"/>
          <w:b w:val="false"/>
          <w:i w:val="false"/>
          <w:color w:val="000000"/>
          <w:sz w:val="28"/>
        </w:rPr>
        <w:t>
      _________________________"___" _____________жылы/год/ year</w:t>
      </w:r>
    </w:p>
    <w:bookmarkEnd w:id="239"/>
    <w:bookmarkStart w:name="z423" w:id="240"/>
    <w:p>
      <w:pPr>
        <w:spacing w:after="0"/>
        <w:ind w:left="0"/>
        <w:jc w:val="both"/>
      </w:pPr>
      <w:r>
        <w:rPr>
          <w:rFonts w:ascii="Times New Roman"/>
          <w:b w:val="false"/>
          <w:i w:val="false"/>
          <w:color w:val="000000"/>
          <w:sz w:val="28"/>
        </w:rPr>
        <w:t>
      Жемшөптер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accompanying items are originated from the exporter’s premises and not contaminated with pathogenetic organisms.</w:t>
      </w:r>
    </w:p>
    <w:bookmarkEnd w:id="240"/>
    <w:bookmarkStart w:name="z424" w:id="241"/>
    <w:p>
      <w:pPr>
        <w:spacing w:after="0"/>
        <w:ind w:left="0"/>
        <w:jc w:val="both"/>
      </w:pPr>
      <w:r>
        <w:rPr>
          <w:rFonts w:ascii="Times New Roman"/>
          <w:b w:val="false"/>
          <w:i w:val="false"/>
          <w:color w:val="000000"/>
          <w:sz w:val="28"/>
        </w:rPr>
        <w:t>
      Құжат толтырылды / Составлено / Certificate has been drawn up __ жылы/год / year "___" ________</w:t>
      </w:r>
    </w:p>
    <w:bookmarkEnd w:id="241"/>
    <w:bookmarkStart w:name="z425" w:id="242"/>
    <w:p>
      <w:pPr>
        <w:spacing w:after="0"/>
        <w:ind w:left="0"/>
        <w:jc w:val="both"/>
      </w:pPr>
      <w:r>
        <w:rPr>
          <w:rFonts w:ascii="Times New Roman"/>
          <w:b w:val="false"/>
          <w:i w:val="false"/>
          <w:color w:val="000000"/>
          <w:sz w:val="28"/>
        </w:rPr>
        <w:t>
      Мөртабан орны / Место штампа / The place for the stamp_______________</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43"/>
          <w:p>
            <w:pPr>
              <w:spacing w:after="20"/>
              <w:ind w:left="20"/>
              <w:jc w:val="both"/>
            </w:pPr>
            <w:r>
              <w:rPr>
                <w:rFonts w:ascii="Times New Roman"/>
                <w:b w:val="false"/>
                <w:i w:val="false"/>
                <w:color w:val="000000"/>
                <w:sz w:val="20"/>
              </w:rPr>
              <w:t>
</w:t>
            </w:r>
            <w:r>
              <w:rPr>
                <w:rFonts w:ascii="Times New Roman"/>
                <w:b w:val="false"/>
                <w:i w:val="false"/>
                <w:color w:val="000000"/>
                <w:sz w:val="20"/>
              </w:rPr>
              <w:t>Бас мемлекеттік ветеринариялық-санитариялық инспекторы (орынбасары) мемлекеттік ветеринариялық-санитариялық инспекторы</w:t>
            </w:r>
          </w:p>
          <w:bookmarkEnd w:id="2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44"/>
          <w:p>
            <w:pPr>
              <w:spacing w:after="20"/>
              <w:ind w:left="20"/>
              <w:jc w:val="both"/>
            </w:pPr>
            <w:r>
              <w:rPr>
                <w:rFonts w:ascii="Times New Roman"/>
                <w:b w:val="false"/>
                <w:i w:val="false"/>
                <w:color w:val="000000"/>
                <w:sz w:val="20"/>
              </w:rPr>
              <w:t>
</w:t>
            </w:r>
            <w:r>
              <w:rPr>
                <w:rFonts w:ascii="Times New Roman"/>
                <w:b w:val="false"/>
                <w:i w:val="false"/>
                <w:color w:val="000000"/>
                <w:sz w:val="20"/>
              </w:rPr>
              <w:t>Главный государственный ветеринарно-санитарный инспектор (заместитель)</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Государственный ветеринарно-санитарный</w:t>
            </w:r>
          </w:p>
          <w:p>
            <w:pPr>
              <w:spacing w:after="20"/>
              <w:ind w:left="20"/>
              <w:jc w:val="both"/>
            </w:pPr>
            <w:r>
              <w:rPr>
                <w:rFonts w:ascii="Times New Roman"/>
                <w:b w:val="false"/>
                <w:i w:val="false"/>
                <w:color w:val="000000"/>
                <w:sz w:val="20"/>
              </w:rPr>
              <w:t>
инспектор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45"/>
          <w:p>
            <w:pPr>
              <w:spacing w:after="20"/>
              <w:ind w:left="20"/>
              <w:jc w:val="both"/>
            </w:pPr>
            <w:r>
              <w:rPr>
                <w:rFonts w:ascii="Times New Roman"/>
                <w:b w:val="false"/>
                <w:i w:val="false"/>
                <w:color w:val="000000"/>
                <w:sz w:val="20"/>
              </w:rPr>
              <w:t>
</w:t>
            </w:r>
            <w:r>
              <w:rPr>
                <w:rFonts w:ascii="Times New Roman"/>
                <w:b w:val="false"/>
                <w:i w:val="false"/>
                <w:color w:val="000000"/>
                <w:sz w:val="20"/>
              </w:rPr>
              <w:t>The Chief (Deputy) State Veterinary-Sanitary Inspector/State Veterinary-Sanitary Inspector</w:t>
            </w:r>
          </w:p>
          <w:bookmarkEnd w:id="2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4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қызметі, аты-жөні</w:t>
            </w:r>
          </w:p>
          <w:p>
            <w:pPr>
              <w:spacing w:after="20"/>
              <w:ind w:left="20"/>
              <w:jc w:val="both"/>
            </w:pPr>
            <w:r>
              <w:rPr>
                <w:rFonts w:ascii="Times New Roman"/>
                <w:b w:val="false"/>
                <w:i w:val="false"/>
                <w:color w:val="000000"/>
                <w:sz w:val="20"/>
              </w:rPr>
              <w:t>
должность, фамилия / title,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47"/>
          <w:p>
            <w:pPr>
              <w:spacing w:after="20"/>
              <w:ind w:left="20"/>
              <w:jc w:val="both"/>
            </w:pPr>
            <w:r>
              <w:rPr>
                <w:rFonts w:ascii="Times New Roman"/>
                <w:b w:val="false"/>
                <w:i w:val="false"/>
                <w:color w:val="000000"/>
                <w:sz w:val="20"/>
              </w:rPr>
              <w:t>
_________________</w:t>
            </w:r>
          </w:p>
          <w:bookmarkEnd w:id="247"/>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 here</w:t>
            </w:r>
          </w:p>
        </w:tc>
      </w:tr>
    </w:tbl>
    <w:p>
      <w:pPr>
        <w:spacing w:after="0"/>
        <w:ind w:left="0"/>
        <w:jc w:val="both"/>
      </w:pPr>
      <w:bookmarkStart w:name="z455" w:id="248"/>
      <w:r>
        <w:rPr>
          <w:rFonts w:ascii="Times New Roman"/>
          <w:b w:val="false"/>
          <w:i w:val="false"/>
          <w:color w:val="000000"/>
          <w:sz w:val="28"/>
        </w:rPr>
        <w:t xml:space="preserve">
      Ветеринария саласындағы мемлекеттік уәкілетті орган ведомствосының, экспорт </w:t>
      </w:r>
    </w:p>
    <w:bookmarkEnd w:id="248"/>
    <w:p>
      <w:pPr>
        <w:spacing w:after="0"/>
        <w:ind w:left="0"/>
        <w:jc w:val="both"/>
      </w:pPr>
      <w:r>
        <w:rPr>
          <w:rFonts w:ascii="Times New Roman"/>
          <w:b w:val="false"/>
          <w:i w:val="false"/>
          <w:color w:val="000000"/>
          <w:sz w:val="28"/>
        </w:rPr>
        <w:t xml:space="preserve">берілген рұқсаты / Разрешение ведомства уполномоченного органа в области ветеринарии на </w:t>
      </w:r>
    </w:p>
    <w:p>
      <w:pPr>
        <w:spacing w:after="0"/>
        <w:ind w:left="0"/>
        <w:jc w:val="both"/>
      </w:pPr>
      <w:r>
        <w:rPr>
          <w:rFonts w:ascii="Times New Roman"/>
          <w:b w:val="false"/>
          <w:i w:val="false"/>
          <w:color w:val="000000"/>
          <w:sz w:val="28"/>
        </w:rPr>
        <w:t>экспорт / Export / Permit is issued by competent authority  in the field of veterinary</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нөмірі, айы, күні / номер, дата / number, month, day, date</w:t>
      </w:r>
    </w:p>
    <w:bookmarkStart w:name="z456" w:id="249"/>
    <w:p>
      <w:pPr>
        <w:spacing w:after="0"/>
        <w:ind w:left="0"/>
        <w:jc w:val="both"/>
      </w:pPr>
      <w:r>
        <w:rPr>
          <w:rFonts w:ascii="Times New Roman"/>
          <w:b w:val="false"/>
          <w:i w:val="false"/>
          <w:color w:val="000000"/>
          <w:sz w:val="28"/>
        </w:rPr>
        <w:t xml:space="preserve">
      Ветеринария саласындағы </w:t>
      </w:r>
    </w:p>
    <w:bookmarkEnd w:id="249"/>
    <w:bookmarkStart w:name="z457" w:id="250"/>
    <w:p>
      <w:pPr>
        <w:spacing w:after="0"/>
        <w:ind w:left="0"/>
        <w:jc w:val="both"/>
      </w:pPr>
      <w:r>
        <w:rPr>
          <w:rFonts w:ascii="Times New Roman"/>
          <w:b w:val="false"/>
          <w:i w:val="false"/>
          <w:color w:val="000000"/>
          <w:sz w:val="28"/>
        </w:rPr>
        <w:t xml:space="preserve">
      мемлекеттік уәкілетті </w:t>
      </w:r>
    </w:p>
    <w:bookmarkEnd w:id="250"/>
    <w:bookmarkStart w:name="z458" w:id="251"/>
    <w:p>
      <w:pPr>
        <w:spacing w:after="0"/>
        <w:ind w:left="0"/>
        <w:jc w:val="both"/>
      </w:pPr>
      <w:r>
        <w:rPr>
          <w:rFonts w:ascii="Times New Roman"/>
          <w:b w:val="false"/>
          <w:i w:val="false"/>
          <w:color w:val="000000"/>
          <w:sz w:val="28"/>
        </w:rPr>
        <w:t xml:space="preserve">
      орган ведомствосының </w:t>
      </w:r>
    </w:p>
    <w:bookmarkEnd w:id="251"/>
    <w:bookmarkStart w:name="z459" w:id="252"/>
    <w:p>
      <w:pPr>
        <w:spacing w:after="0"/>
        <w:ind w:left="0"/>
        <w:jc w:val="both"/>
      </w:pPr>
      <w:r>
        <w:rPr>
          <w:rFonts w:ascii="Times New Roman"/>
          <w:b w:val="false"/>
          <w:i w:val="false"/>
          <w:color w:val="000000"/>
          <w:sz w:val="28"/>
        </w:rPr>
        <w:t xml:space="preserve">
      рұқсаты № ___________ </w:t>
      </w:r>
    </w:p>
    <w:bookmarkEnd w:id="252"/>
    <w:bookmarkStart w:name="z460" w:id="253"/>
    <w:p>
      <w:pPr>
        <w:spacing w:after="0"/>
        <w:ind w:left="0"/>
        <w:jc w:val="both"/>
      </w:pPr>
      <w:r>
        <w:rPr>
          <w:rFonts w:ascii="Times New Roman"/>
          <w:b w:val="false"/>
          <w:i w:val="false"/>
          <w:color w:val="000000"/>
          <w:sz w:val="28"/>
        </w:rPr>
        <w:t xml:space="preserve">
      20 ___ жылғы "____" ____ </w:t>
      </w:r>
    </w:p>
    <w:bookmarkEnd w:id="253"/>
    <w:bookmarkStart w:name="z461" w:id="254"/>
    <w:p>
      <w:pPr>
        <w:spacing w:after="0"/>
        <w:ind w:left="0"/>
        <w:jc w:val="both"/>
      </w:pPr>
      <w:r>
        <w:rPr>
          <w:rFonts w:ascii="Times New Roman"/>
          <w:b w:val="false"/>
          <w:i w:val="false"/>
          <w:color w:val="000000"/>
          <w:sz w:val="28"/>
        </w:rPr>
        <w:t xml:space="preserve">
      Разрешение № ________ </w:t>
      </w:r>
    </w:p>
    <w:bookmarkEnd w:id="254"/>
    <w:bookmarkStart w:name="z462" w:id="255"/>
    <w:p>
      <w:pPr>
        <w:spacing w:after="0"/>
        <w:ind w:left="0"/>
        <w:jc w:val="both"/>
      </w:pPr>
      <w:r>
        <w:rPr>
          <w:rFonts w:ascii="Times New Roman"/>
          <w:b w:val="false"/>
          <w:i w:val="false"/>
          <w:color w:val="000000"/>
          <w:sz w:val="28"/>
        </w:rPr>
        <w:t xml:space="preserve">
      ведомства уполномоченного </w:t>
      </w:r>
    </w:p>
    <w:bookmarkEnd w:id="255"/>
    <w:bookmarkStart w:name="z463" w:id="256"/>
    <w:p>
      <w:pPr>
        <w:spacing w:after="0"/>
        <w:ind w:left="0"/>
        <w:jc w:val="both"/>
      </w:pPr>
      <w:r>
        <w:rPr>
          <w:rFonts w:ascii="Times New Roman"/>
          <w:b w:val="false"/>
          <w:i w:val="false"/>
          <w:color w:val="000000"/>
          <w:sz w:val="28"/>
        </w:rPr>
        <w:t xml:space="preserve">
      государственного органа </w:t>
      </w:r>
    </w:p>
    <w:bookmarkEnd w:id="256"/>
    <w:bookmarkStart w:name="z464" w:id="257"/>
    <w:p>
      <w:pPr>
        <w:spacing w:after="0"/>
        <w:ind w:left="0"/>
        <w:jc w:val="both"/>
      </w:pPr>
      <w:r>
        <w:rPr>
          <w:rFonts w:ascii="Times New Roman"/>
          <w:b w:val="false"/>
          <w:i w:val="false"/>
          <w:color w:val="000000"/>
          <w:sz w:val="28"/>
        </w:rPr>
        <w:t xml:space="preserve">
      в области ветеринарии </w:t>
      </w:r>
    </w:p>
    <w:bookmarkEnd w:id="257"/>
    <w:bookmarkStart w:name="z465" w:id="258"/>
    <w:p>
      <w:pPr>
        <w:spacing w:after="0"/>
        <w:ind w:left="0"/>
        <w:jc w:val="both"/>
      </w:pPr>
      <w:r>
        <w:rPr>
          <w:rFonts w:ascii="Times New Roman"/>
          <w:b w:val="false"/>
          <w:i w:val="false"/>
          <w:color w:val="000000"/>
          <w:sz w:val="28"/>
        </w:rPr>
        <w:t xml:space="preserve">
      от "____" _______ 20 _ года </w:t>
      </w:r>
    </w:p>
    <w:bookmarkEnd w:id="258"/>
    <w:bookmarkStart w:name="z466" w:id="259"/>
    <w:p>
      <w:pPr>
        <w:spacing w:after="0"/>
        <w:ind w:left="0"/>
        <w:jc w:val="both"/>
      </w:pPr>
      <w:r>
        <w:rPr>
          <w:rFonts w:ascii="Times New Roman"/>
          <w:b w:val="false"/>
          <w:i w:val="false"/>
          <w:color w:val="000000"/>
          <w:sz w:val="28"/>
        </w:rPr>
        <w:t xml:space="preserve">
                   ВЕТЕРИНАРИЯЛЫҚ СЕРТИФИКАТТЫҢ ТҮБІРТЕГІ № ___ </w:t>
      </w:r>
    </w:p>
    <w:bookmarkEnd w:id="259"/>
    <w:bookmarkStart w:name="z467" w:id="260"/>
    <w:p>
      <w:pPr>
        <w:spacing w:after="0"/>
        <w:ind w:left="0"/>
        <w:jc w:val="both"/>
      </w:pPr>
      <w:r>
        <w:rPr>
          <w:rFonts w:ascii="Times New Roman"/>
          <w:b w:val="false"/>
          <w:i w:val="false"/>
          <w:color w:val="000000"/>
          <w:sz w:val="28"/>
        </w:rPr>
        <w:t>
                         КОРЕШОК ВЕТЕРИНАРНОГО СЕРТИФИКАТА</w:t>
      </w:r>
    </w:p>
    <w:bookmarkEnd w:id="260"/>
    <w:p>
      <w:pPr>
        <w:spacing w:after="0"/>
        <w:ind w:left="0"/>
        <w:jc w:val="both"/>
      </w:pPr>
      <w:bookmarkStart w:name="z468" w:id="261"/>
      <w:r>
        <w:rPr>
          <w:rFonts w:ascii="Times New Roman"/>
          <w:b w:val="false"/>
          <w:i w:val="false"/>
          <w:color w:val="000000"/>
          <w:sz w:val="28"/>
        </w:rPr>
        <w:t xml:space="preserve">
      Ветеринариялық сертификат / Ветеринарный сертификат ______ жылы / год "____" </w:t>
      </w:r>
    </w:p>
    <w:bookmarkEnd w:id="261"/>
    <w:p>
      <w:pPr>
        <w:spacing w:after="0"/>
        <w:ind w:left="0"/>
        <w:jc w:val="both"/>
      </w:pPr>
      <w:r>
        <w:rPr>
          <w:rFonts w:ascii="Times New Roman"/>
          <w:b w:val="false"/>
          <w:i w:val="false"/>
          <w:color w:val="000000"/>
          <w:sz w:val="28"/>
        </w:rPr>
        <w:t xml:space="preserve">________ ________ облысы / область _____ ауданында берілді / в районе выдано </w:t>
      </w:r>
    </w:p>
    <w:p>
      <w:pPr>
        <w:spacing w:after="0"/>
        <w:ind w:left="0"/>
        <w:jc w:val="both"/>
      </w:pPr>
      <w:bookmarkStart w:name="z469" w:id="262"/>
      <w:r>
        <w:rPr>
          <w:rFonts w:ascii="Times New Roman"/>
          <w:b w:val="false"/>
          <w:i w:val="false"/>
          <w:color w:val="000000"/>
          <w:sz w:val="28"/>
        </w:rPr>
        <w:t xml:space="preserve">
      Жеке / заңды тұлғаның тегі, аты, әкесінің аты (бар болса) / фамилия, имя, отчество </w:t>
      </w:r>
    </w:p>
    <w:bookmarkEnd w:id="262"/>
    <w:p>
      <w:pPr>
        <w:spacing w:after="0"/>
        <w:ind w:left="0"/>
        <w:jc w:val="both"/>
      </w:pPr>
      <w:r>
        <w:rPr>
          <w:rFonts w:ascii="Times New Roman"/>
          <w:b w:val="false"/>
          <w:i w:val="false"/>
          <w:color w:val="000000"/>
          <w:sz w:val="28"/>
        </w:rPr>
        <w:t>(при его наличии) физического/юридического лица</w:t>
      </w:r>
    </w:p>
    <w:bookmarkStart w:name="z470" w:id="263"/>
    <w:p>
      <w:pPr>
        <w:spacing w:after="0"/>
        <w:ind w:left="0"/>
        <w:jc w:val="both"/>
      </w:pPr>
      <w:r>
        <w:rPr>
          <w:rFonts w:ascii="Times New Roman"/>
          <w:b w:val="false"/>
          <w:i w:val="false"/>
          <w:color w:val="000000"/>
          <w:sz w:val="28"/>
        </w:rPr>
        <w:t>
       ____________________________________________________________________</w:t>
      </w:r>
    </w:p>
    <w:bookmarkEnd w:id="263"/>
    <w:p>
      <w:pPr>
        <w:spacing w:after="0"/>
        <w:ind w:left="0"/>
        <w:jc w:val="both"/>
      </w:pPr>
      <w:bookmarkStart w:name="z471" w:id="264"/>
      <w:r>
        <w:rPr>
          <w:rFonts w:ascii="Times New Roman"/>
          <w:b w:val="false"/>
          <w:i w:val="false"/>
          <w:color w:val="000000"/>
          <w:sz w:val="28"/>
        </w:rPr>
        <w:t xml:space="preserve">
      Объектінің атауы, мекенжайы, есептік нөмірі, жануардың жеке нөмірі / </w:t>
      </w:r>
    </w:p>
    <w:bookmarkEnd w:id="264"/>
    <w:p>
      <w:pPr>
        <w:spacing w:after="0"/>
        <w:ind w:left="0"/>
        <w:jc w:val="both"/>
      </w:pPr>
      <w:r>
        <w:rPr>
          <w:rFonts w:ascii="Times New Roman"/>
          <w:b w:val="false"/>
          <w:i w:val="false"/>
          <w:color w:val="000000"/>
          <w:sz w:val="28"/>
        </w:rPr>
        <w:t>Наименование, адрес, учетный номер объекта, индивидуальный номер животного</w:t>
      </w:r>
    </w:p>
    <w:p>
      <w:pPr>
        <w:spacing w:after="0"/>
        <w:ind w:left="0"/>
        <w:jc w:val="both"/>
      </w:pPr>
      <w:r>
        <w:rPr>
          <w:rFonts w:ascii="Times New Roman"/>
          <w:b w:val="false"/>
          <w:i w:val="false"/>
          <w:color w:val="000000"/>
          <w:sz w:val="28"/>
        </w:rPr>
        <w:t>__________________________________________________________________________</w:t>
      </w:r>
    </w:p>
    <w:bookmarkStart w:name="z472" w:id="265"/>
    <w:p>
      <w:pPr>
        <w:spacing w:after="0"/>
        <w:ind w:left="0"/>
        <w:jc w:val="both"/>
      </w:pPr>
      <w:r>
        <w:rPr>
          <w:rFonts w:ascii="Times New Roman"/>
          <w:b w:val="false"/>
          <w:i w:val="false"/>
          <w:color w:val="000000"/>
          <w:sz w:val="28"/>
        </w:rPr>
        <w:t>
      ____________________________________________________________________</w:t>
      </w:r>
    </w:p>
    <w:bookmarkEnd w:id="265"/>
    <w:bookmarkStart w:name="z473" w:id="266"/>
    <w:p>
      <w:pPr>
        <w:spacing w:after="0"/>
        <w:ind w:left="0"/>
        <w:jc w:val="both"/>
      </w:pPr>
      <w:r>
        <w:rPr>
          <w:rFonts w:ascii="Times New Roman"/>
          <w:b w:val="false"/>
          <w:i w:val="false"/>
          <w:color w:val="000000"/>
          <w:sz w:val="28"/>
        </w:rPr>
        <w:t xml:space="preserve">
      мемлекеттік ветеринариялық-санитариялық инспектордың тегі, аты, әкесінің </w:t>
      </w:r>
    </w:p>
    <w:bookmarkEnd w:id="266"/>
    <w:bookmarkStart w:name="z474" w:id="267"/>
    <w:p>
      <w:pPr>
        <w:spacing w:after="0"/>
        <w:ind w:left="0"/>
        <w:jc w:val="both"/>
      </w:pPr>
      <w:r>
        <w:rPr>
          <w:rFonts w:ascii="Times New Roman"/>
          <w:b w:val="false"/>
          <w:i w:val="false"/>
          <w:color w:val="000000"/>
          <w:sz w:val="28"/>
        </w:rPr>
        <w:t>
      ____________________________________________________________________</w:t>
      </w:r>
    </w:p>
    <w:bookmarkEnd w:id="267"/>
    <w:p>
      <w:pPr>
        <w:spacing w:after="0"/>
        <w:ind w:left="0"/>
        <w:jc w:val="both"/>
      </w:pPr>
      <w:bookmarkStart w:name="z475" w:id="268"/>
      <w:r>
        <w:rPr>
          <w:rFonts w:ascii="Times New Roman"/>
          <w:b w:val="false"/>
          <w:i w:val="false"/>
          <w:color w:val="000000"/>
          <w:sz w:val="28"/>
        </w:rPr>
        <w:t xml:space="preserve">
      аты (бар болса), қолы / фамилия, имя, отчество (при его наличии) государственного </w:t>
      </w:r>
    </w:p>
    <w:bookmarkEnd w:id="268"/>
    <w:p>
      <w:pPr>
        <w:spacing w:after="0"/>
        <w:ind w:left="0"/>
        <w:jc w:val="both"/>
      </w:pPr>
      <w:r>
        <w:rPr>
          <w:rFonts w:ascii="Times New Roman"/>
          <w:b w:val="false"/>
          <w:i w:val="false"/>
          <w:color w:val="000000"/>
          <w:sz w:val="28"/>
        </w:rPr>
        <w:t>ветеринарно-санитарного инспектора, подпись</w:t>
      </w:r>
    </w:p>
    <w:bookmarkStart w:name="z476" w:id="269"/>
    <w:p>
      <w:pPr>
        <w:spacing w:after="0"/>
        <w:ind w:left="0"/>
        <w:jc w:val="both"/>
      </w:pPr>
      <w:r>
        <w:rPr>
          <w:rFonts w:ascii="Times New Roman"/>
          <w:b w:val="false"/>
          <w:i w:val="false"/>
          <w:color w:val="000000"/>
          <w:sz w:val="28"/>
        </w:rPr>
        <w:t>
      "___" __________ 20__ жылы/год</w:t>
      </w:r>
    </w:p>
    <w:bookmarkEnd w:id="269"/>
    <w:p>
      <w:pPr>
        <w:spacing w:after="0"/>
        <w:ind w:left="0"/>
        <w:jc w:val="both"/>
      </w:pPr>
      <w:bookmarkStart w:name="z477" w:id="270"/>
      <w:r>
        <w:rPr>
          <w:rFonts w:ascii="Times New Roman"/>
          <w:b w:val="false"/>
          <w:i w:val="false"/>
          <w:color w:val="000000"/>
          <w:sz w:val="28"/>
        </w:rPr>
        <w:t xml:space="preserve">
       ------------------------------------------------------------------- </w:t>
      </w:r>
    </w:p>
    <w:bookmarkEnd w:id="270"/>
    <w:p>
      <w:pPr>
        <w:spacing w:after="0"/>
        <w:ind w:left="0"/>
        <w:jc w:val="both"/>
      </w:pPr>
      <w:r>
        <w:rPr>
          <w:rFonts w:ascii="Times New Roman"/>
          <w:b w:val="false"/>
          <w:i w:val="false"/>
          <w:color w:val="000000"/>
          <w:sz w:val="28"/>
        </w:rPr>
        <w:t xml:space="preserve">                   қию сызығы / линия отреза</w:t>
      </w:r>
    </w:p>
    <w:bookmarkStart w:name="z478" w:id="271"/>
    <w:p>
      <w:pPr>
        <w:spacing w:after="0"/>
        <w:ind w:left="0"/>
        <w:jc w:val="both"/>
      </w:pPr>
      <w:r>
        <w:rPr>
          <w:rFonts w:ascii="Times New Roman"/>
          <w:b w:val="false"/>
          <w:i w:val="false"/>
          <w:color w:val="000000"/>
          <w:sz w:val="28"/>
        </w:rPr>
        <w:t>
       Қазақстан Республикасы</w:t>
      </w:r>
    </w:p>
    <w:bookmarkEnd w:id="271"/>
    <w:bookmarkStart w:name="z479" w:id="272"/>
    <w:p>
      <w:pPr>
        <w:spacing w:after="0"/>
        <w:ind w:left="0"/>
        <w:jc w:val="both"/>
      </w:pPr>
      <w:r>
        <w:rPr>
          <w:rFonts w:ascii="Times New Roman"/>
          <w:b w:val="false"/>
          <w:i w:val="false"/>
          <w:color w:val="000000"/>
          <w:sz w:val="28"/>
        </w:rPr>
        <w:t>
      Республика Казахстан</w:t>
      </w:r>
    </w:p>
    <w:bookmarkEnd w:id="272"/>
    <w:bookmarkStart w:name="z480" w:id="273"/>
    <w:p>
      <w:pPr>
        <w:spacing w:after="0"/>
        <w:ind w:left="0"/>
        <w:jc w:val="both"/>
      </w:pPr>
      <w:r>
        <w:rPr>
          <w:rFonts w:ascii="Times New Roman"/>
          <w:b w:val="false"/>
          <w:i w:val="false"/>
          <w:color w:val="000000"/>
          <w:sz w:val="28"/>
        </w:rPr>
        <w:t>
      Republic of Kazakhstan</w:t>
      </w:r>
    </w:p>
    <w:bookmarkEnd w:id="273"/>
    <w:bookmarkStart w:name="z481" w:id="274"/>
    <w:p>
      <w:pPr>
        <w:spacing w:after="0"/>
        <w:ind w:left="0"/>
        <w:jc w:val="both"/>
      </w:pPr>
      <w:r>
        <w:rPr>
          <w:rFonts w:ascii="Times New Roman"/>
          <w:b w:val="false"/>
          <w:i w:val="false"/>
          <w:color w:val="000000"/>
          <w:sz w:val="28"/>
        </w:rPr>
        <w:t>
      Ауыл шаруашылығы министрлігі</w:t>
      </w:r>
    </w:p>
    <w:bookmarkEnd w:id="274"/>
    <w:bookmarkStart w:name="z482" w:id="275"/>
    <w:p>
      <w:pPr>
        <w:spacing w:after="0"/>
        <w:ind w:left="0"/>
        <w:jc w:val="both"/>
      </w:pPr>
      <w:r>
        <w:rPr>
          <w:rFonts w:ascii="Times New Roman"/>
          <w:b w:val="false"/>
          <w:i w:val="false"/>
          <w:color w:val="000000"/>
          <w:sz w:val="28"/>
        </w:rPr>
        <w:t>
      Министерство сельского хозяйства</w:t>
      </w:r>
    </w:p>
    <w:bookmarkEnd w:id="275"/>
    <w:bookmarkStart w:name="z483" w:id="276"/>
    <w:p>
      <w:pPr>
        <w:spacing w:after="0"/>
        <w:ind w:left="0"/>
        <w:jc w:val="both"/>
      </w:pPr>
      <w:r>
        <w:rPr>
          <w:rFonts w:ascii="Times New Roman"/>
          <w:b w:val="false"/>
          <w:i w:val="false"/>
          <w:color w:val="000000"/>
          <w:sz w:val="28"/>
        </w:rPr>
        <w:t xml:space="preserve">
      Ministry of Agriculture </w:t>
      </w:r>
    </w:p>
    <w:bookmarkEnd w:id="276"/>
    <w:bookmarkStart w:name="z484" w:id="277"/>
    <w:p>
      <w:pPr>
        <w:spacing w:after="0"/>
        <w:ind w:left="0"/>
        <w:jc w:val="both"/>
      </w:pPr>
      <w:r>
        <w:rPr>
          <w:rFonts w:ascii="Times New Roman"/>
          <w:b w:val="false"/>
          <w:i w:val="false"/>
          <w:color w:val="000000"/>
          <w:sz w:val="28"/>
        </w:rPr>
        <w:t>
      Ведомствоның аумақтық бөлімшелері</w:t>
      </w:r>
    </w:p>
    <w:bookmarkEnd w:id="277"/>
    <w:bookmarkStart w:name="z485" w:id="278"/>
    <w:p>
      <w:pPr>
        <w:spacing w:after="0"/>
        <w:ind w:left="0"/>
        <w:jc w:val="both"/>
      </w:pPr>
      <w:r>
        <w:rPr>
          <w:rFonts w:ascii="Times New Roman"/>
          <w:b w:val="false"/>
          <w:i w:val="false"/>
          <w:color w:val="000000"/>
          <w:sz w:val="28"/>
        </w:rPr>
        <w:t>
      Территориальные подразделения ведомства</w:t>
      </w:r>
    </w:p>
    <w:bookmarkEnd w:id="278"/>
    <w:bookmarkStart w:name="z486" w:id="279"/>
    <w:p>
      <w:pPr>
        <w:spacing w:after="0"/>
        <w:ind w:left="0"/>
        <w:jc w:val="both"/>
      </w:pPr>
      <w:r>
        <w:rPr>
          <w:rFonts w:ascii="Times New Roman"/>
          <w:b w:val="false"/>
          <w:i w:val="false"/>
          <w:color w:val="000000"/>
          <w:sz w:val="28"/>
        </w:rPr>
        <w:t xml:space="preserve">
      Territorial Office of </w:t>
      </w:r>
    </w:p>
    <w:bookmarkEnd w:id="279"/>
    <w:bookmarkStart w:name="z487" w:id="280"/>
    <w:p>
      <w:pPr>
        <w:spacing w:after="0"/>
        <w:ind w:left="0"/>
        <w:jc w:val="both"/>
      </w:pPr>
      <w:r>
        <w:rPr>
          <w:rFonts w:ascii="Times New Roman"/>
          <w:b w:val="false"/>
          <w:i w:val="false"/>
          <w:color w:val="000000"/>
          <w:sz w:val="28"/>
        </w:rPr>
        <w:t xml:space="preserve">
      the Authorized body’s sub-division </w:t>
      </w:r>
    </w:p>
    <w:bookmarkEnd w:id="280"/>
    <w:bookmarkStart w:name="z488" w:id="281"/>
    <w:p>
      <w:pPr>
        <w:spacing w:after="0"/>
        <w:ind w:left="0"/>
        <w:jc w:val="both"/>
      </w:pPr>
      <w:r>
        <w:rPr>
          <w:rFonts w:ascii="Times New Roman"/>
          <w:b w:val="false"/>
          <w:i w:val="false"/>
          <w:color w:val="000000"/>
          <w:sz w:val="28"/>
        </w:rPr>
        <w:t>
      2 нысан</w:t>
      </w:r>
    </w:p>
    <w:bookmarkEnd w:id="281"/>
    <w:bookmarkStart w:name="z489" w:id="282"/>
    <w:p>
      <w:pPr>
        <w:spacing w:after="0"/>
        <w:ind w:left="0"/>
        <w:jc w:val="both"/>
      </w:pPr>
      <w:r>
        <w:rPr>
          <w:rFonts w:ascii="Times New Roman"/>
          <w:b w:val="false"/>
          <w:i w:val="false"/>
          <w:color w:val="000000"/>
          <w:sz w:val="28"/>
        </w:rPr>
        <w:t>
      Форма № 2</w:t>
      </w:r>
    </w:p>
    <w:bookmarkEnd w:id="282"/>
    <w:bookmarkStart w:name="z490" w:id="283"/>
    <w:p>
      <w:pPr>
        <w:spacing w:after="0"/>
        <w:ind w:left="0"/>
        <w:jc w:val="both"/>
      </w:pPr>
      <w:r>
        <w:rPr>
          <w:rFonts w:ascii="Times New Roman"/>
          <w:b w:val="false"/>
          <w:i w:val="false"/>
          <w:color w:val="000000"/>
          <w:sz w:val="28"/>
        </w:rPr>
        <w:t>
      Form № 2</w:t>
      </w:r>
    </w:p>
    <w:bookmarkEnd w:id="283"/>
    <w:bookmarkStart w:name="z491" w:id="284"/>
    <w:p>
      <w:pPr>
        <w:spacing w:after="0"/>
        <w:ind w:left="0"/>
        <w:jc w:val="both"/>
      </w:pPr>
      <w:r>
        <w:rPr>
          <w:rFonts w:ascii="Times New Roman"/>
          <w:b w:val="false"/>
          <w:i w:val="false"/>
          <w:color w:val="000000"/>
          <w:sz w:val="28"/>
        </w:rPr>
        <w:t xml:space="preserve">
      осы ветеринариялық сертификатты берген, </w:t>
      </w:r>
    </w:p>
    <w:bookmarkEnd w:id="284"/>
    <w:bookmarkStart w:name="z492" w:id="285"/>
    <w:p>
      <w:pPr>
        <w:spacing w:after="0"/>
        <w:ind w:left="0"/>
        <w:jc w:val="both"/>
      </w:pPr>
      <w:r>
        <w:rPr>
          <w:rFonts w:ascii="Times New Roman"/>
          <w:b w:val="false"/>
          <w:i w:val="false"/>
          <w:color w:val="000000"/>
          <w:sz w:val="28"/>
        </w:rPr>
        <w:t xml:space="preserve">
      мемлекеттік ветеринариялық-санитариялық </w:t>
      </w:r>
    </w:p>
    <w:bookmarkEnd w:id="285"/>
    <w:bookmarkStart w:name="z493" w:id="286"/>
    <w:p>
      <w:pPr>
        <w:spacing w:after="0"/>
        <w:ind w:left="0"/>
        <w:jc w:val="both"/>
      </w:pPr>
      <w:r>
        <w:rPr>
          <w:rFonts w:ascii="Times New Roman"/>
          <w:b w:val="false"/>
          <w:i w:val="false"/>
          <w:color w:val="000000"/>
          <w:sz w:val="28"/>
        </w:rPr>
        <w:t xml:space="preserve">
      инспектор қызмет атқаратын мемлекеттік </w:t>
      </w:r>
    </w:p>
    <w:bookmarkEnd w:id="286"/>
    <w:bookmarkStart w:name="z494" w:id="287"/>
    <w:p>
      <w:pPr>
        <w:spacing w:after="0"/>
        <w:ind w:left="0"/>
        <w:jc w:val="both"/>
      </w:pPr>
      <w:r>
        <w:rPr>
          <w:rFonts w:ascii="Times New Roman"/>
          <w:b w:val="false"/>
          <w:i w:val="false"/>
          <w:color w:val="000000"/>
          <w:sz w:val="28"/>
        </w:rPr>
        <w:t xml:space="preserve">
      органның атауы/ наименование государственного </w:t>
      </w:r>
    </w:p>
    <w:bookmarkEnd w:id="287"/>
    <w:bookmarkStart w:name="z495" w:id="288"/>
    <w:p>
      <w:pPr>
        <w:spacing w:after="0"/>
        <w:ind w:left="0"/>
        <w:jc w:val="both"/>
      </w:pPr>
      <w:r>
        <w:rPr>
          <w:rFonts w:ascii="Times New Roman"/>
          <w:b w:val="false"/>
          <w:i w:val="false"/>
          <w:color w:val="000000"/>
          <w:sz w:val="28"/>
        </w:rPr>
        <w:t xml:space="preserve">
      органа на службе, которого состоит </w:t>
      </w:r>
    </w:p>
    <w:bookmarkEnd w:id="288"/>
    <w:bookmarkStart w:name="z496" w:id="289"/>
    <w:p>
      <w:pPr>
        <w:spacing w:after="0"/>
        <w:ind w:left="0"/>
        <w:jc w:val="both"/>
      </w:pPr>
      <w:r>
        <w:rPr>
          <w:rFonts w:ascii="Times New Roman"/>
          <w:b w:val="false"/>
          <w:i w:val="false"/>
          <w:color w:val="000000"/>
          <w:sz w:val="28"/>
        </w:rPr>
        <w:t xml:space="preserve">
      государственный ветеринарно-санитарный </w:t>
      </w:r>
    </w:p>
    <w:bookmarkEnd w:id="289"/>
    <w:bookmarkStart w:name="z497" w:id="290"/>
    <w:p>
      <w:pPr>
        <w:spacing w:after="0"/>
        <w:ind w:left="0"/>
        <w:jc w:val="both"/>
      </w:pPr>
      <w:r>
        <w:rPr>
          <w:rFonts w:ascii="Times New Roman"/>
          <w:b w:val="false"/>
          <w:i w:val="false"/>
          <w:color w:val="000000"/>
          <w:sz w:val="28"/>
        </w:rPr>
        <w:t xml:space="preserve">
      инспектор, выдавший настоящий </w:t>
      </w:r>
    </w:p>
    <w:bookmarkEnd w:id="290"/>
    <w:bookmarkStart w:name="z498" w:id="291"/>
    <w:p>
      <w:pPr>
        <w:spacing w:after="0"/>
        <w:ind w:left="0"/>
        <w:jc w:val="both"/>
      </w:pPr>
      <w:r>
        <w:rPr>
          <w:rFonts w:ascii="Times New Roman"/>
          <w:b w:val="false"/>
          <w:i w:val="false"/>
          <w:color w:val="000000"/>
          <w:sz w:val="28"/>
        </w:rPr>
        <w:t xml:space="preserve">
      ветеринарный сертификат/Name </w:t>
      </w:r>
    </w:p>
    <w:bookmarkEnd w:id="291"/>
    <w:bookmarkStart w:name="z499" w:id="292"/>
    <w:p>
      <w:pPr>
        <w:spacing w:after="0"/>
        <w:ind w:left="0"/>
        <w:jc w:val="both"/>
      </w:pPr>
      <w:r>
        <w:rPr>
          <w:rFonts w:ascii="Times New Roman"/>
          <w:b w:val="false"/>
          <w:i w:val="false"/>
          <w:color w:val="000000"/>
          <w:sz w:val="28"/>
        </w:rPr>
        <w:t xml:space="preserve">
      of public authority whose State </w:t>
      </w:r>
    </w:p>
    <w:bookmarkEnd w:id="292"/>
    <w:bookmarkStart w:name="z500" w:id="293"/>
    <w:p>
      <w:pPr>
        <w:spacing w:after="0"/>
        <w:ind w:left="0"/>
        <w:jc w:val="both"/>
      </w:pPr>
      <w:r>
        <w:rPr>
          <w:rFonts w:ascii="Times New Roman"/>
          <w:b w:val="false"/>
          <w:i w:val="false"/>
          <w:color w:val="000000"/>
          <w:sz w:val="28"/>
        </w:rPr>
        <w:t xml:space="preserve">
      veterinary inspector had issued this </w:t>
      </w:r>
    </w:p>
    <w:bookmarkEnd w:id="293"/>
    <w:bookmarkStart w:name="z501" w:id="294"/>
    <w:p>
      <w:pPr>
        <w:spacing w:after="0"/>
        <w:ind w:left="0"/>
        <w:jc w:val="both"/>
      </w:pPr>
      <w:r>
        <w:rPr>
          <w:rFonts w:ascii="Times New Roman"/>
          <w:b w:val="false"/>
          <w:i w:val="false"/>
          <w:color w:val="000000"/>
          <w:sz w:val="28"/>
        </w:rPr>
        <w:t xml:space="preserve">
      Veterinary Certificate </w:t>
      </w:r>
    </w:p>
    <w:bookmarkEnd w:id="294"/>
    <w:p>
      <w:pPr>
        <w:spacing w:after="0"/>
        <w:ind w:left="0"/>
        <w:jc w:val="both"/>
      </w:pPr>
      <w:bookmarkStart w:name="z502" w:id="295"/>
      <w:r>
        <w:rPr>
          <w:rFonts w:ascii="Times New Roman"/>
          <w:b w:val="false"/>
          <w:i w:val="false"/>
          <w:color w:val="000000"/>
          <w:sz w:val="28"/>
        </w:rPr>
        <w:t>
             ВЕТЕРИНАРИЯЛЫҚ СЕРТИФИКАТ/ ВЕТЕРИНАРНЫЙ СЕРТИФИКАТ/</w:t>
      </w:r>
    </w:p>
    <w:bookmarkEnd w:id="295"/>
    <w:p>
      <w:pPr>
        <w:spacing w:after="0"/>
        <w:ind w:left="0"/>
        <w:jc w:val="both"/>
      </w:pPr>
      <w:r>
        <w:rPr>
          <w:rFonts w:ascii="Times New Roman"/>
          <w:b w:val="false"/>
          <w:i w:val="false"/>
          <w:color w:val="000000"/>
          <w:sz w:val="28"/>
        </w:rPr>
        <w:t xml:space="preserve">                   VETERINARY CERTIFICATE № 00-00-00</w:t>
      </w:r>
    </w:p>
    <w:p>
      <w:pPr>
        <w:spacing w:after="0"/>
        <w:ind w:left="0"/>
        <w:jc w:val="both"/>
      </w:pPr>
      <w:bookmarkStart w:name="z503" w:id="296"/>
      <w:r>
        <w:rPr>
          <w:rFonts w:ascii="Times New Roman"/>
          <w:b w:val="false"/>
          <w:i w:val="false"/>
          <w:color w:val="000000"/>
          <w:sz w:val="28"/>
        </w:rPr>
        <w:t>
      Орны ауыстырылатын (тасымалданатын) объектінің иесіне берілді /</w:t>
      </w:r>
    </w:p>
    <w:bookmarkEnd w:id="296"/>
    <w:p>
      <w:pPr>
        <w:spacing w:after="0"/>
        <w:ind w:left="0"/>
        <w:jc w:val="both"/>
      </w:pPr>
      <w:r>
        <w:rPr>
          <w:rFonts w:ascii="Times New Roman"/>
          <w:b w:val="false"/>
          <w:i w:val="false"/>
          <w:color w:val="000000"/>
          <w:sz w:val="28"/>
        </w:rPr>
        <w:t xml:space="preserve">Выдан владельцу перемещаемого (перевозимого) объекта / </w:t>
      </w:r>
    </w:p>
    <w:p>
      <w:pPr>
        <w:spacing w:after="0"/>
        <w:ind w:left="0"/>
        <w:jc w:val="both"/>
      </w:pPr>
      <w:r>
        <w:rPr>
          <w:rFonts w:ascii="Times New Roman"/>
          <w:b w:val="false"/>
          <w:i w:val="false"/>
          <w:color w:val="000000"/>
          <w:sz w:val="28"/>
        </w:rPr>
        <w:t>issued to the owner of  the moveable (transported) object (item)</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(фамилиясы, аты, әкесінің аты (бар болса) / фамилия, имя, отчество (при его наличии) / </w:t>
      </w:r>
    </w:p>
    <w:p>
      <w:pPr>
        <w:spacing w:after="0"/>
        <w:ind w:left="0"/>
        <w:jc w:val="both"/>
      </w:pPr>
      <w:r>
        <w:rPr>
          <w:rFonts w:ascii="Times New Roman"/>
          <w:b w:val="false"/>
          <w:i w:val="false"/>
          <w:color w:val="000000"/>
          <w:sz w:val="28"/>
        </w:rPr>
        <w:t xml:space="preserve">title, name)  </w:t>
      </w:r>
    </w:p>
    <w:p>
      <w:pPr>
        <w:spacing w:after="0"/>
        <w:ind w:left="0"/>
        <w:jc w:val="both"/>
      </w:pPr>
      <w:r>
        <w:rPr>
          <w:rFonts w:ascii="Times New Roman"/>
          <w:b w:val="false"/>
          <w:i w:val="false"/>
          <w:color w:val="000000"/>
          <w:sz w:val="28"/>
        </w:rPr>
        <w:t xml:space="preserve">Жеке сәйкестендiру нөмiрi (жеке тұлғалар үшін) /индивидуальный  идентификационный </w:t>
      </w:r>
    </w:p>
    <w:p>
      <w:pPr>
        <w:spacing w:after="0"/>
        <w:ind w:left="0"/>
        <w:jc w:val="both"/>
      </w:pPr>
      <w:r>
        <w:rPr>
          <w:rFonts w:ascii="Times New Roman"/>
          <w:b w:val="false"/>
          <w:i w:val="false"/>
          <w:color w:val="000000"/>
          <w:sz w:val="28"/>
        </w:rPr>
        <w:t xml:space="preserve">номер (для физических лиц) / Personal Tax Reference  Number for the natural persons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Бизнес-сәйкестендiру нөмiрi (заңды тұлғалар үшін) / бизнес- идентификационный номер </w:t>
      </w:r>
    </w:p>
    <w:p>
      <w:pPr>
        <w:spacing w:after="0"/>
        <w:ind w:left="0"/>
        <w:jc w:val="both"/>
      </w:pPr>
      <w:r>
        <w:rPr>
          <w:rFonts w:ascii="Times New Roman"/>
          <w:b w:val="false"/>
          <w:i w:val="false"/>
          <w:color w:val="000000"/>
          <w:sz w:val="28"/>
        </w:rPr>
        <w:t xml:space="preserve">(для юридических лиц) / Business Identification Number for legal persons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Өнімнің атауы / Наименование продукции Name of product__________________ </w:t>
      </w:r>
    </w:p>
    <w:p>
      <w:pPr>
        <w:spacing w:after="0"/>
        <w:ind w:left="0"/>
        <w:jc w:val="both"/>
      </w:pPr>
      <w:r>
        <w:rPr>
          <w:rFonts w:ascii="Times New Roman"/>
          <w:b w:val="false"/>
          <w:i w:val="false"/>
          <w:color w:val="000000"/>
          <w:sz w:val="28"/>
        </w:rPr>
        <w:t>Орын саны / Число мест / Number of package______________________________</w:t>
      </w:r>
    </w:p>
    <w:p>
      <w:pPr>
        <w:spacing w:after="0"/>
        <w:ind w:left="0"/>
        <w:jc w:val="both"/>
      </w:pPr>
      <w:r>
        <w:rPr>
          <w:rFonts w:ascii="Times New Roman"/>
          <w:b w:val="false"/>
          <w:i w:val="false"/>
          <w:color w:val="000000"/>
          <w:sz w:val="28"/>
        </w:rPr>
        <w:t xml:space="preserve"> Салмағы / Вес нетто / Net weight _______________________________________</w:t>
      </w:r>
    </w:p>
    <w:p>
      <w:pPr>
        <w:spacing w:after="0"/>
        <w:ind w:left="0"/>
        <w:jc w:val="both"/>
      </w:pPr>
      <w:r>
        <w:rPr>
          <w:rFonts w:ascii="Times New Roman"/>
          <w:b w:val="false"/>
          <w:i w:val="false"/>
          <w:color w:val="000000"/>
          <w:sz w:val="28"/>
        </w:rPr>
        <w:t xml:space="preserve">Орама / Упаковка / Type of package ______________________________________ </w:t>
      </w:r>
    </w:p>
    <w:p>
      <w:pPr>
        <w:spacing w:after="0"/>
        <w:ind w:left="0"/>
        <w:jc w:val="both"/>
      </w:pPr>
      <w:r>
        <w:rPr>
          <w:rFonts w:ascii="Times New Roman"/>
          <w:b w:val="false"/>
          <w:i w:val="false"/>
          <w:color w:val="000000"/>
          <w:sz w:val="28"/>
        </w:rPr>
        <w:t>Таңбалау / Маркировка / Identification marks ______________________________</w:t>
      </w:r>
    </w:p>
    <w:bookmarkStart w:name="z504" w:id="297"/>
    <w:p>
      <w:pPr>
        <w:spacing w:after="0"/>
        <w:ind w:left="0"/>
        <w:jc w:val="both"/>
      </w:pPr>
      <w:r>
        <w:rPr>
          <w:rFonts w:ascii="Times New Roman"/>
          <w:b w:val="false"/>
          <w:i w:val="false"/>
          <w:color w:val="000000"/>
          <w:sz w:val="28"/>
        </w:rPr>
        <w:t>
      1. Өнімнің шығу тегі /Происхождение продукта/Origin of the product</w:t>
      </w:r>
    </w:p>
    <w:bookmarkEnd w:id="297"/>
    <w:p>
      <w:pPr>
        <w:spacing w:after="0"/>
        <w:ind w:left="0"/>
        <w:jc w:val="both"/>
      </w:pPr>
      <w:bookmarkStart w:name="z505" w:id="298"/>
      <w:r>
        <w:rPr>
          <w:rFonts w:ascii="Times New Roman"/>
          <w:b w:val="false"/>
          <w:i w:val="false"/>
          <w:color w:val="000000"/>
          <w:sz w:val="28"/>
        </w:rPr>
        <w:t xml:space="preserve">
      Орны ауыстырылатын (тасымалданатын) объектінің атауы және мекен жайы  </w:t>
      </w:r>
    </w:p>
    <w:bookmarkEnd w:id="298"/>
    <w:p>
      <w:pPr>
        <w:spacing w:after="0"/>
        <w:ind w:left="0"/>
        <w:jc w:val="both"/>
      </w:pPr>
      <w:r>
        <w:rPr>
          <w:rFonts w:ascii="Times New Roman"/>
          <w:b w:val="false"/>
          <w:i w:val="false"/>
          <w:color w:val="000000"/>
          <w:sz w:val="28"/>
        </w:rPr>
        <w:t xml:space="preserve">/Наименование и адрес перемещаемого (перевозимого) объекта / Name аnd address of the </w:t>
      </w:r>
    </w:p>
    <w:p>
      <w:pPr>
        <w:spacing w:after="0"/>
        <w:ind w:left="0"/>
        <w:jc w:val="both"/>
      </w:pPr>
      <w:r>
        <w:rPr>
          <w:rFonts w:ascii="Times New Roman"/>
          <w:b w:val="false"/>
          <w:i w:val="false"/>
          <w:color w:val="000000"/>
          <w:sz w:val="28"/>
        </w:rPr>
        <w:t>moveable (transported) object (item) 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Жануарлардың жеке нөмірі /индивидуальный номер животного/ animal’s individual number ____________________________________________________________________</w:t>
      </w:r>
    </w:p>
    <w:p>
      <w:pPr>
        <w:spacing w:after="0"/>
        <w:ind w:left="0"/>
        <w:jc w:val="both"/>
      </w:pPr>
      <w:r>
        <w:rPr>
          <w:rFonts w:ascii="Times New Roman"/>
          <w:b w:val="false"/>
          <w:i w:val="false"/>
          <w:color w:val="000000"/>
          <w:sz w:val="28"/>
        </w:rPr>
        <w:t xml:space="preserve">Өндірістік объектілердің есептік нөмірі/учетный номер объекта производства/  </w:t>
      </w:r>
    </w:p>
    <w:p>
      <w:pPr>
        <w:spacing w:after="0"/>
        <w:ind w:left="0"/>
        <w:jc w:val="both"/>
      </w:pPr>
      <w:r>
        <w:rPr>
          <w:rFonts w:ascii="Times New Roman"/>
          <w:b w:val="false"/>
          <w:i w:val="false"/>
          <w:color w:val="000000"/>
          <w:sz w:val="28"/>
        </w:rPr>
        <w:t>account number of the production facility (object) ____________________________</w:t>
      </w:r>
    </w:p>
    <w:bookmarkStart w:name="z506" w:id="299"/>
    <w:p>
      <w:pPr>
        <w:spacing w:after="0"/>
        <w:ind w:left="0"/>
        <w:jc w:val="both"/>
      </w:pPr>
      <w:r>
        <w:rPr>
          <w:rFonts w:ascii="Times New Roman"/>
          <w:b w:val="false"/>
          <w:i w:val="false"/>
          <w:color w:val="000000"/>
          <w:sz w:val="28"/>
        </w:rPr>
        <w:t>
      2. Өнімді тасымалдаубағыты/Направление продукции/Destination of the product</w:t>
      </w:r>
    </w:p>
    <w:bookmarkEnd w:id="299"/>
    <w:p>
      <w:pPr>
        <w:spacing w:after="0"/>
        <w:ind w:left="0"/>
        <w:jc w:val="both"/>
      </w:pPr>
      <w:bookmarkStart w:name="z507" w:id="300"/>
      <w:r>
        <w:rPr>
          <w:rFonts w:ascii="Times New Roman"/>
          <w:b w:val="false"/>
          <w:i w:val="false"/>
          <w:color w:val="000000"/>
          <w:sz w:val="28"/>
        </w:rPr>
        <w:t xml:space="preserve">
      Ел, межелі пункті /Страна, пункт назначения /Country of destination and point of  </w:t>
      </w:r>
    </w:p>
    <w:bookmarkEnd w:id="300"/>
    <w:p>
      <w:pPr>
        <w:spacing w:after="0"/>
        <w:ind w:left="0"/>
        <w:jc w:val="both"/>
      </w:pPr>
      <w:r>
        <w:rPr>
          <w:rFonts w:ascii="Times New Roman"/>
          <w:b w:val="false"/>
          <w:i w:val="false"/>
          <w:color w:val="000000"/>
          <w:sz w:val="28"/>
        </w:rPr>
        <w:t xml:space="preserve">delivery _____________________________________________________________ </w:t>
      </w:r>
    </w:p>
    <w:p>
      <w:pPr>
        <w:spacing w:after="0"/>
        <w:ind w:left="0"/>
        <w:jc w:val="both"/>
      </w:pPr>
      <w:r>
        <w:rPr>
          <w:rFonts w:ascii="Times New Roman"/>
          <w:b w:val="false"/>
          <w:i w:val="false"/>
          <w:color w:val="000000"/>
          <w:sz w:val="28"/>
        </w:rPr>
        <w:t xml:space="preserve">Транзит елдері / Страны транзита / Country of transit ______________________ </w:t>
      </w:r>
    </w:p>
    <w:p>
      <w:pPr>
        <w:spacing w:after="0"/>
        <w:ind w:left="0"/>
        <w:jc w:val="both"/>
      </w:pPr>
      <w:r>
        <w:rPr>
          <w:rFonts w:ascii="Times New Roman"/>
          <w:b w:val="false"/>
          <w:i w:val="false"/>
          <w:color w:val="000000"/>
          <w:sz w:val="28"/>
        </w:rPr>
        <w:t xml:space="preserve">Шекараны кесіп өтетін пункт / Пункт пересечения границы / Point of crossing the border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Объектінің жүру маршруты / Маршрут следования объекта/ itinerary of travel of  the object </w:t>
      </w:r>
    </w:p>
    <w:p>
      <w:pPr>
        <w:spacing w:after="0"/>
        <w:ind w:left="0"/>
        <w:jc w:val="both"/>
      </w:pPr>
      <w:r>
        <w:rPr>
          <w:rFonts w:ascii="Times New Roman"/>
          <w:b w:val="false"/>
          <w:i w:val="false"/>
          <w:color w:val="000000"/>
          <w:sz w:val="28"/>
        </w:rPr>
        <w:t>(item) ______________________________________________________________</w:t>
      </w:r>
    </w:p>
    <w:p>
      <w:pPr>
        <w:spacing w:after="0"/>
        <w:ind w:left="0"/>
        <w:jc w:val="both"/>
      </w:pPr>
      <w:r>
        <w:rPr>
          <w:rFonts w:ascii="Times New Roman"/>
          <w:b w:val="false"/>
          <w:i w:val="false"/>
          <w:color w:val="000000"/>
          <w:sz w:val="28"/>
        </w:rPr>
        <w:t xml:space="preserve">Қабылдаушының атауы және мекен-жайы / Наименование и адрес получателя /  </w:t>
      </w:r>
    </w:p>
    <w:p>
      <w:pPr>
        <w:spacing w:after="0"/>
        <w:ind w:left="0"/>
        <w:jc w:val="both"/>
      </w:pPr>
      <w:r>
        <w:rPr>
          <w:rFonts w:ascii="Times New Roman"/>
          <w:b w:val="false"/>
          <w:i w:val="false"/>
          <w:color w:val="000000"/>
          <w:sz w:val="28"/>
        </w:rPr>
        <w:t xml:space="preserve">Name and address of the consignee________________________________________ </w:t>
      </w:r>
    </w:p>
    <w:p>
      <w:pPr>
        <w:spacing w:after="0"/>
        <w:ind w:left="0"/>
        <w:jc w:val="both"/>
      </w:pPr>
      <w:r>
        <w:rPr>
          <w:rFonts w:ascii="Times New Roman"/>
          <w:b w:val="false"/>
          <w:i w:val="false"/>
          <w:color w:val="000000"/>
          <w:sz w:val="28"/>
        </w:rPr>
        <w:t xml:space="preserve">Көлік / Транспорт / Means of transport ___________________________________ </w:t>
      </w:r>
    </w:p>
    <w:p>
      <w:pPr>
        <w:spacing w:after="0"/>
        <w:ind w:left="0"/>
        <w:jc w:val="both"/>
      </w:pPr>
      <w:r>
        <w:rPr>
          <w:rFonts w:ascii="Times New Roman"/>
          <w:b w:val="false"/>
          <w:i w:val="false"/>
          <w:color w:val="000000"/>
          <w:sz w:val="28"/>
        </w:rPr>
        <w:t xml:space="preserve">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автомашины, рейс самолета, судна / specify the number of the wagon,  truck, flight-number, </w:t>
      </w:r>
    </w:p>
    <w:p>
      <w:pPr>
        <w:spacing w:after="0"/>
        <w:ind w:left="0"/>
        <w:jc w:val="both"/>
      </w:pPr>
      <w:r>
        <w:rPr>
          <w:rFonts w:ascii="Times New Roman"/>
          <w:b w:val="false"/>
          <w:i w:val="false"/>
          <w:color w:val="000000"/>
          <w:sz w:val="28"/>
        </w:rPr>
        <w:t xml:space="preserve">name of the ship Тасымалдау жағдайы / Условия транспортировки / Conditions of transportation </w:t>
      </w:r>
    </w:p>
    <w:p>
      <w:pPr>
        <w:spacing w:after="0"/>
        <w:ind w:left="0"/>
        <w:jc w:val="both"/>
      </w:pPr>
      <w:r>
        <w:rPr>
          <w:rFonts w:ascii="Times New Roman"/>
          <w:b w:val="false"/>
          <w:i w:val="false"/>
          <w:color w:val="000000"/>
          <w:sz w:val="28"/>
        </w:rPr>
        <w:t xml:space="preserve">_ ____________________________________________________________________ </w:t>
      </w:r>
    </w:p>
    <w:p>
      <w:pPr>
        <w:spacing w:after="0"/>
        <w:ind w:left="0"/>
        <w:jc w:val="both"/>
      </w:pPr>
      <w:r>
        <w:rPr>
          <w:rFonts w:ascii="Times New Roman"/>
          <w:b w:val="false"/>
          <w:i w:val="false"/>
          <w:color w:val="000000"/>
          <w:sz w:val="28"/>
        </w:rPr>
        <w:t>Орын ауыстыру мақсаты (өткізу, сою, сақтау, өңдеу, өсіру) /Цель перемещения</w:t>
      </w:r>
    </w:p>
    <w:p>
      <w:pPr>
        <w:spacing w:after="0"/>
        <w:ind w:left="0"/>
        <w:jc w:val="both"/>
      </w:pPr>
      <w:r>
        <w:rPr>
          <w:rFonts w:ascii="Times New Roman"/>
          <w:b w:val="false"/>
          <w:i w:val="false"/>
          <w:color w:val="000000"/>
          <w:sz w:val="28"/>
        </w:rPr>
        <w:t xml:space="preserve">(реализация, убой, хранение, переработка, разведение)/ Purpose for transportation  (sale, </w:t>
      </w:r>
    </w:p>
    <w:p>
      <w:pPr>
        <w:spacing w:after="0"/>
        <w:ind w:left="0"/>
        <w:jc w:val="both"/>
      </w:pPr>
      <w:r>
        <w:rPr>
          <w:rFonts w:ascii="Times New Roman"/>
          <w:b w:val="false"/>
          <w:i w:val="false"/>
          <w:color w:val="000000"/>
          <w:sz w:val="28"/>
        </w:rPr>
        <w:t>slaughtering, storage, processing, breeding)__________________________________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3. Мен, төменде қол қоюшы Қазақстан Республикасының Бас мемлекеттік ветеринариялық-</w:t>
      </w:r>
    </w:p>
    <w:p>
      <w:pPr>
        <w:spacing w:after="0"/>
        <w:ind w:left="0"/>
        <w:jc w:val="both"/>
      </w:pPr>
      <w:r>
        <w:rPr>
          <w:rFonts w:ascii="Times New Roman"/>
          <w:b w:val="false"/>
          <w:i w:val="false"/>
          <w:color w:val="000000"/>
          <w:sz w:val="28"/>
        </w:rPr>
        <w:t xml:space="preserve">санитариялық инспекторы (орынбасары), мемлекеттік ветеринариялық-санитариялық </w:t>
      </w:r>
    </w:p>
    <w:p>
      <w:pPr>
        <w:spacing w:after="0"/>
        <w:ind w:left="0"/>
        <w:jc w:val="both"/>
      </w:pPr>
      <w:r>
        <w:rPr>
          <w:rFonts w:ascii="Times New Roman"/>
          <w:b w:val="false"/>
          <w:i w:val="false"/>
          <w:color w:val="000000"/>
          <w:sz w:val="28"/>
        </w:rPr>
        <w:t xml:space="preserve">инспекторы (керектісінің астын сызу қажет), қарауға берілген жануарлардан алынатын өнімдердің; / </w:t>
      </w:r>
    </w:p>
    <w:p>
      <w:pPr>
        <w:spacing w:after="0"/>
        <w:ind w:left="0"/>
        <w:jc w:val="both"/>
      </w:pPr>
      <w:r>
        <w:rPr>
          <w:rFonts w:ascii="Times New Roman"/>
          <w:b w:val="false"/>
          <w:i w:val="false"/>
          <w:color w:val="000000"/>
          <w:sz w:val="28"/>
        </w:rPr>
        <w:t xml:space="preserve">Я, нижеподписавшийся  </w:t>
      </w:r>
    </w:p>
    <w:p>
      <w:pPr>
        <w:spacing w:after="0"/>
        <w:ind w:left="0"/>
        <w:jc w:val="both"/>
      </w:pPr>
      <w:r>
        <w:rPr>
          <w:rFonts w:ascii="Times New Roman"/>
          <w:b w:val="false"/>
          <w:i w:val="false"/>
          <w:color w:val="000000"/>
          <w:sz w:val="28"/>
        </w:rPr>
        <w:t xml:space="preserve">Главный государственный ветеринарно-санитарный инспектор (заместитель)  </w:t>
      </w:r>
    </w:p>
    <w:p>
      <w:pPr>
        <w:spacing w:after="0"/>
        <w:ind w:left="0"/>
        <w:jc w:val="both"/>
      </w:pPr>
      <w:r>
        <w:rPr>
          <w:rFonts w:ascii="Times New Roman"/>
          <w:b w:val="false"/>
          <w:i w:val="false"/>
          <w:color w:val="000000"/>
          <w:sz w:val="28"/>
        </w:rPr>
        <w:t xml:space="preserve">Республики Казахстан; государственный ветеринарно-санитарный инспектор  </w:t>
      </w:r>
    </w:p>
    <w:p>
      <w:pPr>
        <w:spacing w:after="0"/>
        <w:ind w:left="0"/>
        <w:jc w:val="both"/>
      </w:pPr>
      <w:r>
        <w:rPr>
          <w:rFonts w:ascii="Times New Roman"/>
          <w:b w:val="false"/>
          <w:i w:val="false"/>
          <w:color w:val="000000"/>
          <w:sz w:val="28"/>
        </w:rPr>
        <w:t xml:space="preserve">(нужное подчеркнуть), удостоверяю, что предъявленные к осмотру продукция  </w:t>
      </w:r>
    </w:p>
    <w:p>
      <w:pPr>
        <w:spacing w:after="0"/>
        <w:ind w:left="0"/>
        <w:jc w:val="both"/>
      </w:pPr>
      <w:r>
        <w:rPr>
          <w:rFonts w:ascii="Times New Roman"/>
          <w:b w:val="false"/>
          <w:i w:val="false"/>
          <w:color w:val="000000"/>
          <w:sz w:val="28"/>
        </w:rPr>
        <w:t xml:space="preserve">животного происхождения / I, the undersigned Chief (Deputy) State Veterinary- Sanitary </w:t>
      </w:r>
    </w:p>
    <w:p>
      <w:pPr>
        <w:spacing w:after="0"/>
        <w:ind w:left="0"/>
        <w:jc w:val="both"/>
      </w:pPr>
      <w:r>
        <w:rPr>
          <w:rFonts w:ascii="Times New Roman"/>
          <w:b w:val="false"/>
          <w:i w:val="false"/>
          <w:color w:val="000000"/>
          <w:sz w:val="28"/>
        </w:rPr>
        <w:t xml:space="preserve">Inspector of the Republic of Kazakhstan the undersigned State Veterinary- Sanitary Inspector </w:t>
      </w:r>
    </w:p>
    <w:p>
      <w:pPr>
        <w:spacing w:after="0"/>
        <w:ind w:left="0"/>
        <w:jc w:val="both"/>
      </w:pPr>
      <w:r>
        <w:rPr>
          <w:rFonts w:ascii="Times New Roman"/>
          <w:b w:val="false"/>
          <w:i w:val="false"/>
          <w:color w:val="000000"/>
          <w:sz w:val="28"/>
        </w:rPr>
        <w:t>of the Republic of Kazakhstan (underline as necessary) thereby certify that the products of animal origin presented for examination;</w:t>
      </w:r>
    </w:p>
    <w:bookmarkStart w:name="z508" w:id="301"/>
    <w:p>
      <w:pPr>
        <w:spacing w:after="0"/>
        <w:ind w:left="0"/>
        <w:jc w:val="both"/>
      </w:pPr>
      <w:r>
        <w:rPr>
          <w:rFonts w:ascii="Times New Roman"/>
          <w:b w:val="false"/>
          <w:i w:val="false"/>
          <w:color w:val="000000"/>
          <w:sz w:val="28"/>
        </w:rPr>
        <w:t>
      дені сау жануарларды союдан алынғанын / получены от убоя здоровых животных / derive from healthy animals;</w:t>
      </w:r>
    </w:p>
    <w:bookmarkEnd w:id="301"/>
    <w:bookmarkStart w:name="z509" w:id="302"/>
    <w:p>
      <w:pPr>
        <w:spacing w:after="0"/>
        <w:ind w:left="0"/>
        <w:jc w:val="both"/>
      </w:pPr>
      <w:r>
        <w:rPr>
          <w:rFonts w:ascii="Times New Roman"/>
          <w:b w:val="false"/>
          <w:i w:val="false"/>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bookmarkEnd w:id="302"/>
    <w:bookmarkStart w:name="z510" w:id="303"/>
    <w:p>
      <w:pPr>
        <w:spacing w:after="0"/>
        <w:ind w:left="0"/>
        <w:jc w:val="both"/>
      </w:pPr>
      <w:r>
        <w:rPr>
          <w:rFonts w:ascii="Times New Roman"/>
          <w:b w:val="false"/>
          <w:i w:val="false"/>
          <w:color w:val="000000"/>
          <w:sz w:val="28"/>
        </w:rPr>
        <w:t>
      тағамға пайдалануға жарамды деп танылғанын/признаны пригодными для употребления в пищу / recognized as fit for consumption;</w:t>
      </w:r>
    </w:p>
    <w:bookmarkEnd w:id="303"/>
    <w:bookmarkStart w:name="z511" w:id="304"/>
    <w:p>
      <w:pPr>
        <w:spacing w:after="0"/>
        <w:ind w:left="0"/>
        <w:jc w:val="both"/>
      </w:pPr>
      <w:r>
        <w:rPr>
          <w:rFonts w:ascii="Times New Roman"/>
          <w:b w:val="false"/>
          <w:i w:val="false"/>
          <w:color w:val="000000"/>
          <w:sz w:val="28"/>
        </w:rPr>
        <w:t>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bookmarkEnd w:id="304"/>
    <w:bookmarkStart w:name="z512" w:id="305"/>
    <w:p>
      <w:pPr>
        <w:spacing w:after="0"/>
        <w:ind w:left="0"/>
        <w:jc w:val="both"/>
      </w:pPr>
      <w:r>
        <w:rPr>
          <w:rFonts w:ascii="Times New Roman"/>
          <w:b w:val="false"/>
          <w:i w:val="false"/>
          <w:color w:val="000000"/>
          <w:sz w:val="28"/>
        </w:rPr>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bookmarkEnd w:id="305"/>
    <w:bookmarkStart w:name="z513" w:id="306"/>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 ____________________________________________________________________</w:t>
      </w:r>
    </w:p>
    <w:bookmarkEnd w:id="306"/>
    <w:bookmarkStart w:name="z514" w:id="307"/>
    <w:p>
      <w:pPr>
        <w:spacing w:after="0"/>
        <w:ind w:left="0"/>
        <w:jc w:val="both"/>
      </w:pPr>
      <w:r>
        <w:rPr>
          <w:rFonts w:ascii="Times New Roman"/>
          <w:b w:val="false"/>
          <w:i w:val="false"/>
          <w:color w:val="000000"/>
          <w:sz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bookmarkEnd w:id="307"/>
    <w:bookmarkStart w:name="z515" w:id="308"/>
    <w:p>
      <w:pPr>
        <w:spacing w:after="0"/>
        <w:ind w:left="0"/>
        <w:jc w:val="both"/>
      </w:pPr>
      <w:r>
        <w:rPr>
          <w:rFonts w:ascii="Times New Roman"/>
          <w:b w:val="false"/>
          <w:i w:val="false"/>
          <w:color w:val="000000"/>
          <w:sz w:val="28"/>
        </w:rPr>
        <w:t>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examination (protocol or test report); _________________________________________________</w:t>
      </w:r>
    </w:p>
    <w:bookmarkEnd w:id="308"/>
    <w:bookmarkStart w:name="z516" w:id="309"/>
    <w:p>
      <w:pPr>
        <w:spacing w:after="0"/>
        <w:ind w:left="0"/>
        <w:jc w:val="both"/>
      </w:pPr>
      <w:r>
        <w:rPr>
          <w:rFonts w:ascii="Times New Roman"/>
          <w:b w:val="false"/>
          <w:i w:val="false"/>
          <w:color w:val="000000"/>
          <w:sz w:val="28"/>
        </w:rPr>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bookmarkEnd w:id="309"/>
    <w:bookmarkStart w:name="z517" w:id="310"/>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bookmarkEnd w:id="310"/>
    <w:bookmarkStart w:name="z518" w:id="311"/>
    <w:p>
      <w:pPr>
        <w:spacing w:after="0"/>
        <w:ind w:left="0"/>
        <w:jc w:val="both"/>
      </w:pPr>
      <w:r>
        <w:rPr>
          <w:rFonts w:ascii="Times New Roman"/>
          <w:b w:val="false"/>
          <w:i w:val="false"/>
          <w:color w:val="000000"/>
          <w:sz w:val="28"/>
        </w:rPr>
        <w:t>
      Құжат толтырылды / Составлено / Made on __ жылы/ год/ year ____ "___"</w:t>
      </w:r>
    </w:p>
    <w:bookmarkEnd w:id="311"/>
    <w:bookmarkStart w:name="z519" w:id="312"/>
    <w:p>
      <w:pPr>
        <w:spacing w:after="0"/>
        <w:ind w:left="0"/>
        <w:jc w:val="both"/>
      </w:pPr>
      <w:r>
        <w:rPr>
          <w:rFonts w:ascii="Times New Roman"/>
          <w:b w:val="false"/>
          <w:i w:val="false"/>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checkpoints of the State border of the Republic of Kazakhstan coinciding with the customs border of the Eurasian Economic Union</w:t>
      </w:r>
    </w:p>
    <w:bookmarkEnd w:id="312"/>
    <w:bookmarkStart w:name="z520" w:id="313"/>
    <w:p>
      <w:pPr>
        <w:spacing w:after="0"/>
        <w:ind w:left="0"/>
        <w:jc w:val="both"/>
      </w:pPr>
      <w:r>
        <w:rPr>
          <w:rFonts w:ascii="Times New Roman"/>
          <w:b w:val="false"/>
          <w:i w:val="false"/>
          <w:color w:val="000000"/>
          <w:sz w:val="28"/>
        </w:rPr>
        <w:t xml:space="preserve">
      Бас мемлекеттік ветеринариялық- санитариялық </w:t>
      </w:r>
    </w:p>
    <w:bookmarkEnd w:id="313"/>
    <w:bookmarkStart w:name="z521" w:id="314"/>
    <w:p>
      <w:pPr>
        <w:spacing w:after="0"/>
        <w:ind w:left="0"/>
        <w:jc w:val="both"/>
      </w:pPr>
      <w:r>
        <w:rPr>
          <w:rFonts w:ascii="Times New Roman"/>
          <w:b w:val="false"/>
          <w:i w:val="false"/>
          <w:color w:val="000000"/>
          <w:sz w:val="28"/>
        </w:rPr>
        <w:t xml:space="preserve">
      инспектор (орынбасары) мемлекеттік </w:t>
      </w:r>
    </w:p>
    <w:bookmarkEnd w:id="314"/>
    <w:bookmarkStart w:name="z522" w:id="315"/>
    <w:p>
      <w:pPr>
        <w:spacing w:after="0"/>
        <w:ind w:left="0"/>
        <w:jc w:val="both"/>
      </w:pPr>
      <w:r>
        <w:rPr>
          <w:rFonts w:ascii="Times New Roman"/>
          <w:b w:val="false"/>
          <w:i w:val="false"/>
          <w:color w:val="000000"/>
          <w:sz w:val="28"/>
        </w:rPr>
        <w:t xml:space="preserve">
      ветеринариялық-санитариялық инспектор / </w:t>
      </w:r>
    </w:p>
    <w:bookmarkEnd w:id="315"/>
    <w:bookmarkStart w:name="z523" w:id="316"/>
    <w:p>
      <w:pPr>
        <w:spacing w:after="0"/>
        <w:ind w:left="0"/>
        <w:jc w:val="both"/>
      </w:pPr>
      <w:r>
        <w:rPr>
          <w:rFonts w:ascii="Times New Roman"/>
          <w:b w:val="false"/>
          <w:i w:val="false"/>
          <w:color w:val="000000"/>
          <w:sz w:val="28"/>
        </w:rPr>
        <w:t xml:space="preserve">
      Главный государственный ветеринарно-санитарный </w:t>
      </w:r>
    </w:p>
    <w:bookmarkEnd w:id="316"/>
    <w:bookmarkStart w:name="z524" w:id="317"/>
    <w:p>
      <w:pPr>
        <w:spacing w:after="0"/>
        <w:ind w:left="0"/>
        <w:jc w:val="both"/>
      </w:pPr>
      <w:r>
        <w:rPr>
          <w:rFonts w:ascii="Times New Roman"/>
          <w:b w:val="false"/>
          <w:i w:val="false"/>
          <w:color w:val="000000"/>
          <w:sz w:val="28"/>
        </w:rPr>
        <w:t xml:space="preserve">
      инспектор (заместитель) государственный </w:t>
      </w:r>
    </w:p>
    <w:bookmarkEnd w:id="317"/>
    <w:bookmarkStart w:name="z525" w:id="318"/>
    <w:p>
      <w:pPr>
        <w:spacing w:after="0"/>
        <w:ind w:left="0"/>
        <w:jc w:val="both"/>
      </w:pPr>
      <w:r>
        <w:rPr>
          <w:rFonts w:ascii="Times New Roman"/>
          <w:b w:val="false"/>
          <w:i w:val="false"/>
          <w:color w:val="000000"/>
          <w:sz w:val="28"/>
        </w:rPr>
        <w:t xml:space="preserve">
      ветеринарно-санитарный инспектор / The Chief </w:t>
      </w:r>
    </w:p>
    <w:bookmarkEnd w:id="318"/>
    <w:bookmarkStart w:name="z526" w:id="319"/>
    <w:p>
      <w:pPr>
        <w:spacing w:after="0"/>
        <w:ind w:left="0"/>
        <w:jc w:val="both"/>
      </w:pPr>
      <w:r>
        <w:rPr>
          <w:rFonts w:ascii="Times New Roman"/>
          <w:b w:val="false"/>
          <w:i w:val="false"/>
          <w:color w:val="000000"/>
          <w:sz w:val="28"/>
        </w:rPr>
        <w:t xml:space="preserve">
      (Deputy) State Veterinary-Sanitary Inspector/ </w:t>
      </w:r>
    </w:p>
    <w:bookmarkEnd w:id="319"/>
    <w:bookmarkStart w:name="z527" w:id="320"/>
    <w:p>
      <w:pPr>
        <w:spacing w:after="0"/>
        <w:ind w:left="0"/>
        <w:jc w:val="both"/>
      </w:pPr>
      <w:r>
        <w:rPr>
          <w:rFonts w:ascii="Times New Roman"/>
          <w:b w:val="false"/>
          <w:i w:val="false"/>
          <w:color w:val="000000"/>
          <w:sz w:val="28"/>
        </w:rPr>
        <w:t>
      The State Veterinary-Sanitary Inspector</w:t>
      </w:r>
    </w:p>
    <w:bookmarkEnd w:id="320"/>
    <w:p>
      <w:pPr>
        <w:spacing w:after="0"/>
        <w:ind w:left="0"/>
        <w:jc w:val="both"/>
      </w:pPr>
      <w:bookmarkStart w:name="z528" w:id="321"/>
      <w:r>
        <w:rPr>
          <w:rFonts w:ascii="Times New Roman"/>
          <w:b w:val="false"/>
          <w:i w:val="false"/>
          <w:color w:val="000000"/>
          <w:sz w:val="28"/>
        </w:rPr>
        <w:t>
      ________________________________________________________________</w:t>
      </w:r>
    </w:p>
    <w:bookmarkEnd w:id="321"/>
    <w:p>
      <w:pPr>
        <w:spacing w:after="0"/>
        <w:ind w:left="0"/>
        <w:jc w:val="both"/>
      </w:pPr>
      <w:r>
        <w:rPr>
          <w:rFonts w:ascii="Times New Roman"/>
          <w:b w:val="false"/>
          <w:i w:val="false"/>
          <w:color w:val="000000"/>
          <w:sz w:val="28"/>
        </w:rPr>
        <w:t xml:space="preserve">(лауазымы, фамилиясы, аты, әкесінің аты (бар болса) / должность, фамилия, имя, отчество </w:t>
      </w:r>
    </w:p>
    <w:p>
      <w:pPr>
        <w:spacing w:after="0"/>
        <w:ind w:left="0"/>
        <w:jc w:val="both"/>
      </w:pPr>
      <w:r>
        <w:rPr>
          <w:rFonts w:ascii="Times New Roman"/>
          <w:b w:val="false"/>
          <w:i w:val="false"/>
          <w:color w:val="000000"/>
          <w:sz w:val="28"/>
        </w:rPr>
        <w:t xml:space="preserve">(при его наличии) / title, name) Қолы / Подпись / Signature Мөр / Печать / Stamp Ветеринария </w:t>
      </w:r>
    </w:p>
    <w:p>
      <w:pPr>
        <w:spacing w:after="0"/>
        <w:ind w:left="0"/>
        <w:jc w:val="both"/>
      </w:pPr>
      <w:r>
        <w:rPr>
          <w:rFonts w:ascii="Times New Roman"/>
          <w:b w:val="false"/>
          <w:i w:val="false"/>
          <w:color w:val="000000"/>
          <w:sz w:val="28"/>
        </w:rPr>
        <w:t xml:space="preserve">саласындағы мемлекеттік уәкілетті орган ведомствосының экспортқа берген рұқсаты / </w:t>
      </w:r>
    </w:p>
    <w:p>
      <w:pPr>
        <w:spacing w:after="0"/>
        <w:ind w:left="0"/>
        <w:jc w:val="both"/>
      </w:pPr>
      <w:r>
        <w:rPr>
          <w:rFonts w:ascii="Times New Roman"/>
          <w:b w:val="false"/>
          <w:i w:val="false"/>
          <w:color w:val="000000"/>
          <w:sz w:val="28"/>
        </w:rPr>
        <w:t xml:space="preserve">Разрешение  ведомства уполномоченного государственного органа  в области ветеринарии </w:t>
      </w:r>
    </w:p>
    <w:p>
      <w:pPr>
        <w:spacing w:after="0"/>
        <w:ind w:left="0"/>
        <w:jc w:val="both"/>
      </w:pPr>
      <w:r>
        <w:rPr>
          <w:rFonts w:ascii="Times New Roman"/>
          <w:b w:val="false"/>
          <w:i w:val="false"/>
          <w:color w:val="000000"/>
          <w:sz w:val="28"/>
        </w:rPr>
        <w:t xml:space="preserve">на экспорт/Export Permit is  issued by the competent authority in  the field of veterinary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нөмірі, айы, күні / номер, дата/ Number, month, day, date</w:t>
      </w:r>
    </w:p>
    <w:bookmarkStart w:name="z529" w:id="322"/>
    <w:p>
      <w:pPr>
        <w:spacing w:after="0"/>
        <w:ind w:left="0"/>
        <w:jc w:val="both"/>
      </w:pPr>
      <w:r>
        <w:rPr>
          <w:rFonts w:ascii="Times New Roman"/>
          <w:b w:val="false"/>
          <w:i w:val="false"/>
          <w:color w:val="000000"/>
          <w:sz w:val="28"/>
        </w:rPr>
        <w:t xml:space="preserve">
      Ветеринария саласындағы </w:t>
      </w:r>
    </w:p>
    <w:bookmarkEnd w:id="322"/>
    <w:bookmarkStart w:name="z530" w:id="323"/>
    <w:p>
      <w:pPr>
        <w:spacing w:after="0"/>
        <w:ind w:left="0"/>
        <w:jc w:val="both"/>
      </w:pPr>
      <w:r>
        <w:rPr>
          <w:rFonts w:ascii="Times New Roman"/>
          <w:b w:val="false"/>
          <w:i w:val="false"/>
          <w:color w:val="000000"/>
          <w:sz w:val="28"/>
        </w:rPr>
        <w:t xml:space="preserve">
      мемлекеттік уәкілетті </w:t>
      </w:r>
    </w:p>
    <w:bookmarkEnd w:id="323"/>
    <w:bookmarkStart w:name="z531" w:id="324"/>
    <w:p>
      <w:pPr>
        <w:spacing w:after="0"/>
        <w:ind w:left="0"/>
        <w:jc w:val="both"/>
      </w:pPr>
      <w:r>
        <w:rPr>
          <w:rFonts w:ascii="Times New Roman"/>
          <w:b w:val="false"/>
          <w:i w:val="false"/>
          <w:color w:val="000000"/>
          <w:sz w:val="28"/>
        </w:rPr>
        <w:t xml:space="preserve">
      орган ведомствосының </w:t>
      </w:r>
    </w:p>
    <w:bookmarkEnd w:id="324"/>
    <w:bookmarkStart w:name="z532" w:id="325"/>
    <w:p>
      <w:pPr>
        <w:spacing w:after="0"/>
        <w:ind w:left="0"/>
        <w:jc w:val="both"/>
      </w:pPr>
      <w:r>
        <w:rPr>
          <w:rFonts w:ascii="Times New Roman"/>
          <w:b w:val="false"/>
          <w:i w:val="false"/>
          <w:color w:val="000000"/>
          <w:sz w:val="28"/>
        </w:rPr>
        <w:t>
      рұқсаты № ___________</w:t>
      </w:r>
    </w:p>
    <w:bookmarkEnd w:id="325"/>
    <w:bookmarkStart w:name="z533" w:id="326"/>
    <w:p>
      <w:pPr>
        <w:spacing w:after="0"/>
        <w:ind w:left="0"/>
        <w:jc w:val="both"/>
      </w:pPr>
      <w:r>
        <w:rPr>
          <w:rFonts w:ascii="Times New Roman"/>
          <w:b w:val="false"/>
          <w:i w:val="false"/>
          <w:color w:val="000000"/>
          <w:sz w:val="28"/>
        </w:rPr>
        <w:t xml:space="preserve">
       ___ жылғы "____" ____ </w:t>
      </w:r>
    </w:p>
    <w:bookmarkEnd w:id="326"/>
    <w:bookmarkStart w:name="z534" w:id="327"/>
    <w:p>
      <w:pPr>
        <w:spacing w:after="0"/>
        <w:ind w:left="0"/>
        <w:jc w:val="both"/>
      </w:pPr>
      <w:r>
        <w:rPr>
          <w:rFonts w:ascii="Times New Roman"/>
          <w:b w:val="false"/>
          <w:i w:val="false"/>
          <w:color w:val="000000"/>
          <w:sz w:val="28"/>
        </w:rPr>
        <w:t xml:space="preserve">
      Разрешение № ________ </w:t>
      </w:r>
    </w:p>
    <w:bookmarkEnd w:id="327"/>
    <w:bookmarkStart w:name="z535" w:id="328"/>
    <w:p>
      <w:pPr>
        <w:spacing w:after="0"/>
        <w:ind w:left="0"/>
        <w:jc w:val="both"/>
      </w:pPr>
      <w:r>
        <w:rPr>
          <w:rFonts w:ascii="Times New Roman"/>
          <w:b w:val="false"/>
          <w:i w:val="false"/>
          <w:color w:val="000000"/>
          <w:sz w:val="28"/>
        </w:rPr>
        <w:t xml:space="preserve">
      ведомства уполномоченного </w:t>
      </w:r>
    </w:p>
    <w:bookmarkEnd w:id="328"/>
    <w:bookmarkStart w:name="z536" w:id="329"/>
    <w:p>
      <w:pPr>
        <w:spacing w:after="0"/>
        <w:ind w:left="0"/>
        <w:jc w:val="both"/>
      </w:pPr>
      <w:r>
        <w:rPr>
          <w:rFonts w:ascii="Times New Roman"/>
          <w:b w:val="false"/>
          <w:i w:val="false"/>
          <w:color w:val="000000"/>
          <w:sz w:val="28"/>
        </w:rPr>
        <w:t xml:space="preserve">
      государственного органа </w:t>
      </w:r>
    </w:p>
    <w:bookmarkEnd w:id="329"/>
    <w:bookmarkStart w:name="z537" w:id="330"/>
    <w:p>
      <w:pPr>
        <w:spacing w:after="0"/>
        <w:ind w:left="0"/>
        <w:jc w:val="both"/>
      </w:pPr>
      <w:r>
        <w:rPr>
          <w:rFonts w:ascii="Times New Roman"/>
          <w:b w:val="false"/>
          <w:i w:val="false"/>
          <w:color w:val="000000"/>
          <w:sz w:val="28"/>
        </w:rPr>
        <w:t xml:space="preserve">
      в области ветеринарии </w:t>
      </w:r>
    </w:p>
    <w:bookmarkEnd w:id="330"/>
    <w:bookmarkStart w:name="z538" w:id="331"/>
    <w:p>
      <w:pPr>
        <w:spacing w:after="0"/>
        <w:ind w:left="0"/>
        <w:jc w:val="both"/>
      </w:pPr>
      <w:r>
        <w:rPr>
          <w:rFonts w:ascii="Times New Roman"/>
          <w:b w:val="false"/>
          <w:i w:val="false"/>
          <w:color w:val="000000"/>
          <w:sz w:val="28"/>
        </w:rPr>
        <w:t xml:space="preserve">
      от "____" _______ 20 _ года </w:t>
      </w:r>
    </w:p>
    <w:bookmarkEnd w:id="331"/>
    <w:p>
      <w:pPr>
        <w:spacing w:after="0"/>
        <w:ind w:left="0"/>
        <w:jc w:val="both"/>
      </w:pPr>
      <w:bookmarkStart w:name="z539" w:id="332"/>
      <w:r>
        <w:rPr>
          <w:rFonts w:ascii="Times New Roman"/>
          <w:b w:val="false"/>
          <w:i w:val="false"/>
          <w:color w:val="000000"/>
          <w:sz w:val="28"/>
        </w:rPr>
        <w:t xml:space="preserve">
                         ВЕТЕРИНАРИЯЛЫҚ СЕРТИФИКАТТЫҢ ТҮБІРТЕГІ № ___  </w:t>
      </w:r>
    </w:p>
    <w:bookmarkEnd w:id="332"/>
    <w:p>
      <w:pPr>
        <w:spacing w:after="0"/>
        <w:ind w:left="0"/>
        <w:jc w:val="both"/>
      </w:pPr>
      <w:r>
        <w:rPr>
          <w:rFonts w:ascii="Times New Roman"/>
          <w:b w:val="false"/>
          <w:i w:val="false"/>
          <w:color w:val="000000"/>
          <w:sz w:val="28"/>
        </w:rPr>
        <w:t xml:space="preserve">                         КОРЕШОК ВЕТЕРИНАРНОГО СЕРТИФИКАТА</w:t>
      </w:r>
    </w:p>
    <w:p>
      <w:pPr>
        <w:spacing w:after="0"/>
        <w:ind w:left="0"/>
        <w:jc w:val="both"/>
      </w:pPr>
      <w:bookmarkStart w:name="z540" w:id="333"/>
      <w:r>
        <w:rPr>
          <w:rFonts w:ascii="Times New Roman"/>
          <w:b w:val="false"/>
          <w:i w:val="false"/>
          <w:color w:val="000000"/>
          <w:sz w:val="28"/>
        </w:rPr>
        <w:t xml:space="preserve">
      Ветсертификат_______жылы / год "___" _________ ________ облысы/область _____ </w:t>
      </w:r>
    </w:p>
    <w:bookmarkEnd w:id="333"/>
    <w:p>
      <w:pPr>
        <w:spacing w:after="0"/>
        <w:ind w:left="0"/>
        <w:jc w:val="both"/>
      </w:pPr>
      <w:r>
        <w:rPr>
          <w:rFonts w:ascii="Times New Roman"/>
          <w:b w:val="false"/>
          <w:i w:val="false"/>
          <w:color w:val="000000"/>
          <w:sz w:val="28"/>
        </w:rPr>
        <w:t>ауданында берілді / в районе выдано _____________________________________________</w:t>
      </w:r>
    </w:p>
    <w:p>
      <w:pPr>
        <w:spacing w:after="0"/>
        <w:ind w:left="0"/>
        <w:jc w:val="both"/>
      </w:pPr>
      <w:bookmarkStart w:name="z541" w:id="334"/>
      <w:r>
        <w:rPr>
          <w:rFonts w:ascii="Times New Roman"/>
          <w:b w:val="false"/>
          <w:i w:val="false"/>
          <w:color w:val="000000"/>
          <w:sz w:val="28"/>
        </w:rPr>
        <w:t xml:space="preserve">
      Жеке/ занды тұлғаның тегі, аты, әкесінің аты (бар болса) / фамилия, имя, отчество </w:t>
      </w:r>
    </w:p>
    <w:bookmarkEnd w:id="334"/>
    <w:p>
      <w:pPr>
        <w:spacing w:after="0"/>
        <w:ind w:left="0"/>
        <w:jc w:val="both"/>
      </w:pPr>
      <w:r>
        <w:rPr>
          <w:rFonts w:ascii="Times New Roman"/>
          <w:b w:val="false"/>
          <w:i w:val="false"/>
          <w:color w:val="000000"/>
          <w:sz w:val="28"/>
        </w:rPr>
        <w:t xml:space="preserve">(при его наличии) физического/юридического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Объектінің атауы, мекенжайы, есептік нөмірі, жануардың жеке нөмірі / Наименование, адрес, </w:t>
      </w:r>
    </w:p>
    <w:p>
      <w:pPr>
        <w:spacing w:after="0"/>
        <w:ind w:left="0"/>
        <w:jc w:val="both"/>
      </w:pPr>
      <w:r>
        <w:rPr>
          <w:rFonts w:ascii="Times New Roman"/>
          <w:b w:val="false"/>
          <w:i w:val="false"/>
          <w:color w:val="000000"/>
          <w:sz w:val="28"/>
        </w:rPr>
        <w:t xml:space="preserve">учетный номер объекта, индивидуальный номер  животного/Name, address, account number of </w:t>
      </w:r>
    </w:p>
    <w:p>
      <w:pPr>
        <w:spacing w:after="0"/>
        <w:ind w:left="0"/>
        <w:jc w:val="both"/>
      </w:pPr>
      <w:r>
        <w:rPr>
          <w:rFonts w:ascii="Times New Roman"/>
          <w:b w:val="false"/>
          <w:i w:val="false"/>
          <w:color w:val="000000"/>
          <w:sz w:val="28"/>
        </w:rPr>
        <w:t xml:space="preserve">the object and individual code of the  animal 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мемлекеттік ветеринариялық- санитариялық инспектор, тегі, аты, әкесінің аты (бар болса),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қолы/государственный ветеринарно-санитарный инспектор, фамилия, имя, отчество (при его  </w:t>
      </w:r>
    </w:p>
    <w:p>
      <w:pPr>
        <w:spacing w:after="0"/>
        <w:ind w:left="0"/>
        <w:jc w:val="both"/>
      </w:pPr>
      <w:r>
        <w:rPr>
          <w:rFonts w:ascii="Times New Roman"/>
          <w:b w:val="false"/>
          <w:i w:val="false"/>
          <w:color w:val="000000"/>
          <w:sz w:val="28"/>
        </w:rPr>
        <w:t>наличии), подпись   "___" __________ 20 __ жылы /год --------------------------қию сызығы / линия отреза</w:t>
      </w:r>
    </w:p>
    <w:bookmarkStart w:name="z542" w:id="335"/>
    <w:p>
      <w:pPr>
        <w:spacing w:after="0"/>
        <w:ind w:left="0"/>
        <w:jc w:val="both"/>
      </w:pPr>
      <w:r>
        <w:rPr>
          <w:rFonts w:ascii="Times New Roman"/>
          <w:b w:val="false"/>
          <w:i w:val="false"/>
          <w:color w:val="000000"/>
          <w:sz w:val="28"/>
        </w:rPr>
        <w:t>
      Қазақстан Республикасы</w:t>
      </w:r>
    </w:p>
    <w:bookmarkEnd w:id="335"/>
    <w:bookmarkStart w:name="z543" w:id="336"/>
    <w:p>
      <w:pPr>
        <w:spacing w:after="0"/>
        <w:ind w:left="0"/>
        <w:jc w:val="both"/>
      </w:pPr>
      <w:r>
        <w:rPr>
          <w:rFonts w:ascii="Times New Roman"/>
          <w:b w:val="false"/>
          <w:i w:val="false"/>
          <w:color w:val="000000"/>
          <w:sz w:val="28"/>
        </w:rPr>
        <w:t>
      Республика Казахстан</w:t>
      </w:r>
    </w:p>
    <w:bookmarkEnd w:id="336"/>
    <w:bookmarkStart w:name="z544" w:id="337"/>
    <w:p>
      <w:pPr>
        <w:spacing w:after="0"/>
        <w:ind w:left="0"/>
        <w:jc w:val="both"/>
      </w:pPr>
      <w:r>
        <w:rPr>
          <w:rFonts w:ascii="Times New Roman"/>
          <w:b w:val="false"/>
          <w:i w:val="false"/>
          <w:color w:val="000000"/>
          <w:sz w:val="28"/>
        </w:rPr>
        <w:t xml:space="preserve">
      Republic of Kazakhstan </w:t>
      </w:r>
    </w:p>
    <w:bookmarkEnd w:id="337"/>
    <w:bookmarkStart w:name="z545" w:id="338"/>
    <w:p>
      <w:pPr>
        <w:spacing w:after="0"/>
        <w:ind w:left="0"/>
        <w:jc w:val="both"/>
      </w:pPr>
      <w:r>
        <w:rPr>
          <w:rFonts w:ascii="Times New Roman"/>
          <w:b w:val="false"/>
          <w:i w:val="false"/>
          <w:color w:val="000000"/>
          <w:sz w:val="28"/>
        </w:rPr>
        <w:t>
      Ауыл шаруашылығы министрлігі</w:t>
      </w:r>
    </w:p>
    <w:bookmarkEnd w:id="338"/>
    <w:bookmarkStart w:name="z546" w:id="339"/>
    <w:p>
      <w:pPr>
        <w:spacing w:after="0"/>
        <w:ind w:left="0"/>
        <w:jc w:val="both"/>
      </w:pPr>
      <w:r>
        <w:rPr>
          <w:rFonts w:ascii="Times New Roman"/>
          <w:b w:val="false"/>
          <w:i w:val="false"/>
          <w:color w:val="000000"/>
          <w:sz w:val="28"/>
        </w:rPr>
        <w:t>
      Министерство сельского хозяйства</w:t>
      </w:r>
    </w:p>
    <w:bookmarkEnd w:id="339"/>
    <w:bookmarkStart w:name="z547" w:id="340"/>
    <w:p>
      <w:pPr>
        <w:spacing w:after="0"/>
        <w:ind w:left="0"/>
        <w:jc w:val="both"/>
      </w:pPr>
      <w:r>
        <w:rPr>
          <w:rFonts w:ascii="Times New Roman"/>
          <w:b w:val="false"/>
          <w:i w:val="false"/>
          <w:color w:val="000000"/>
          <w:sz w:val="28"/>
        </w:rPr>
        <w:t xml:space="preserve">
      Ministry of Agriculture </w:t>
      </w:r>
    </w:p>
    <w:bookmarkEnd w:id="340"/>
    <w:bookmarkStart w:name="z548" w:id="341"/>
    <w:p>
      <w:pPr>
        <w:spacing w:after="0"/>
        <w:ind w:left="0"/>
        <w:jc w:val="both"/>
      </w:pPr>
      <w:r>
        <w:rPr>
          <w:rFonts w:ascii="Times New Roman"/>
          <w:b w:val="false"/>
          <w:i w:val="false"/>
          <w:color w:val="000000"/>
          <w:sz w:val="28"/>
        </w:rPr>
        <w:t>
      Ведомствоның аумақтық бөлімшелері</w:t>
      </w:r>
    </w:p>
    <w:bookmarkEnd w:id="341"/>
    <w:bookmarkStart w:name="z549" w:id="342"/>
    <w:p>
      <w:pPr>
        <w:spacing w:after="0"/>
        <w:ind w:left="0"/>
        <w:jc w:val="both"/>
      </w:pPr>
      <w:r>
        <w:rPr>
          <w:rFonts w:ascii="Times New Roman"/>
          <w:b w:val="false"/>
          <w:i w:val="false"/>
          <w:color w:val="000000"/>
          <w:sz w:val="28"/>
        </w:rPr>
        <w:t>
      Территориальные подразделения ведомства</w:t>
      </w:r>
    </w:p>
    <w:bookmarkEnd w:id="342"/>
    <w:bookmarkStart w:name="z550" w:id="343"/>
    <w:p>
      <w:pPr>
        <w:spacing w:after="0"/>
        <w:ind w:left="0"/>
        <w:jc w:val="both"/>
      </w:pPr>
      <w:r>
        <w:rPr>
          <w:rFonts w:ascii="Times New Roman"/>
          <w:b w:val="false"/>
          <w:i w:val="false"/>
          <w:color w:val="000000"/>
          <w:sz w:val="28"/>
        </w:rPr>
        <w:t>
      Territorial Office of the Authorized body’s sub-division</w:t>
      </w:r>
    </w:p>
    <w:bookmarkEnd w:id="343"/>
    <w:bookmarkStart w:name="z551" w:id="344"/>
    <w:p>
      <w:pPr>
        <w:spacing w:after="0"/>
        <w:ind w:left="0"/>
        <w:jc w:val="both"/>
      </w:pPr>
      <w:r>
        <w:rPr>
          <w:rFonts w:ascii="Times New Roman"/>
          <w:b w:val="false"/>
          <w:i w:val="false"/>
          <w:color w:val="000000"/>
          <w:sz w:val="28"/>
        </w:rPr>
        <w:t>
      № 3 нысан</w:t>
      </w:r>
    </w:p>
    <w:bookmarkEnd w:id="344"/>
    <w:bookmarkStart w:name="z552" w:id="345"/>
    <w:p>
      <w:pPr>
        <w:spacing w:after="0"/>
        <w:ind w:left="0"/>
        <w:jc w:val="both"/>
      </w:pPr>
      <w:r>
        <w:rPr>
          <w:rFonts w:ascii="Times New Roman"/>
          <w:b w:val="false"/>
          <w:i w:val="false"/>
          <w:color w:val="000000"/>
          <w:sz w:val="28"/>
        </w:rPr>
        <w:t>
      Форма № 3</w:t>
      </w:r>
    </w:p>
    <w:bookmarkEnd w:id="345"/>
    <w:bookmarkStart w:name="z553" w:id="346"/>
    <w:p>
      <w:pPr>
        <w:spacing w:after="0"/>
        <w:ind w:left="0"/>
        <w:jc w:val="both"/>
      </w:pPr>
      <w:r>
        <w:rPr>
          <w:rFonts w:ascii="Times New Roman"/>
          <w:b w:val="false"/>
          <w:i w:val="false"/>
          <w:color w:val="000000"/>
          <w:sz w:val="28"/>
        </w:rPr>
        <w:t xml:space="preserve">
      Form № 3 ы ветеринариялық сертификатты берген, мемлекеттік </w:t>
      </w:r>
    </w:p>
    <w:bookmarkEnd w:id="346"/>
    <w:bookmarkStart w:name="z554" w:id="347"/>
    <w:p>
      <w:pPr>
        <w:spacing w:after="0"/>
        <w:ind w:left="0"/>
        <w:jc w:val="both"/>
      </w:pPr>
      <w:r>
        <w:rPr>
          <w:rFonts w:ascii="Times New Roman"/>
          <w:b w:val="false"/>
          <w:i w:val="false"/>
          <w:color w:val="000000"/>
          <w:sz w:val="28"/>
        </w:rPr>
        <w:t xml:space="preserve">
      ветеринариялық-санитариялық инспекторы қызмет </w:t>
      </w:r>
    </w:p>
    <w:bookmarkEnd w:id="347"/>
    <w:bookmarkStart w:name="z555" w:id="348"/>
    <w:p>
      <w:pPr>
        <w:spacing w:after="0"/>
        <w:ind w:left="0"/>
        <w:jc w:val="both"/>
      </w:pPr>
      <w:r>
        <w:rPr>
          <w:rFonts w:ascii="Times New Roman"/>
          <w:b w:val="false"/>
          <w:i w:val="false"/>
          <w:color w:val="000000"/>
          <w:sz w:val="28"/>
        </w:rPr>
        <w:t>
      атқаратын мемлекеттік органның атауы</w:t>
      </w:r>
    </w:p>
    <w:bookmarkEnd w:id="348"/>
    <w:bookmarkStart w:name="z556" w:id="349"/>
    <w:p>
      <w:pPr>
        <w:spacing w:after="0"/>
        <w:ind w:left="0"/>
        <w:jc w:val="both"/>
      </w:pPr>
      <w:r>
        <w:rPr>
          <w:rFonts w:ascii="Times New Roman"/>
          <w:b w:val="false"/>
          <w:i w:val="false"/>
          <w:color w:val="000000"/>
          <w:sz w:val="28"/>
        </w:rPr>
        <w:t xml:space="preserve">
      / наименование государственного органа </w:t>
      </w:r>
    </w:p>
    <w:bookmarkEnd w:id="349"/>
    <w:bookmarkStart w:name="z557" w:id="350"/>
    <w:p>
      <w:pPr>
        <w:spacing w:after="0"/>
        <w:ind w:left="0"/>
        <w:jc w:val="both"/>
      </w:pPr>
      <w:r>
        <w:rPr>
          <w:rFonts w:ascii="Times New Roman"/>
          <w:b w:val="false"/>
          <w:i w:val="false"/>
          <w:color w:val="000000"/>
          <w:sz w:val="28"/>
        </w:rPr>
        <w:t xml:space="preserve">
      на службе которого состоит государственный </w:t>
      </w:r>
    </w:p>
    <w:bookmarkEnd w:id="350"/>
    <w:bookmarkStart w:name="z558" w:id="351"/>
    <w:p>
      <w:pPr>
        <w:spacing w:after="0"/>
        <w:ind w:left="0"/>
        <w:jc w:val="both"/>
      </w:pPr>
      <w:r>
        <w:rPr>
          <w:rFonts w:ascii="Times New Roman"/>
          <w:b w:val="false"/>
          <w:i w:val="false"/>
          <w:color w:val="000000"/>
          <w:sz w:val="28"/>
        </w:rPr>
        <w:t xml:space="preserve">
      ветеринарно-санитарный инспектор, выдавший </w:t>
      </w:r>
    </w:p>
    <w:bookmarkEnd w:id="351"/>
    <w:bookmarkStart w:name="z559" w:id="352"/>
    <w:p>
      <w:pPr>
        <w:spacing w:after="0"/>
        <w:ind w:left="0"/>
        <w:jc w:val="both"/>
      </w:pPr>
      <w:r>
        <w:rPr>
          <w:rFonts w:ascii="Times New Roman"/>
          <w:b w:val="false"/>
          <w:i w:val="false"/>
          <w:color w:val="000000"/>
          <w:sz w:val="28"/>
        </w:rPr>
        <w:t>
      настоящий ветеринарный сертификат</w:t>
      </w:r>
    </w:p>
    <w:bookmarkEnd w:id="352"/>
    <w:bookmarkStart w:name="z560" w:id="353"/>
    <w:p>
      <w:pPr>
        <w:spacing w:after="0"/>
        <w:ind w:left="0"/>
        <w:jc w:val="both"/>
      </w:pPr>
      <w:r>
        <w:rPr>
          <w:rFonts w:ascii="Times New Roman"/>
          <w:b w:val="false"/>
          <w:i w:val="false"/>
          <w:color w:val="000000"/>
          <w:sz w:val="28"/>
        </w:rPr>
        <w:t>
      /Name of public authority whose State veterinary</w:t>
      </w:r>
    </w:p>
    <w:bookmarkEnd w:id="353"/>
    <w:bookmarkStart w:name="z561" w:id="354"/>
    <w:p>
      <w:pPr>
        <w:spacing w:after="0"/>
        <w:ind w:left="0"/>
        <w:jc w:val="both"/>
      </w:pPr>
      <w:r>
        <w:rPr>
          <w:rFonts w:ascii="Times New Roman"/>
          <w:b w:val="false"/>
          <w:i w:val="false"/>
          <w:color w:val="000000"/>
          <w:sz w:val="28"/>
        </w:rPr>
        <w:t xml:space="preserve">
       inspector had issued this Veterinary Certificate </w:t>
      </w:r>
    </w:p>
    <w:bookmarkEnd w:id="354"/>
    <w:p>
      <w:pPr>
        <w:spacing w:after="0"/>
        <w:ind w:left="0"/>
        <w:jc w:val="both"/>
      </w:pPr>
      <w:bookmarkStart w:name="z562" w:id="355"/>
      <w:r>
        <w:rPr>
          <w:rFonts w:ascii="Times New Roman"/>
          <w:b w:val="false"/>
          <w:i w:val="false"/>
          <w:color w:val="000000"/>
          <w:sz w:val="28"/>
        </w:rPr>
        <w:t xml:space="preserve">
             ВЕТЕРИНАРИЯЛЫҚ СЕРТИФИКАТ/ ВЕТЕРИНАРНЫЙ СЕРТИФИКАТ/ </w:t>
      </w:r>
    </w:p>
    <w:bookmarkEnd w:id="355"/>
    <w:p>
      <w:pPr>
        <w:spacing w:after="0"/>
        <w:ind w:left="0"/>
        <w:jc w:val="both"/>
      </w:pPr>
      <w:r>
        <w:rPr>
          <w:rFonts w:ascii="Times New Roman"/>
          <w:b w:val="false"/>
          <w:i w:val="false"/>
          <w:color w:val="000000"/>
          <w:sz w:val="28"/>
        </w:rPr>
        <w:t xml:space="preserve">                   VETERINARY CERTIFICATE № 00-00-00</w:t>
      </w:r>
    </w:p>
    <w:p>
      <w:pPr>
        <w:spacing w:after="0"/>
        <w:ind w:left="0"/>
        <w:jc w:val="both"/>
      </w:pPr>
      <w:bookmarkStart w:name="z563" w:id="356"/>
      <w:r>
        <w:rPr>
          <w:rFonts w:ascii="Times New Roman"/>
          <w:b w:val="false"/>
          <w:i w:val="false"/>
          <w:color w:val="000000"/>
          <w:sz w:val="28"/>
        </w:rPr>
        <w:t xml:space="preserve">
      Орны ауыстырылатын (тасымалданатын) объектінің иесіне берілді /  </w:t>
      </w:r>
    </w:p>
    <w:bookmarkEnd w:id="356"/>
    <w:p>
      <w:pPr>
        <w:spacing w:after="0"/>
        <w:ind w:left="0"/>
        <w:jc w:val="both"/>
      </w:pPr>
      <w:r>
        <w:rPr>
          <w:rFonts w:ascii="Times New Roman"/>
          <w:b w:val="false"/>
          <w:i w:val="false"/>
          <w:color w:val="000000"/>
          <w:sz w:val="28"/>
        </w:rPr>
        <w:t xml:space="preserve">Выдан владельцу перемещаемого (перевозимого) объекта / is issued to the owner of the </w:t>
      </w:r>
    </w:p>
    <w:p>
      <w:pPr>
        <w:spacing w:after="0"/>
        <w:ind w:left="0"/>
        <w:jc w:val="both"/>
      </w:pPr>
      <w:r>
        <w:rPr>
          <w:rFonts w:ascii="Times New Roman"/>
          <w:b w:val="false"/>
          <w:i w:val="false"/>
          <w:color w:val="000000"/>
          <w:sz w:val="28"/>
        </w:rPr>
        <w:t xml:space="preserve">moveable (transported) object (product/item)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(тегі, аты, әкесінің аты (бар болса) / фамилия, имя, отчество (при его наличии) / title, name.) </w:t>
      </w:r>
    </w:p>
    <w:p>
      <w:pPr>
        <w:spacing w:after="0"/>
        <w:ind w:left="0"/>
        <w:jc w:val="both"/>
      </w:pPr>
      <w:r>
        <w:rPr>
          <w:rFonts w:ascii="Times New Roman"/>
          <w:b w:val="false"/>
          <w:i w:val="false"/>
          <w:color w:val="000000"/>
          <w:sz w:val="28"/>
        </w:rPr>
        <w:t xml:space="preserve">Жеке сәйкестендiру нөмiрi (жеке тұлғалар үшін) / индивидуальный идентификационный номер (для физических лиц) / </w:t>
      </w:r>
    </w:p>
    <w:p>
      <w:pPr>
        <w:spacing w:after="0"/>
        <w:ind w:left="0"/>
        <w:jc w:val="both"/>
      </w:pPr>
      <w:r>
        <w:rPr>
          <w:rFonts w:ascii="Times New Roman"/>
          <w:b w:val="false"/>
          <w:i w:val="false"/>
          <w:color w:val="000000"/>
          <w:sz w:val="28"/>
        </w:rPr>
        <w:t xml:space="preserve">Personal Tax Reference  Number for the natural persons _____________________________ </w:t>
      </w:r>
    </w:p>
    <w:p>
      <w:pPr>
        <w:spacing w:after="0"/>
        <w:ind w:left="0"/>
        <w:jc w:val="both"/>
      </w:pPr>
      <w:r>
        <w:rPr>
          <w:rFonts w:ascii="Times New Roman"/>
          <w:b w:val="false"/>
          <w:i w:val="false"/>
          <w:color w:val="000000"/>
          <w:sz w:val="28"/>
        </w:rPr>
        <w:t>Бизнес-сәйкестендiру нөмiрi (заңды тұлғалар үшін) / бизнес- идентификационный номер</w:t>
      </w:r>
    </w:p>
    <w:p>
      <w:pPr>
        <w:spacing w:after="0"/>
        <w:ind w:left="0"/>
        <w:jc w:val="both"/>
      </w:pPr>
      <w:r>
        <w:rPr>
          <w:rFonts w:ascii="Times New Roman"/>
          <w:b w:val="false"/>
          <w:i w:val="false"/>
          <w:color w:val="000000"/>
          <w:sz w:val="28"/>
        </w:rPr>
        <w:t xml:space="preserve"> (для юридических лиц) / Business Identification  Number for legal persons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Орны ауыстырылатын (тасымалданатын) объектінің атауы / Наименование перемещаемого </w:t>
      </w:r>
    </w:p>
    <w:p>
      <w:pPr>
        <w:spacing w:after="0"/>
        <w:ind w:left="0"/>
        <w:jc w:val="both"/>
      </w:pPr>
      <w:r>
        <w:rPr>
          <w:rFonts w:ascii="Times New Roman"/>
          <w:b w:val="false"/>
          <w:i w:val="false"/>
          <w:color w:val="000000"/>
          <w:sz w:val="28"/>
        </w:rPr>
        <w:t xml:space="preserve">(перевозимого) объекта/ Name of the moveable (transported)  object (product/items)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Орын саны / Число мест / Number of package___________________________________</w:t>
      </w:r>
    </w:p>
    <w:p>
      <w:pPr>
        <w:spacing w:after="0"/>
        <w:ind w:left="0"/>
        <w:jc w:val="both"/>
      </w:pPr>
      <w:r>
        <w:rPr>
          <w:rFonts w:ascii="Times New Roman"/>
          <w:b w:val="false"/>
          <w:i w:val="false"/>
          <w:color w:val="000000"/>
          <w:sz w:val="28"/>
        </w:rPr>
        <w:t>Таза салмағы / Вес нетто / Net weight__________________________________________</w:t>
      </w:r>
    </w:p>
    <w:p>
      <w:pPr>
        <w:spacing w:after="0"/>
        <w:ind w:left="0"/>
        <w:jc w:val="both"/>
      </w:pPr>
      <w:r>
        <w:rPr>
          <w:rFonts w:ascii="Times New Roman"/>
          <w:b w:val="false"/>
          <w:i w:val="false"/>
          <w:color w:val="000000"/>
          <w:sz w:val="28"/>
        </w:rPr>
        <w:t>Орама түрі / Вид упаковки / Type of package___________________________________</w:t>
      </w:r>
    </w:p>
    <w:p>
      <w:pPr>
        <w:spacing w:after="0"/>
        <w:ind w:left="0"/>
        <w:jc w:val="both"/>
      </w:pPr>
      <w:r>
        <w:rPr>
          <w:rFonts w:ascii="Times New Roman"/>
          <w:b w:val="false"/>
          <w:i w:val="false"/>
          <w:color w:val="000000"/>
          <w:sz w:val="28"/>
        </w:rPr>
        <w:t>Таңбалау / Маркировка / Identification marks __________________________________</w:t>
      </w:r>
    </w:p>
    <w:bookmarkStart w:name="z564" w:id="357"/>
    <w:p>
      <w:pPr>
        <w:spacing w:after="0"/>
        <w:ind w:left="0"/>
        <w:jc w:val="both"/>
      </w:pPr>
      <w:r>
        <w:rPr>
          <w:rFonts w:ascii="Times New Roman"/>
          <w:b w:val="false"/>
          <w:i w:val="false"/>
          <w:color w:val="000000"/>
          <w:sz w:val="28"/>
        </w:rPr>
        <w:t>
      1. Шикізаттың шығу тегі / Происхождение сырья / Origin of the product/raw material</w:t>
      </w:r>
    </w:p>
    <w:bookmarkEnd w:id="357"/>
    <w:p>
      <w:pPr>
        <w:spacing w:after="0"/>
        <w:ind w:left="0"/>
        <w:jc w:val="both"/>
      </w:pPr>
      <w:bookmarkStart w:name="z565" w:id="358"/>
      <w:r>
        <w:rPr>
          <w:rFonts w:ascii="Times New Roman"/>
          <w:b w:val="false"/>
          <w:i w:val="false"/>
          <w:color w:val="000000"/>
          <w:sz w:val="28"/>
        </w:rPr>
        <w:t xml:space="preserve">
      Орны ауыстырылатын (тасымалданатын) объектінің атауы, мекенжайы / </w:t>
      </w:r>
    </w:p>
    <w:bookmarkEnd w:id="358"/>
    <w:p>
      <w:pPr>
        <w:spacing w:after="0"/>
        <w:ind w:left="0"/>
        <w:jc w:val="both"/>
      </w:pPr>
      <w:r>
        <w:rPr>
          <w:rFonts w:ascii="Times New Roman"/>
          <w:b w:val="false"/>
          <w:i w:val="false"/>
          <w:color w:val="000000"/>
          <w:sz w:val="28"/>
        </w:rPr>
        <w:t xml:space="preserve">Наименование и адрес перемещаемого (перевозимого) объекта / Name and address of the </w:t>
      </w:r>
    </w:p>
    <w:p>
      <w:pPr>
        <w:spacing w:after="0"/>
        <w:ind w:left="0"/>
        <w:jc w:val="both"/>
      </w:pPr>
      <w:r>
        <w:rPr>
          <w:rFonts w:ascii="Times New Roman"/>
          <w:b w:val="false"/>
          <w:i w:val="false"/>
          <w:color w:val="000000"/>
          <w:sz w:val="28"/>
        </w:rPr>
        <w:t>moveable (transported) object (product/item) ____________________________________</w:t>
      </w:r>
    </w:p>
    <w:bookmarkStart w:name="z566" w:id="359"/>
    <w:p>
      <w:pPr>
        <w:spacing w:after="0"/>
        <w:ind w:left="0"/>
        <w:jc w:val="both"/>
      </w:pPr>
      <w:r>
        <w:rPr>
          <w:rFonts w:ascii="Times New Roman"/>
          <w:b w:val="false"/>
          <w:i w:val="false"/>
          <w:color w:val="000000"/>
          <w:sz w:val="28"/>
        </w:rPr>
        <w:t>
      2. Шикізатты тасымалдау бағыты/ направление сырья/ Destination of the product/raw material</w:t>
      </w:r>
    </w:p>
    <w:bookmarkEnd w:id="359"/>
    <w:p>
      <w:pPr>
        <w:spacing w:after="0"/>
        <w:ind w:left="0"/>
        <w:jc w:val="both"/>
      </w:pPr>
      <w:bookmarkStart w:name="z567" w:id="360"/>
      <w:r>
        <w:rPr>
          <w:rFonts w:ascii="Times New Roman"/>
          <w:b w:val="false"/>
          <w:i w:val="false"/>
          <w:color w:val="000000"/>
          <w:sz w:val="28"/>
        </w:rPr>
        <w:t xml:space="preserve">
      Қабылдайтын ел, жету пункті / Страна, пункт назначения / Country of destination and </w:t>
      </w:r>
    </w:p>
    <w:bookmarkEnd w:id="360"/>
    <w:p>
      <w:pPr>
        <w:spacing w:after="0"/>
        <w:ind w:left="0"/>
        <w:jc w:val="both"/>
      </w:pPr>
      <w:r>
        <w:rPr>
          <w:rFonts w:ascii="Times New Roman"/>
          <w:b w:val="false"/>
          <w:i w:val="false"/>
          <w:color w:val="000000"/>
          <w:sz w:val="28"/>
        </w:rPr>
        <w:t>point of delivery ___________________________________________________________</w:t>
      </w:r>
    </w:p>
    <w:bookmarkStart w:name="z568" w:id="361"/>
    <w:p>
      <w:pPr>
        <w:spacing w:after="0"/>
        <w:ind w:left="0"/>
        <w:jc w:val="both"/>
      </w:pPr>
      <w:r>
        <w:rPr>
          <w:rFonts w:ascii="Times New Roman"/>
          <w:b w:val="false"/>
          <w:i w:val="false"/>
          <w:color w:val="000000"/>
          <w:sz w:val="28"/>
        </w:rPr>
        <w:t>
      Транзит ел (дер)/ Страны транзита/ Country of transit _____________________</w:t>
      </w:r>
    </w:p>
    <w:bookmarkEnd w:id="361"/>
    <w:p>
      <w:pPr>
        <w:spacing w:after="0"/>
        <w:ind w:left="0"/>
        <w:jc w:val="both"/>
      </w:pPr>
      <w:bookmarkStart w:name="z569" w:id="362"/>
      <w:r>
        <w:rPr>
          <w:rFonts w:ascii="Times New Roman"/>
          <w:b w:val="false"/>
          <w:i w:val="false"/>
          <w:color w:val="000000"/>
          <w:sz w:val="28"/>
        </w:rPr>
        <w:t>
      Шекараны кесіп пункті/ пункт пересечения границы/ Point of crossing the border</w:t>
      </w:r>
    </w:p>
    <w:bookmarkEnd w:id="36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bookmarkStart w:name="z570" w:id="363"/>
      <w:r>
        <w:rPr>
          <w:rFonts w:ascii="Times New Roman"/>
          <w:b w:val="false"/>
          <w:i w:val="false"/>
          <w:color w:val="000000"/>
          <w:sz w:val="28"/>
        </w:rPr>
        <w:t xml:space="preserve">
      Қабылдаушының аты және мекенжайы/ Наименование и адрес получателя/ </w:t>
      </w:r>
    </w:p>
    <w:bookmarkEnd w:id="363"/>
    <w:p>
      <w:pPr>
        <w:spacing w:after="0"/>
        <w:ind w:left="0"/>
        <w:jc w:val="both"/>
      </w:pPr>
      <w:r>
        <w:rPr>
          <w:rFonts w:ascii="Times New Roman"/>
          <w:b w:val="false"/>
          <w:i w:val="false"/>
          <w:color w:val="000000"/>
          <w:sz w:val="28"/>
        </w:rPr>
        <w:t>Name and address of the consignee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571" w:id="364"/>
      <w:r>
        <w:rPr>
          <w:rFonts w:ascii="Times New Roman"/>
          <w:b w:val="false"/>
          <w:i w:val="false"/>
          <w:color w:val="000000"/>
          <w:sz w:val="28"/>
        </w:rPr>
        <w:t xml:space="preserve">
      Көліктің түрі / Вид транспорта / Means of transport _________________________ </w:t>
      </w:r>
    </w:p>
    <w:bookmarkEnd w:id="364"/>
    <w:p>
      <w:pPr>
        <w:spacing w:after="0"/>
        <w:ind w:left="0"/>
        <w:jc w:val="both"/>
      </w:pPr>
      <w:r>
        <w:rPr>
          <w:rFonts w:ascii="Times New Roman"/>
          <w:b w:val="false"/>
          <w:i w:val="false"/>
          <w:color w:val="000000"/>
          <w:sz w:val="28"/>
        </w:rPr>
        <w:t xml:space="preserve">вагонның, автокөліктің №, әуе ұшағының, кеменің рейсін көрсету керек / указать № вагона,  </w:t>
      </w:r>
    </w:p>
    <w:p>
      <w:pPr>
        <w:spacing w:after="0"/>
        <w:ind w:left="0"/>
        <w:jc w:val="both"/>
      </w:pPr>
      <w:r>
        <w:rPr>
          <w:rFonts w:ascii="Times New Roman"/>
          <w:b w:val="false"/>
          <w:i w:val="false"/>
          <w:color w:val="000000"/>
          <w:sz w:val="28"/>
        </w:rPr>
        <w:t xml:space="preserve">автомашины, рейс самолета, судна / specify the number of the wagon, truck, flight-number, name  </w:t>
      </w:r>
    </w:p>
    <w:p>
      <w:pPr>
        <w:spacing w:after="0"/>
        <w:ind w:left="0"/>
        <w:jc w:val="both"/>
      </w:pPr>
      <w:r>
        <w:rPr>
          <w:rFonts w:ascii="Times New Roman"/>
          <w:b w:val="false"/>
          <w:i w:val="false"/>
          <w:color w:val="000000"/>
          <w:sz w:val="28"/>
        </w:rPr>
        <w:t xml:space="preserve">of the ship  Тасымалдау жағдайы / Условия транспортировки / Conditions of transportation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bookmarkStart w:name="z572" w:id="365"/>
      <w:r>
        <w:rPr>
          <w:rFonts w:ascii="Times New Roman"/>
          <w:b w:val="false"/>
          <w:i w:val="false"/>
          <w:color w:val="000000"/>
          <w:sz w:val="28"/>
        </w:rPr>
        <w:t xml:space="preserve">
      Мен, төменде қол қоюшы Қазақстан Республикасының Бас мемлекеттік  </w:t>
      </w:r>
    </w:p>
    <w:bookmarkEnd w:id="365"/>
    <w:p>
      <w:pPr>
        <w:spacing w:after="0"/>
        <w:ind w:left="0"/>
        <w:jc w:val="both"/>
      </w:pPr>
      <w:r>
        <w:rPr>
          <w:rFonts w:ascii="Times New Roman"/>
          <w:b w:val="false"/>
          <w:i w:val="false"/>
          <w:color w:val="000000"/>
          <w:sz w:val="28"/>
        </w:rPr>
        <w:t>ветеринариялық- санитариялық инспекторы (орынбасары), мемлекеттік ветеринариялық-</w:t>
      </w:r>
    </w:p>
    <w:p>
      <w:pPr>
        <w:spacing w:after="0"/>
        <w:ind w:left="0"/>
        <w:jc w:val="both"/>
      </w:pPr>
      <w:r>
        <w:rPr>
          <w:rFonts w:ascii="Times New Roman"/>
          <w:b w:val="false"/>
          <w:i w:val="false"/>
          <w:color w:val="000000"/>
          <w:sz w:val="28"/>
        </w:rPr>
        <w:t xml:space="preserve">санитариялық инспекторы (керектінің асты сызылсын), қарауға берілген техникалық </w:t>
      </w:r>
    </w:p>
    <w:p>
      <w:pPr>
        <w:spacing w:after="0"/>
        <w:ind w:left="0"/>
        <w:jc w:val="both"/>
      </w:pPr>
      <w:r>
        <w:rPr>
          <w:rFonts w:ascii="Times New Roman"/>
          <w:b w:val="false"/>
          <w:i w:val="false"/>
          <w:color w:val="000000"/>
          <w:sz w:val="28"/>
        </w:rPr>
        <w:t xml:space="preserve">шикізаттың немесе азықтардың / Я, нижеподписавшиеся Главный государственный </w:t>
      </w:r>
    </w:p>
    <w:p>
      <w:pPr>
        <w:spacing w:after="0"/>
        <w:ind w:left="0"/>
        <w:jc w:val="both"/>
      </w:pPr>
      <w:r>
        <w:rPr>
          <w:rFonts w:ascii="Times New Roman"/>
          <w:b w:val="false"/>
          <w:i w:val="false"/>
          <w:color w:val="000000"/>
          <w:sz w:val="28"/>
        </w:rPr>
        <w:t xml:space="preserve">ветеринарно-санитарный инспектор (заместитель) Республики Казахстан; государственный </w:t>
      </w:r>
    </w:p>
    <w:p>
      <w:pPr>
        <w:spacing w:after="0"/>
        <w:ind w:left="0"/>
        <w:jc w:val="both"/>
      </w:pPr>
      <w:r>
        <w:rPr>
          <w:rFonts w:ascii="Times New Roman"/>
          <w:b w:val="false"/>
          <w:i w:val="false"/>
          <w:color w:val="000000"/>
          <w:sz w:val="28"/>
        </w:rPr>
        <w:t xml:space="preserve">ветеринарно- санитарный инспектор (нужное подчеркнуть), удостоверяю, что предъявленное  </w:t>
      </w:r>
    </w:p>
    <w:p>
      <w:pPr>
        <w:spacing w:after="0"/>
        <w:ind w:left="0"/>
        <w:jc w:val="both"/>
      </w:pPr>
      <w:r>
        <w:rPr>
          <w:rFonts w:ascii="Times New Roman"/>
          <w:b w:val="false"/>
          <w:i w:val="false"/>
          <w:color w:val="000000"/>
          <w:sz w:val="28"/>
        </w:rPr>
        <w:t>к осмотру техническое сырье или корма / I, the undersigned Chief (Deputy) State Veterinary-</w:t>
      </w:r>
    </w:p>
    <w:p>
      <w:pPr>
        <w:spacing w:after="0"/>
        <w:ind w:left="0"/>
        <w:jc w:val="both"/>
      </w:pPr>
      <w:r>
        <w:rPr>
          <w:rFonts w:ascii="Times New Roman"/>
          <w:b w:val="false"/>
          <w:i w:val="false"/>
          <w:color w:val="000000"/>
          <w:sz w:val="28"/>
        </w:rPr>
        <w:t xml:space="preserve">Sanitary Inspector of the Republic of Kazakhstan / the undersigned State Veterinary-Sanitary </w:t>
      </w:r>
    </w:p>
    <w:p>
      <w:pPr>
        <w:spacing w:after="0"/>
        <w:ind w:left="0"/>
        <w:jc w:val="both"/>
      </w:pPr>
      <w:r>
        <w:rPr>
          <w:rFonts w:ascii="Times New Roman"/>
          <w:b w:val="false"/>
          <w:i w:val="false"/>
          <w:color w:val="000000"/>
          <w:sz w:val="28"/>
        </w:rPr>
        <w:t xml:space="preserve">Inspector of the Republic of Kazakhstan (underline as necessary) thereby certify that the raw </w:t>
      </w:r>
    </w:p>
    <w:p>
      <w:pPr>
        <w:spacing w:after="0"/>
        <w:ind w:left="0"/>
        <w:jc w:val="both"/>
      </w:pPr>
      <w:r>
        <w:rPr>
          <w:rFonts w:ascii="Times New Roman"/>
          <w:b w:val="false"/>
          <w:i w:val="false"/>
          <w:color w:val="000000"/>
          <w:sz w:val="28"/>
        </w:rPr>
        <w:t>material or the fodder presented to examination;</w:t>
      </w:r>
    </w:p>
    <w:bookmarkStart w:name="z573" w:id="366"/>
    <w:p>
      <w:pPr>
        <w:spacing w:after="0"/>
        <w:ind w:left="0"/>
        <w:jc w:val="both"/>
      </w:pPr>
      <w:r>
        <w:rPr>
          <w:rFonts w:ascii="Times New Roman"/>
          <w:b w:val="false"/>
          <w:i w:val="false"/>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bookmarkEnd w:id="366"/>
    <w:bookmarkStart w:name="z574" w:id="367"/>
    <w:p>
      <w:pPr>
        <w:spacing w:after="0"/>
        <w:ind w:left="0"/>
        <w:jc w:val="both"/>
      </w:pPr>
      <w:r>
        <w:rPr>
          <w:rFonts w:ascii="Times New Roman"/>
          <w:b w:val="false"/>
          <w:i w:val="false"/>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p>
    <w:bookmarkEnd w:id="367"/>
    <w:bookmarkStart w:name="z575" w:id="368"/>
    <w:p>
      <w:pPr>
        <w:spacing w:after="0"/>
        <w:ind w:left="0"/>
        <w:jc w:val="both"/>
      </w:pPr>
      <w:r>
        <w:rPr>
          <w:rFonts w:ascii="Times New Roman"/>
          <w:b w:val="false"/>
          <w:i w:val="false"/>
          <w:color w:val="000000"/>
          <w:sz w:val="28"/>
        </w:rPr>
        <w:t>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bookmarkEnd w:id="368"/>
    <w:bookmarkStart w:name="z576" w:id="369"/>
    <w:p>
      <w:pPr>
        <w:spacing w:after="0"/>
        <w:ind w:left="0"/>
        <w:jc w:val="both"/>
      </w:pPr>
      <w:r>
        <w:rPr>
          <w:rFonts w:ascii="Times New Roman"/>
          <w:b w:val="false"/>
          <w:i w:val="false"/>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__________________</w:t>
      </w:r>
    </w:p>
    <w:bookmarkEnd w:id="369"/>
    <w:bookmarkStart w:name="z577" w:id="370"/>
    <w:p>
      <w:pPr>
        <w:spacing w:after="0"/>
        <w:ind w:left="0"/>
        <w:jc w:val="both"/>
      </w:pPr>
      <w:r>
        <w:rPr>
          <w:rFonts w:ascii="Times New Roman"/>
          <w:b w:val="false"/>
          <w:i w:val="false"/>
          <w:color w:val="000000"/>
          <w:sz w:val="28"/>
        </w:rPr>
        <w:t>
      ____________________________________________________________________</w:t>
      </w:r>
    </w:p>
    <w:bookmarkEnd w:id="370"/>
    <w:p>
      <w:pPr>
        <w:spacing w:after="0"/>
        <w:ind w:left="0"/>
        <w:jc w:val="both"/>
      </w:pPr>
      <w:bookmarkStart w:name="z578" w:id="371"/>
      <w:r>
        <w:rPr>
          <w:rFonts w:ascii="Times New Roman"/>
          <w:b w:val="false"/>
          <w:i w:val="false"/>
          <w:color w:val="000000"/>
          <w:sz w:val="28"/>
        </w:rPr>
        <w:t xml:space="preserve">
      Шикізаттарға және жемшөптерге қосымша зертханалық зерттеулер жүргізілген / </w:t>
      </w:r>
    </w:p>
    <w:bookmarkEnd w:id="371"/>
    <w:p>
      <w:pPr>
        <w:spacing w:after="0"/>
        <w:ind w:left="0"/>
        <w:jc w:val="both"/>
      </w:pPr>
      <w:r>
        <w:rPr>
          <w:rFonts w:ascii="Times New Roman"/>
          <w:b w:val="false"/>
          <w:i w:val="false"/>
          <w:color w:val="000000"/>
          <w:sz w:val="28"/>
        </w:rPr>
        <w:t xml:space="preserve">Сырье и корма подвергнуты дополнительным лабораторным исследованиям / raw materials </w:t>
      </w:r>
    </w:p>
    <w:p>
      <w:pPr>
        <w:spacing w:after="0"/>
        <w:ind w:left="0"/>
        <w:jc w:val="both"/>
      </w:pPr>
      <w:r>
        <w:rPr>
          <w:rFonts w:ascii="Times New Roman"/>
          <w:b w:val="false"/>
          <w:i w:val="false"/>
          <w:color w:val="000000"/>
          <w:sz w:val="28"/>
        </w:rPr>
        <w:t>and fodder were subjected to additional laboratory analysis</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(зертхананың атауы, сараптама актісінің № (сынақтар туралы хаттамалар немесе  </w:t>
      </w:r>
    </w:p>
    <w:p>
      <w:pPr>
        <w:spacing w:after="0"/>
        <w:ind w:left="0"/>
        <w:jc w:val="both"/>
      </w:pPr>
      <w:r>
        <w:rPr>
          <w:rFonts w:ascii="Times New Roman"/>
          <w:b w:val="false"/>
          <w:i w:val="false"/>
          <w:color w:val="000000"/>
          <w:sz w:val="28"/>
        </w:rPr>
        <w:t xml:space="preserve">есептер)/(наименование лаборатории, № акта экспертизы (протокола испытаний)/ (name of  </w:t>
      </w:r>
    </w:p>
    <w:p>
      <w:pPr>
        <w:spacing w:after="0"/>
        <w:ind w:left="0"/>
        <w:jc w:val="both"/>
      </w:pPr>
      <w:r>
        <w:rPr>
          <w:rFonts w:ascii="Times New Roman"/>
          <w:b w:val="false"/>
          <w:i w:val="false"/>
          <w:color w:val="000000"/>
          <w:sz w:val="28"/>
        </w:rPr>
        <w:t xml:space="preserve">laboratory and number of the Act of experts’ examination (protocol or report on tests)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Алушы елдің талабы бойынша, жіберер алдында мемлекеттік ветеринариялық зертханасында</w:t>
      </w:r>
    </w:p>
    <w:p>
      <w:pPr>
        <w:spacing w:after="0"/>
        <w:ind w:left="0"/>
        <w:jc w:val="both"/>
      </w:pPr>
      <w:r>
        <w:rPr>
          <w:rFonts w:ascii="Times New Roman"/>
          <w:b w:val="false"/>
          <w:i w:val="false"/>
          <w:color w:val="000000"/>
          <w:sz w:val="28"/>
        </w:rPr>
        <w:t>___________________________________________________________________________</w:t>
      </w:r>
    </w:p>
    <w:bookmarkStart w:name="z579" w:id="372"/>
    <w:p>
      <w:pPr>
        <w:spacing w:after="0"/>
        <w:ind w:left="0"/>
        <w:jc w:val="both"/>
      </w:pPr>
      <w:r>
        <w:rPr>
          <w:rFonts w:ascii="Times New Roman"/>
          <w:b w:val="false"/>
          <w:i w:val="false"/>
          <w:color w:val="000000"/>
          <w:sz w:val="28"/>
        </w:rPr>
        <w:t>
      жылдың ______________ "___" радиоактивтік ластау мөлшеріне тексерілген, радиоактивтік ластау мөлшері ______ беккерель/килограмм аспайтыны анықталған.</w:t>
      </w:r>
    </w:p>
    <w:bookmarkEnd w:id="372"/>
    <w:bookmarkStart w:name="z580" w:id="373"/>
    <w:p>
      <w:pPr>
        <w:spacing w:after="0"/>
        <w:ind w:left="0"/>
        <w:jc w:val="both"/>
      </w:pPr>
      <w:r>
        <w:rPr>
          <w:rFonts w:ascii="Times New Roman"/>
          <w:b w:val="false"/>
          <w:i w:val="false"/>
          <w:color w:val="000000"/>
          <w:sz w:val="28"/>
        </w:rPr>
        <w:t>
      Көлік құралдары Қазақстан Республикасында қабылданған әдістермен және құралдармен тазаланған және дезинфекцияланған.</w:t>
      </w:r>
    </w:p>
    <w:bookmarkEnd w:id="373"/>
    <w:bookmarkStart w:name="z581" w:id="374"/>
    <w:p>
      <w:pPr>
        <w:spacing w:after="0"/>
        <w:ind w:left="0"/>
        <w:jc w:val="both"/>
      </w:pPr>
      <w:r>
        <w:rPr>
          <w:rFonts w:ascii="Times New Roman"/>
          <w:b w:val="false"/>
          <w:i w:val="false"/>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bookmarkEnd w:id="374"/>
    <w:bookmarkStart w:name="z582" w:id="375"/>
    <w:p>
      <w:pPr>
        <w:spacing w:after="0"/>
        <w:ind w:left="0"/>
        <w:jc w:val="both"/>
      </w:pPr>
      <w:r>
        <w:rPr>
          <w:rFonts w:ascii="Times New Roman"/>
          <w:b w:val="false"/>
          <w:i w:val="false"/>
          <w:color w:val="000000"/>
          <w:sz w:val="28"/>
        </w:rPr>
        <w:t>
      Vehicles have cleaned and have disinfected by methods and means in accordance with the rules adopted in the exporter country</w:t>
      </w:r>
    </w:p>
    <w:bookmarkEnd w:id="375"/>
    <w:p>
      <w:pPr>
        <w:spacing w:after="0"/>
        <w:ind w:left="0"/>
        <w:jc w:val="both"/>
      </w:pPr>
      <w:bookmarkStart w:name="z583" w:id="376"/>
      <w:r>
        <w:rPr>
          <w:rFonts w:ascii="Times New Roman"/>
          <w:b w:val="false"/>
          <w:i w:val="false"/>
          <w:color w:val="000000"/>
          <w:sz w:val="28"/>
        </w:rPr>
        <w:t xml:space="preserve">
      Құжат толтырылды / Составлено / Certificate is issued ___ жылы/ год/year "___" ______ </w:t>
      </w:r>
    </w:p>
    <w:bookmarkEnd w:id="376"/>
    <w:p>
      <w:pPr>
        <w:spacing w:after="0"/>
        <w:ind w:left="0"/>
        <w:jc w:val="both"/>
      </w:pPr>
      <w:r>
        <w:rPr>
          <w:rFonts w:ascii="Times New Roman"/>
          <w:b w:val="false"/>
          <w:i w:val="false"/>
          <w:color w:val="000000"/>
          <w:sz w:val="28"/>
        </w:rPr>
        <w:t xml:space="preserve">Еуразиялық экономикалық одақтың кедендік шекарасына сай келетін Қазақстан  </w:t>
      </w:r>
    </w:p>
    <w:p>
      <w:pPr>
        <w:spacing w:after="0"/>
        <w:ind w:left="0"/>
        <w:jc w:val="both"/>
      </w:pPr>
      <w:r>
        <w:rPr>
          <w:rFonts w:ascii="Times New Roman"/>
          <w:b w:val="false"/>
          <w:i w:val="false"/>
          <w:color w:val="000000"/>
          <w:sz w:val="28"/>
        </w:rPr>
        <w:t xml:space="preserve">Республикасы Мемлекеттік шекарасының өткізу пункттеріндегі мөр орны /  </w:t>
      </w:r>
    </w:p>
    <w:p>
      <w:pPr>
        <w:spacing w:after="0"/>
        <w:ind w:left="0"/>
        <w:jc w:val="both"/>
      </w:pPr>
      <w:r>
        <w:rPr>
          <w:rFonts w:ascii="Times New Roman"/>
          <w:b w:val="false"/>
          <w:i w:val="false"/>
          <w:color w:val="000000"/>
          <w:sz w:val="28"/>
        </w:rPr>
        <w:t xml:space="preserve">Место штампа в пунктах пропуска Государственной границы Республики Казахстан, </w:t>
      </w:r>
    </w:p>
    <w:p>
      <w:pPr>
        <w:spacing w:after="0"/>
        <w:ind w:left="0"/>
        <w:jc w:val="both"/>
      </w:pPr>
      <w:r>
        <w:rPr>
          <w:rFonts w:ascii="Times New Roman"/>
          <w:b w:val="false"/>
          <w:i w:val="false"/>
          <w:color w:val="000000"/>
          <w:sz w:val="28"/>
        </w:rPr>
        <w:t xml:space="preserve">совпадающей с Таможенной границей Евразийского  экономического союза / The place of the </w:t>
      </w:r>
    </w:p>
    <w:p>
      <w:pPr>
        <w:spacing w:after="0"/>
        <w:ind w:left="0"/>
        <w:jc w:val="both"/>
      </w:pPr>
      <w:r>
        <w:rPr>
          <w:rFonts w:ascii="Times New Roman"/>
          <w:b w:val="false"/>
          <w:i w:val="false"/>
          <w:color w:val="000000"/>
          <w:sz w:val="28"/>
        </w:rPr>
        <w:t xml:space="preserve">stamp at the checkpoints of the State border of the Republic of Kazakhstan coinciding with the </w:t>
      </w:r>
    </w:p>
    <w:p>
      <w:pPr>
        <w:spacing w:after="0"/>
        <w:ind w:left="0"/>
        <w:jc w:val="both"/>
      </w:pPr>
      <w:r>
        <w:rPr>
          <w:rFonts w:ascii="Times New Roman"/>
          <w:b w:val="false"/>
          <w:i w:val="false"/>
          <w:color w:val="000000"/>
          <w:sz w:val="28"/>
        </w:rPr>
        <w:t>customs border of the Eurasian Economic Union</w:t>
      </w:r>
    </w:p>
    <w:bookmarkStart w:name="z584" w:id="377"/>
    <w:p>
      <w:pPr>
        <w:spacing w:after="0"/>
        <w:ind w:left="0"/>
        <w:jc w:val="both"/>
      </w:pPr>
      <w:r>
        <w:rPr>
          <w:rFonts w:ascii="Times New Roman"/>
          <w:b w:val="false"/>
          <w:i w:val="false"/>
          <w:color w:val="000000"/>
          <w:sz w:val="28"/>
        </w:rPr>
        <w:t xml:space="preserve">
      Бас мемлекеттік ветеринариялық-санитариялық </w:t>
      </w:r>
    </w:p>
    <w:bookmarkEnd w:id="377"/>
    <w:bookmarkStart w:name="z585" w:id="378"/>
    <w:p>
      <w:pPr>
        <w:spacing w:after="0"/>
        <w:ind w:left="0"/>
        <w:jc w:val="both"/>
      </w:pPr>
      <w:r>
        <w:rPr>
          <w:rFonts w:ascii="Times New Roman"/>
          <w:b w:val="false"/>
          <w:i w:val="false"/>
          <w:color w:val="000000"/>
          <w:sz w:val="28"/>
        </w:rPr>
        <w:t xml:space="preserve">
      инспекторы (орынбасары) /мемлекеттік </w:t>
      </w:r>
    </w:p>
    <w:bookmarkEnd w:id="378"/>
    <w:bookmarkStart w:name="z586" w:id="379"/>
    <w:p>
      <w:pPr>
        <w:spacing w:after="0"/>
        <w:ind w:left="0"/>
        <w:jc w:val="both"/>
      </w:pPr>
      <w:r>
        <w:rPr>
          <w:rFonts w:ascii="Times New Roman"/>
          <w:b w:val="false"/>
          <w:i w:val="false"/>
          <w:color w:val="000000"/>
          <w:sz w:val="28"/>
        </w:rPr>
        <w:t xml:space="preserve">
      ветеринариялық- санитариялық инспекторы / </w:t>
      </w:r>
    </w:p>
    <w:bookmarkEnd w:id="379"/>
    <w:bookmarkStart w:name="z587" w:id="380"/>
    <w:p>
      <w:pPr>
        <w:spacing w:after="0"/>
        <w:ind w:left="0"/>
        <w:jc w:val="both"/>
      </w:pPr>
      <w:r>
        <w:rPr>
          <w:rFonts w:ascii="Times New Roman"/>
          <w:b w:val="false"/>
          <w:i w:val="false"/>
          <w:color w:val="000000"/>
          <w:sz w:val="28"/>
        </w:rPr>
        <w:t xml:space="preserve">
      Главный государственный ветеринарно-санитарный </w:t>
      </w:r>
    </w:p>
    <w:bookmarkEnd w:id="380"/>
    <w:bookmarkStart w:name="z588" w:id="381"/>
    <w:p>
      <w:pPr>
        <w:spacing w:after="0"/>
        <w:ind w:left="0"/>
        <w:jc w:val="both"/>
      </w:pPr>
      <w:r>
        <w:rPr>
          <w:rFonts w:ascii="Times New Roman"/>
          <w:b w:val="false"/>
          <w:i w:val="false"/>
          <w:color w:val="000000"/>
          <w:sz w:val="28"/>
        </w:rPr>
        <w:t xml:space="preserve">
      инспектор (заместитель)/ государственный </w:t>
      </w:r>
    </w:p>
    <w:bookmarkEnd w:id="381"/>
    <w:bookmarkStart w:name="z589" w:id="382"/>
    <w:p>
      <w:pPr>
        <w:spacing w:after="0"/>
        <w:ind w:left="0"/>
        <w:jc w:val="both"/>
      </w:pPr>
      <w:r>
        <w:rPr>
          <w:rFonts w:ascii="Times New Roman"/>
          <w:b w:val="false"/>
          <w:i w:val="false"/>
          <w:color w:val="000000"/>
          <w:sz w:val="28"/>
        </w:rPr>
        <w:t xml:space="preserve">
      ветеринарно-санитарный инспектор / The Chief </w:t>
      </w:r>
    </w:p>
    <w:bookmarkEnd w:id="382"/>
    <w:bookmarkStart w:name="z590" w:id="383"/>
    <w:p>
      <w:pPr>
        <w:spacing w:after="0"/>
        <w:ind w:left="0"/>
        <w:jc w:val="both"/>
      </w:pPr>
      <w:r>
        <w:rPr>
          <w:rFonts w:ascii="Times New Roman"/>
          <w:b w:val="false"/>
          <w:i w:val="false"/>
          <w:color w:val="000000"/>
          <w:sz w:val="28"/>
        </w:rPr>
        <w:t xml:space="preserve">
      (Deputy) State Veterinary-Sanitary Inspector/ </w:t>
      </w:r>
    </w:p>
    <w:bookmarkEnd w:id="383"/>
    <w:bookmarkStart w:name="z591" w:id="384"/>
    <w:p>
      <w:pPr>
        <w:spacing w:after="0"/>
        <w:ind w:left="0"/>
        <w:jc w:val="both"/>
      </w:pPr>
      <w:r>
        <w:rPr>
          <w:rFonts w:ascii="Times New Roman"/>
          <w:b w:val="false"/>
          <w:i w:val="false"/>
          <w:color w:val="000000"/>
          <w:sz w:val="28"/>
        </w:rPr>
        <w:t>
      The State Veterinary-Sanitary Inspector</w:t>
      </w:r>
    </w:p>
    <w:bookmarkEnd w:id="384"/>
    <w:bookmarkStart w:name="z592" w:id="385"/>
    <w:p>
      <w:pPr>
        <w:spacing w:after="0"/>
        <w:ind w:left="0"/>
        <w:jc w:val="both"/>
      </w:pPr>
      <w:r>
        <w:rPr>
          <w:rFonts w:ascii="Times New Roman"/>
          <w:b w:val="false"/>
          <w:i w:val="false"/>
          <w:color w:val="000000"/>
          <w:sz w:val="28"/>
        </w:rPr>
        <w:t>
      __________________________________________________________________________</w:t>
      </w:r>
    </w:p>
    <w:bookmarkEnd w:id="385"/>
    <w:bookmarkStart w:name="z593" w:id="386"/>
    <w:p>
      <w:pPr>
        <w:spacing w:after="0"/>
        <w:ind w:left="0"/>
        <w:jc w:val="both"/>
      </w:pPr>
      <w:r>
        <w:rPr>
          <w:rFonts w:ascii="Times New Roman"/>
          <w:b w:val="false"/>
          <w:i w:val="false"/>
          <w:color w:val="000000"/>
          <w:sz w:val="28"/>
        </w:rPr>
        <w:t>
      (лауазымы, тегі, аты, әкесінің аты (бар болса) / должность, фамилия, имя, отчество (при его</w:t>
      </w:r>
    </w:p>
    <w:bookmarkEnd w:id="386"/>
    <w:bookmarkStart w:name="z594" w:id="387"/>
    <w:p>
      <w:pPr>
        <w:spacing w:after="0"/>
        <w:ind w:left="0"/>
        <w:jc w:val="both"/>
      </w:pPr>
      <w:r>
        <w:rPr>
          <w:rFonts w:ascii="Times New Roman"/>
          <w:b w:val="false"/>
          <w:i w:val="false"/>
          <w:color w:val="000000"/>
          <w:sz w:val="28"/>
        </w:rPr>
        <w:t>
      наличии) / title, name)</w:t>
      </w:r>
    </w:p>
    <w:bookmarkEnd w:id="387"/>
    <w:bookmarkStart w:name="z595" w:id="388"/>
    <w:p>
      <w:pPr>
        <w:spacing w:after="0"/>
        <w:ind w:left="0"/>
        <w:jc w:val="both"/>
      </w:pPr>
      <w:r>
        <w:rPr>
          <w:rFonts w:ascii="Times New Roman"/>
          <w:b w:val="false"/>
          <w:i w:val="false"/>
          <w:color w:val="000000"/>
          <w:sz w:val="28"/>
        </w:rPr>
        <w:t>
      Қолы / Подпись / Signature _________________________________</w:t>
      </w:r>
    </w:p>
    <w:bookmarkEnd w:id="388"/>
    <w:bookmarkStart w:name="z596" w:id="389"/>
    <w:p>
      <w:pPr>
        <w:spacing w:after="0"/>
        <w:ind w:left="0"/>
        <w:jc w:val="both"/>
      </w:pPr>
      <w:r>
        <w:rPr>
          <w:rFonts w:ascii="Times New Roman"/>
          <w:b w:val="false"/>
          <w:i w:val="false"/>
          <w:color w:val="000000"/>
          <w:sz w:val="28"/>
        </w:rPr>
        <w:t xml:space="preserve">
      Мөр/ Печать/ Stamр </w:t>
      </w:r>
    </w:p>
    <w:bookmarkEnd w:id="389"/>
    <w:bookmarkStart w:name="z597" w:id="390"/>
    <w:p>
      <w:pPr>
        <w:spacing w:after="0"/>
        <w:ind w:left="0"/>
        <w:jc w:val="both"/>
      </w:pPr>
      <w:r>
        <w:rPr>
          <w:rFonts w:ascii="Times New Roman"/>
          <w:b w:val="false"/>
          <w:i w:val="false"/>
          <w:color w:val="000000"/>
          <w:sz w:val="28"/>
        </w:rPr>
        <w:t xml:space="preserve">
      Ветеринария саласындағы мемлекеттік </w:t>
      </w:r>
    </w:p>
    <w:bookmarkEnd w:id="390"/>
    <w:bookmarkStart w:name="z598" w:id="391"/>
    <w:p>
      <w:pPr>
        <w:spacing w:after="0"/>
        <w:ind w:left="0"/>
        <w:jc w:val="both"/>
      </w:pPr>
      <w:r>
        <w:rPr>
          <w:rFonts w:ascii="Times New Roman"/>
          <w:b w:val="false"/>
          <w:i w:val="false"/>
          <w:color w:val="000000"/>
          <w:sz w:val="28"/>
        </w:rPr>
        <w:t xml:space="preserve">
      уәкілетті орган ведомствосының, экспорт </w:t>
      </w:r>
    </w:p>
    <w:bookmarkEnd w:id="391"/>
    <w:bookmarkStart w:name="z599" w:id="392"/>
    <w:p>
      <w:pPr>
        <w:spacing w:after="0"/>
        <w:ind w:left="0"/>
        <w:jc w:val="both"/>
      </w:pPr>
      <w:r>
        <w:rPr>
          <w:rFonts w:ascii="Times New Roman"/>
          <w:b w:val="false"/>
          <w:i w:val="false"/>
          <w:color w:val="000000"/>
          <w:sz w:val="28"/>
        </w:rPr>
        <w:t xml:space="preserve">
      берілген рұқсаты / Разрешение ведомства </w:t>
      </w:r>
    </w:p>
    <w:bookmarkEnd w:id="392"/>
    <w:bookmarkStart w:name="z600" w:id="393"/>
    <w:p>
      <w:pPr>
        <w:spacing w:after="0"/>
        <w:ind w:left="0"/>
        <w:jc w:val="both"/>
      </w:pPr>
      <w:r>
        <w:rPr>
          <w:rFonts w:ascii="Times New Roman"/>
          <w:b w:val="false"/>
          <w:i w:val="false"/>
          <w:color w:val="000000"/>
          <w:sz w:val="28"/>
        </w:rPr>
        <w:t xml:space="preserve">
      уполномоченного государственного органа </w:t>
      </w:r>
    </w:p>
    <w:bookmarkEnd w:id="393"/>
    <w:bookmarkStart w:name="z601" w:id="394"/>
    <w:p>
      <w:pPr>
        <w:spacing w:after="0"/>
        <w:ind w:left="0"/>
        <w:jc w:val="both"/>
      </w:pPr>
      <w:r>
        <w:rPr>
          <w:rFonts w:ascii="Times New Roman"/>
          <w:b w:val="false"/>
          <w:i w:val="false"/>
          <w:color w:val="000000"/>
          <w:sz w:val="28"/>
        </w:rPr>
        <w:t>
      в области ветеринарии, на экспорт</w:t>
      </w:r>
    </w:p>
    <w:bookmarkEnd w:id="394"/>
    <w:bookmarkStart w:name="z602" w:id="395"/>
    <w:p>
      <w:pPr>
        <w:spacing w:after="0"/>
        <w:ind w:left="0"/>
        <w:jc w:val="both"/>
      </w:pPr>
      <w:r>
        <w:rPr>
          <w:rFonts w:ascii="Times New Roman"/>
          <w:b w:val="false"/>
          <w:i w:val="false"/>
          <w:color w:val="000000"/>
          <w:sz w:val="28"/>
        </w:rPr>
        <w:t>
      ___________________________________________________________</w:t>
      </w:r>
    </w:p>
    <w:bookmarkEnd w:id="395"/>
    <w:bookmarkStart w:name="z603" w:id="396"/>
    <w:p>
      <w:pPr>
        <w:spacing w:after="0"/>
        <w:ind w:left="0"/>
        <w:jc w:val="both"/>
      </w:pPr>
      <w:r>
        <w:rPr>
          <w:rFonts w:ascii="Times New Roman"/>
          <w:b w:val="false"/>
          <w:i w:val="false"/>
          <w:color w:val="000000"/>
          <w:sz w:val="28"/>
        </w:rPr>
        <w:t>
      (нөмірі, айы, күні / номер, дата/ number, month, day, date)</w:t>
      </w:r>
    </w:p>
    <w:bookmarkEnd w:id="3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992" w:id="397"/>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ветеринарно-санитарного заключения на объекты государственного ветеринарно-санитарного контроля и надзора"</w:t>
      </w:r>
    </w:p>
    <w:bookmarkEnd w:id="397"/>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24.01.2023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4 (четырех) рабочих дней. Срок оказания государственной услуги по принципу "одного заявления" – 6 (шесть) рабочих дней с момента регистрации заявления, из них:</w:t>
            </w:r>
          </w:p>
          <w:p>
            <w:pPr>
              <w:spacing w:after="20"/>
              <w:ind w:left="20"/>
              <w:jc w:val="both"/>
            </w:pPr>
            <w:r>
              <w:rPr>
                <w:rFonts w:ascii="Times New Roman"/>
                <w:b w:val="false"/>
                <w:i w:val="false"/>
                <w:color w:val="000000"/>
                <w:sz w:val="20"/>
              </w:rPr>
              <w:t>
выдача ветеринарно-санитарного заключения на объекты государственного ветеринарно-санитарного контроля – 4 (четыре) рабочих дня;</w:t>
            </w:r>
          </w:p>
          <w:p>
            <w:pPr>
              <w:spacing w:after="20"/>
              <w:ind w:left="20"/>
              <w:jc w:val="both"/>
            </w:pPr>
            <w:r>
              <w:rPr>
                <w:rFonts w:ascii="Times New Roman"/>
                <w:b w:val="false"/>
                <w:i w:val="false"/>
                <w:color w:val="000000"/>
                <w:sz w:val="20"/>
              </w:rPr>
              <w:t>
присвоение учетного номера объектам производства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автоматизированная)/оказываемая по принципу "одного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 При оказании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Платно.</w:t>
            </w:r>
          </w:p>
          <w:p>
            <w:pPr>
              <w:spacing w:after="20"/>
              <w:ind w:left="20"/>
              <w:jc w:val="both"/>
            </w:pPr>
            <w:r>
              <w:rPr>
                <w:rFonts w:ascii="Times New Roman"/>
                <w:b w:val="false"/>
                <w:i w:val="false"/>
                <w:color w:val="000000"/>
                <w:sz w:val="20"/>
              </w:rPr>
              <w:t xml:space="preserve">
На основании подпункта 6) пункта 2 </w:t>
            </w:r>
            <w:r>
              <w:rPr>
                <w:rFonts w:ascii="Times New Roman"/>
                <w:b w:val="false"/>
                <w:i w:val="false"/>
                <w:color w:val="000000"/>
                <w:sz w:val="20"/>
              </w:rPr>
              <w:t>статьи 35</w:t>
            </w:r>
            <w:r>
              <w:rPr>
                <w:rFonts w:ascii="Times New Roman"/>
                <w:b w:val="false"/>
                <w:i w:val="false"/>
                <w:color w:val="000000"/>
                <w:sz w:val="20"/>
              </w:rPr>
              <w:t xml:space="preserve"> Закона Республики Казахстан "О ветеринарии" услугополучателем оплачивается стоимость ветеринарно-санитарного заключения, размещенного на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Услугополучатель оплачивает стоимость бланка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Правилам выдачи ветеринарных документов и требований к их бланкам,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
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p>
          <w:p>
            <w:pPr>
              <w:spacing w:after="20"/>
              <w:ind w:left="20"/>
              <w:jc w:val="both"/>
            </w:pPr>
            <w:r>
              <w:rPr>
                <w:rFonts w:ascii="Times New Roman"/>
                <w:b w:val="false"/>
                <w:i w:val="false"/>
                <w:color w:val="000000"/>
                <w:sz w:val="20"/>
              </w:rPr>
              <w:t>
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p>
            <w:pPr>
              <w:spacing w:after="20"/>
              <w:ind w:left="20"/>
              <w:jc w:val="both"/>
            </w:pPr>
            <w:r>
              <w:rPr>
                <w:rFonts w:ascii="Times New Roman"/>
                <w:b w:val="false"/>
                <w:i w:val="false"/>
                <w:color w:val="000000"/>
                <w:sz w:val="20"/>
              </w:rPr>
              <w:t>
3) электронную копию документа, подтверждающего оплату бланка ветеринарно-санитарного заключения за исключением случаев оплаты через ПШЭП 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
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
3) установление недостоверности документов, представленных услугополучателем для получения ветеринарно-санитарного заключения, и (или) данных (сведений), содержащихся в них;</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 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8 -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1081" w:id="398"/>
      <w:r>
        <w:rPr>
          <w:rFonts w:ascii="Times New Roman"/>
          <w:b w:val="false"/>
          <w:i w:val="false"/>
          <w:color w:val="000000"/>
          <w:sz w:val="28"/>
        </w:rPr>
        <w:t>
      В ________________________________________________________________</w:t>
      </w:r>
    </w:p>
    <w:bookmarkEnd w:id="39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номер/наименование юридического лица,</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w:t>
      </w:r>
    </w:p>
    <w:bookmarkStart w:name="z1082" w:id="399"/>
    <w:p>
      <w:pPr>
        <w:spacing w:after="0"/>
        <w:ind w:left="0"/>
        <w:jc w:val="left"/>
      </w:pPr>
      <w:r>
        <w:rPr>
          <w:rFonts w:ascii="Times New Roman"/>
          <w:b/>
          <w:i w:val="false"/>
          <w:color w:val="000000"/>
        </w:rPr>
        <w:t xml:space="preserve"> Заявление на выдачу ветеринарно-санитарного заключения на объекты</w:t>
      </w:r>
      <w:r>
        <w:br/>
      </w:r>
      <w:r>
        <w:rPr>
          <w:rFonts w:ascii="Times New Roman"/>
          <w:b/>
          <w:i w:val="false"/>
          <w:color w:val="000000"/>
        </w:rPr>
        <w:t>государственного ветеринарно-санитарного контроля и надзора</w:t>
      </w:r>
    </w:p>
    <w:bookmarkEnd w:id="399"/>
    <w:bookmarkStart w:name="z1083" w:id="400"/>
    <w:p>
      <w:pPr>
        <w:spacing w:after="0"/>
        <w:ind w:left="0"/>
        <w:jc w:val="both"/>
      </w:pPr>
      <w:r>
        <w:rPr>
          <w:rFonts w:ascii="Times New Roman"/>
          <w:b w:val="false"/>
          <w:i w:val="false"/>
          <w:color w:val="000000"/>
          <w:sz w:val="28"/>
        </w:rPr>
        <w:t>
      Прошу выдать ветеринарно-санитарное заключение:</w:t>
      </w:r>
    </w:p>
    <w:bookmarkEnd w:id="400"/>
    <w:bookmarkStart w:name="z1084" w:id="401"/>
    <w:p>
      <w:pPr>
        <w:spacing w:after="0"/>
        <w:ind w:left="0"/>
        <w:jc w:val="both"/>
      </w:pPr>
      <w:r>
        <w:rPr>
          <w:rFonts w:ascii="Times New Roman"/>
          <w:b w:val="false"/>
          <w:i w:val="false"/>
          <w:color w:val="000000"/>
          <w:sz w:val="28"/>
        </w:rPr>
        <w:t>
      1) наименование объекта _____________________________________________</w:t>
      </w:r>
    </w:p>
    <w:bookmarkEnd w:id="401"/>
    <w:p>
      <w:pPr>
        <w:spacing w:after="0"/>
        <w:ind w:left="0"/>
        <w:jc w:val="both"/>
      </w:pPr>
      <w:bookmarkStart w:name="z1085" w:id="402"/>
      <w:r>
        <w:rPr>
          <w:rFonts w:ascii="Times New Roman"/>
          <w:b w:val="false"/>
          <w:i w:val="false"/>
          <w:color w:val="000000"/>
          <w:sz w:val="28"/>
        </w:rPr>
        <w:t>
      2) назначение объекта _______________________________________________</w:t>
      </w:r>
    </w:p>
    <w:bookmarkEnd w:id="402"/>
    <w:p>
      <w:pPr>
        <w:spacing w:after="0"/>
        <w:ind w:left="0"/>
        <w:jc w:val="both"/>
      </w:pPr>
      <w:r>
        <w:rPr>
          <w:rFonts w:ascii="Times New Roman"/>
          <w:b w:val="false"/>
          <w:i w:val="false"/>
          <w:color w:val="000000"/>
          <w:sz w:val="28"/>
        </w:rPr>
        <w:t>(по кадастровому паспорту объекта недвижимости)</w:t>
      </w:r>
    </w:p>
    <w:bookmarkStart w:name="z1086" w:id="403"/>
    <w:p>
      <w:pPr>
        <w:spacing w:after="0"/>
        <w:ind w:left="0"/>
        <w:jc w:val="both"/>
      </w:pPr>
      <w:r>
        <w:rPr>
          <w:rFonts w:ascii="Times New Roman"/>
          <w:b w:val="false"/>
          <w:i w:val="false"/>
          <w:color w:val="000000"/>
          <w:sz w:val="28"/>
        </w:rPr>
        <w:t>
      3) вид деятельности _________________________________________________</w:t>
      </w:r>
    </w:p>
    <w:bookmarkEnd w:id="403"/>
    <w:p>
      <w:pPr>
        <w:spacing w:after="0"/>
        <w:ind w:left="0"/>
        <w:jc w:val="both"/>
      </w:pPr>
      <w:bookmarkStart w:name="z1087" w:id="404"/>
      <w:r>
        <w:rPr>
          <w:rFonts w:ascii="Times New Roman"/>
          <w:b w:val="false"/>
          <w:i w:val="false"/>
          <w:color w:val="000000"/>
          <w:sz w:val="28"/>
        </w:rPr>
        <w:t>
      4) сведения о наличии производственных помещений на праве собственности:</w:t>
      </w:r>
    </w:p>
    <w:bookmarkEnd w:id="404"/>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собственник ________________________________________________________</w:t>
      </w:r>
    </w:p>
    <w:p>
      <w:pPr>
        <w:spacing w:after="0"/>
        <w:ind w:left="0"/>
        <w:jc w:val="both"/>
      </w:pPr>
      <w:r>
        <w:rPr>
          <w:rFonts w:ascii="Times New Roman"/>
          <w:b w:val="false"/>
          <w:i w:val="false"/>
          <w:color w:val="000000"/>
          <w:sz w:val="28"/>
        </w:rPr>
        <w:t>основание возникновения права, дата и время регистрации 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сведения о наличии производственных помещений на праве аренды,</w:t>
      </w:r>
    </w:p>
    <w:p>
      <w:pPr>
        <w:spacing w:after="0"/>
        <w:ind w:left="0"/>
        <w:jc w:val="both"/>
      </w:pPr>
      <w:r>
        <w:rPr>
          <w:rFonts w:ascii="Times New Roman"/>
          <w:b w:val="false"/>
          <w:i w:val="false"/>
          <w:color w:val="000000"/>
          <w:sz w:val="28"/>
        </w:rPr>
        <w:t>безвозмездного пользования:</w:t>
      </w:r>
    </w:p>
    <w:p>
      <w:pPr>
        <w:spacing w:after="0"/>
        <w:ind w:left="0"/>
        <w:jc w:val="both"/>
      </w:pPr>
      <w:r>
        <w:rPr>
          <w:rFonts w:ascii="Times New Roman"/>
          <w:b w:val="false"/>
          <w:i w:val="false"/>
          <w:color w:val="000000"/>
          <w:sz w:val="28"/>
        </w:rPr>
        <w:t>кадастровый номер 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w:t>
      </w:r>
    </w:p>
    <w:p>
      <w:pPr>
        <w:spacing w:after="0"/>
        <w:ind w:left="0"/>
        <w:jc w:val="both"/>
      </w:pPr>
      <w:r>
        <w:rPr>
          <w:rFonts w:ascii="Times New Roman"/>
          <w:b w:val="false"/>
          <w:i w:val="false"/>
          <w:color w:val="000000"/>
          <w:sz w:val="28"/>
        </w:rPr>
        <w:t>правообладатель _____________________________________________________</w:t>
      </w:r>
    </w:p>
    <w:p>
      <w:pPr>
        <w:spacing w:after="0"/>
        <w:ind w:left="0"/>
        <w:jc w:val="both"/>
      </w:pPr>
      <w:r>
        <w:rPr>
          <w:rFonts w:ascii="Times New Roman"/>
          <w:b w:val="false"/>
          <w:i w:val="false"/>
          <w:color w:val="000000"/>
          <w:sz w:val="28"/>
        </w:rPr>
        <w:t>основания возникновения аренды, безвозмездного пользования, дата и время</w:t>
      </w:r>
    </w:p>
    <w:p>
      <w:pPr>
        <w:spacing w:after="0"/>
        <w:ind w:left="0"/>
        <w:jc w:val="both"/>
      </w:pPr>
      <w:r>
        <w:rPr>
          <w:rFonts w:ascii="Times New Roman"/>
          <w:b w:val="false"/>
          <w:i w:val="false"/>
          <w:color w:val="000000"/>
          <w:sz w:val="28"/>
        </w:rPr>
        <w:t>регистрация 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на ___ месяцев, с "___" ___ 20 ___ года</w:t>
      </w:r>
    </w:p>
    <w:p>
      <w:pPr>
        <w:spacing w:after="0"/>
        <w:ind w:left="0"/>
        <w:jc w:val="both"/>
      </w:pPr>
      <w:r>
        <w:rPr>
          <w:rFonts w:ascii="Times New Roman"/>
          <w:b w:val="false"/>
          <w:i w:val="false"/>
          <w:color w:val="000000"/>
          <w:sz w:val="28"/>
        </w:rPr>
        <w:t>до "___" ____ 20__ года</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bookmarkStart w:name="z1088" w:id="405"/>
    <w:p>
      <w:pPr>
        <w:spacing w:after="0"/>
        <w:ind w:left="0"/>
        <w:jc w:val="both"/>
      </w:pPr>
      <w:r>
        <w:rPr>
          <w:rFonts w:ascii="Times New Roman"/>
          <w:b w:val="false"/>
          <w:i w:val="false"/>
          <w:color w:val="000000"/>
          <w:sz w:val="28"/>
        </w:rPr>
        <w:t>
      5) координаты поворотных точек территории, занятой под объекта:</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(посредством геоинформационного сервиса)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12" w:id="408"/>
      <w:r>
        <w:rPr>
          <w:rFonts w:ascii="Times New Roman"/>
          <w:b w:val="false"/>
          <w:i w:val="false"/>
          <w:color w:val="000000"/>
          <w:sz w:val="28"/>
        </w:rPr>
        <w:t>
      Примечание: * координаты поворотных точек территории (широты и долготы),</w:t>
      </w:r>
    </w:p>
    <w:bookmarkEnd w:id="408"/>
    <w:p>
      <w:pPr>
        <w:spacing w:after="0"/>
        <w:ind w:left="0"/>
        <w:jc w:val="both"/>
      </w:pPr>
      <w:r>
        <w:rPr>
          <w:rFonts w:ascii="Times New Roman"/>
          <w:b w:val="false"/>
          <w:i w:val="false"/>
          <w:color w:val="000000"/>
          <w:sz w:val="28"/>
        </w:rPr>
        <w:t>занятой под объект, определяется посредством геоинформационного сервиса</w:t>
      </w:r>
    </w:p>
    <w:p>
      <w:pPr>
        <w:spacing w:after="0"/>
        <w:ind w:left="0"/>
        <w:jc w:val="both"/>
      </w:pPr>
      <w:r>
        <w:rPr>
          <w:rFonts w:ascii="Times New Roman"/>
          <w:b w:val="false"/>
          <w:i w:val="false"/>
          <w:color w:val="000000"/>
          <w:sz w:val="28"/>
        </w:rPr>
        <w:t>при наличии технической возможности.</w:t>
      </w:r>
    </w:p>
    <w:p>
      <w:pPr>
        <w:spacing w:after="0"/>
        <w:ind w:left="0"/>
        <w:jc w:val="both"/>
      </w:pPr>
      <w:r>
        <w:rPr>
          <w:rFonts w:ascii="Times New Roman"/>
          <w:b w:val="false"/>
          <w:i w:val="false"/>
          <w:color w:val="000000"/>
          <w:sz w:val="28"/>
        </w:rPr>
        <w:t>Прилагаю следующие документы: 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(электронная копия документа подтверждающего право собственности помещения</w:t>
      </w:r>
    </w:p>
    <w:p>
      <w:pPr>
        <w:spacing w:after="0"/>
        <w:ind w:left="0"/>
        <w:jc w:val="both"/>
      </w:pPr>
      <w:r>
        <w:rPr>
          <w:rFonts w:ascii="Times New Roman"/>
          <w:b w:val="false"/>
          <w:i w:val="false"/>
          <w:color w:val="000000"/>
          <w:sz w:val="28"/>
        </w:rPr>
        <w:t>или договора аренды/безвозмездного пользования)</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 (при его</w:t>
      </w:r>
    </w:p>
    <w:p>
      <w:pPr>
        <w:spacing w:after="0"/>
        <w:ind w:left="0"/>
        <w:jc w:val="both"/>
      </w:pPr>
      <w:r>
        <w:rPr>
          <w:rFonts w:ascii="Times New Roman"/>
          <w:b w:val="false"/>
          <w:i w:val="false"/>
          <w:color w:val="000000"/>
          <w:sz w:val="28"/>
        </w:rPr>
        <w:t>наличии) руководителя: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 органа</w:t>
      </w:r>
    </w:p>
    <w:p>
      <w:pPr>
        <w:spacing w:after="0"/>
        <w:ind w:left="0"/>
        <w:jc w:val="both"/>
      </w:pPr>
      <w:r>
        <w:rPr>
          <w:rFonts w:ascii="Times New Roman"/>
          <w:b w:val="false"/>
          <w:i w:val="false"/>
          <w:color w:val="000000"/>
          <w:sz w:val="28"/>
        </w:rPr>
        <w:t>в области ветеринарии:</w:t>
      </w:r>
    </w:p>
    <w:p>
      <w:pPr>
        <w:spacing w:after="0"/>
        <w:ind w:left="0"/>
        <w:jc w:val="both"/>
      </w:pPr>
      <w:r>
        <w:rPr>
          <w:rFonts w:ascii="Times New Roman"/>
          <w:b w:val="false"/>
          <w:i w:val="false"/>
          <w:color w:val="000000"/>
          <w:sz w:val="28"/>
        </w:rPr>
        <w:t>Дата и время подписания ЭЦП: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 Форма</w:t>
            </w:r>
          </w:p>
        </w:tc>
      </w:tr>
    </w:tbl>
    <w:p>
      <w:pPr>
        <w:spacing w:after="0"/>
        <w:ind w:left="0"/>
        <w:jc w:val="both"/>
      </w:pPr>
      <w:bookmarkStart w:name="z682" w:id="409"/>
      <w:r>
        <w:rPr>
          <w:rFonts w:ascii="Times New Roman"/>
          <w:b w:val="false"/>
          <w:i w:val="false"/>
          <w:color w:val="000000"/>
          <w:sz w:val="28"/>
        </w:rPr>
        <w:t xml:space="preserve">
      Ветеринария саласындағы қызметті жүзеге асыратын ведомство аумақтық  </w:t>
      </w:r>
    </w:p>
    <w:bookmarkEnd w:id="409"/>
    <w:p>
      <w:pPr>
        <w:spacing w:after="0"/>
        <w:ind w:left="0"/>
        <w:jc w:val="both"/>
      </w:pPr>
      <w:r>
        <w:rPr>
          <w:rFonts w:ascii="Times New Roman"/>
          <w:b w:val="false"/>
          <w:i w:val="false"/>
          <w:color w:val="000000"/>
          <w:sz w:val="28"/>
        </w:rPr>
        <w:t xml:space="preserve">бөлімшесінің атауы/ наименование территориального подразделения ведомства, </w:t>
      </w:r>
    </w:p>
    <w:p>
      <w:pPr>
        <w:spacing w:after="0"/>
        <w:ind w:left="0"/>
        <w:jc w:val="both"/>
      </w:pPr>
      <w:r>
        <w:rPr>
          <w:rFonts w:ascii="Times New Roman"/>
          <w:b w:val="false"/>
          <w:i w:val="false"/>
          <w:color w:val="000000"/>
          <w:sz w:val="28"/>
        </w:rPr>
        <w:t xml:space="preserve">осуществляющего деятельность в области ветеринарии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қорытындыны берген ветеринария саласындағы қызметті жүзеге асыратын ведомство </w:t>
      </w:r>
    </w:p>
    <w:p>
      <w:pPr>
        <w:spacing w:after="0"/>
        <w:ind w:left="0"/>
        <w:jc w:val="both"/>
      </w:pPr>
      <w:r>
        <w:rPr>
          <w:rFonts w:ascii="Times New Roman"/>
          <w:b w:val="false"/>
          <w:i w:val="false"/>
          <w:color w:val="000000"/>
          <w:sz w:val="28"/>
        </w:rPr>
        <w:t xml:space="preserve">аумақтық бөлімшесінің атауы/наименование территориального подразделения ведомства, </w:t>
      </w:r>
    </w:p>
    <w:p>
      <w:pPr>
        <w:spacing w:after="0"/>
        <w:ind w:left="0"/>
        <w:jc w:val="both"/>
      </w:pPr>
      <w:r>
        <w:rPr>
          <w:rFonts w:ascii="Times New Roman"/>
          <w:b w:val="false"/>
          <w:i w:val="false"/>
          <w:color w:val="000000"/>
          <w:sz w:val="28"/>
        </w:rPr>
        <w:t>осуществляющего деятельность в области ветеринарии, выдавшего заключение</w:t>
      </w:r>
    </w:p>
    <w:bookmarkStart w:name="z683" w:id="410"/>
    <w:p>
      <w:pPr>
        <w:spacing w:after="0"/>
        <w:ind w:left="0"/>
        <w:jc w:val="left"/>
      </w:pPr>
      <w:r>
        <w:rPr>
          <w:rFonts w:ascii="Times New Roman"/>
          <w:b/>
          <w:i w:val="false"/>
          <w:color w:val="000000"/>
        </w:rPr>
        <w:t xml:space="preserve">                    ВЕТЕРИНАРИЯЛЫҚ – САНИТАРИЯЛЫҚ ҚОРЫТЫНДЫ </w:t>
      </w:r>
      <w:r>
        <w:br/>
      </w:r>
      <w:r>
        <w:rPr>
          <w:rFonts w:ascii="Times New Roman"/>
          <w:b/>
          <w:i w:val="false"/>
          <w:color w:val="000000"/>
        </w:rPr>
        <w:t xml:space="preserve">                   ВЕТЕРИНАРНО-САНИТАРНОЕ ЗАКЛЮЧЕНИЕ</w:t>
      </w:r>
    </w:p>
    <w:bookmarkEnd w:id="410"/>
    <w:p>
      <w:pPr>
        <w:spacing w:after="0"/>
        <w:ind w:left="0"/>
        <w:jc w:val="both"/>
      </w:pPr>
      <w:bookmarkStart w:name="z684" w:id="411"/>
      <w:r>
        <w:rPr>
          <w:rFonts w:ascii="Times New Roman"/>
          <w:b w:val="false"/>
          <w:i w:val="false"/>
          <w:color w:val="000000"/>
          <w:sz w:val="28"/>
        </w:rPr>
        <w:t xml:space="preserve">
      Жасалған жері / Место составления ___________________________________ </w:t>
      </w:r>
    </w:p>
    <w:bookmarkEnd w:id="411"/>
    <w:p>
      <w:pPr>
        <w:spacing w:after="0"/>
        <w:ind w:left="0"/>
        <w:jc w:val="both"/>
      </w:pPr>
      <w:r>
        <w:rPr>
          <w:rFonts w:ascii="Times New Roman"/>
          <w:b w:val="false"/>
          <w:i w:val="false"/>
          <w:color w:val="000000"/>
          <w:sz w:val="28"/>
        </w:rPr>
        <w:t xml:space="preserve">қала, аудан / город, район </w:t>
      </w:r>
    </w:p>
    <w:p>
      <w:pPr>
        <w:spacing w:after="0"/>
        <w:ind w:left="0"/>
        <w:jc w:val="both"/>
      </w:pPr>
      <w:r>
        <w:rPr>
          <w:rFonts w:ascii="Times New Roman"/>
          <w:b w:val="false"/>
          <w:i w:val="false"/>
          <w:color w:val="000000"/>
          <w:sz w:val="28"/>
        </w:rPr>
        <w:t>Тексерілген/ Проверено: ___________________________________________________</w:t>
      </w:r>
    </w:p>
    <w:p>
      <w:pPr>
        <w:spacing w:after="0"/>
        <w:ind w:left="0"/>
        <w:jc w:val="both"/>
      </w:pPr>
      <w:r>
        <w:rPr>
          <w:rFonts w:ascii="Times New Roman"/>
          <w:b w:val="false"/>
          <w:i w:val="false"/>
          <w:color w:val="000000"/>
          <w:sz w:val="28"/>
        </w:rPr>
        <w:t xml:space="preserve">Мемлекеттік ветеринариялық - санитарлық инспектордің тегі, аты, әкесінің аты (бар болса) / </w:t>
      </w:r>
    </w:p>
    <w:p>
      <w:pPr>
        <w:spacing w:after="0"/>
        <w:ind w:left="0"/>
        <w:jc w:val="both"/>
      </w:pPr>
      <w:r>
        <w:rPr>
          <w:rFonts w:ascii="Times New Roman"/>
          <w:b w:val="false"/>
          <w:i w:val="false"/>
          <w:color w:val="000000"/>
          <w:sz w:val="28"/>
        </w:rPr>
        <w:t xml:space="preserve">Фамилия, имя, отчество (при его наличии) государственного ветеринарно-санитарного </w:t>
      </w:r>
    </w:p>
    <w:p>
      <w:pPr>
        <w:spacing w:after="0"/>
        <w:ind w:left="0"/>
        <w:jc w:val="both"/>
      </w:pPr>
      <w:r>
        <w:rPr>
          <w:rFonts w:ascii="Times New Roman"/>
          <w:b w:val="false"/>
          <w:i w:val="false"/>
          <w:color w:val="000000"/>
          <w:sz w:val="28"/>
        </w:rPr>
        <w:t xml:space="preserve">инспектора (заместителя) Объектінің атауы, есептік нөмірі және оның саласы / </w:t>
      </w:r>
    </w:p>
    <w:p>
      <w:pPr>
        <w:spacing w:after="0"/>
        <w:ind w:left="0"/>
        <w:jc w:val="both"/>
      </w:pPr>
      <w:r>
        <w:rPr>
          <w:rFonts w:ascii="Times New Roman"/>
          <w:b w:val="false"/>
          <w:i w:val="false"/>
          <w:color w:val="000000"/>
          <w:sz w:val="28"/>
        </w:rPr>
        <w:t>Наименование объекта,  учетный номер и его профиль__________________________</w:t>
      </w:r>
    </w:p>
    <w:p>
      <w:pPr>
        <w:spacing w:after="0"/>
        <w:ind w:left="0"/>
        <w:jc w:val="both"/>
      </w:pPr>
      <w:r>
        <w:rPr>
          <w:rFonts w:ascii="Times New Roman"/>
          <w:b w:val="false"/>
          <w:i w:val="false"/>
          <w:color w:val="000000"/>
          <w:sz w:val="28"/>
        </w:rPr>
        <w:t xml:space="preserve">жеке сәйкестендiру нөмiрi (жеке тұлғалар үшін) / индивидуальный идентификационный </w:t>
      </w:r>
    </w:p>
    <w:p>
      <w:pPr>
        <w:spacing w:after="0"/>
        <w:ind w:left="0"/>
        <w:jc w:val="both"/>
      </w:pPr>
      <w:r>
        <w:rPr>
          <w:rFonts w:ascii="Times New Roman"/>
          <w:b w:val="false"/>
          <w:i w:val="false"/>
          <w:color w:val="000000"/>
          <w:sz w:val="28"/>
        </w:rPr>
        <w:t xml:space="preserve">номер (для физических лиц) __________________ бизнес-сәйкестендiру нөмiрi </w:t>
      </w:r>
    </w:p>
    <w:p>
      <w:pPr>
        <w:spacing w:after="0"/>
        <w:ind w:left="0"/>
        <w:jc w:val="both"/>
      </w:pPr>
      <w:r>
        <w:rPr>
          <w:rFonts w:ascii="Times New Roman"/>
          <w:b w:val="false"/>
          <w:i w:val="false"/>
          <w:color w:val="000000"/>
          <w:sz w:val="28"/>
        </w:rPr>
        <w:t xml:space="preserve">(заңды тұлғалар үшін) / бизнес- идентификационный номер (для юридических лиц)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мекенжайы, тұрған жері/ адрес, местонахождение _______________________________</w:t>
      </w:r>
    </w:p>
    <w:p>
      <w:pPr>
        <w:spacing w:after="0"/>
        <w:ind w:left="0"/>
        <w:jc w:val="both"/>
      </w:pPr>
      <w:r>
        <w:rPr>
          <w:rFonts w:ascii="Times New Roman"/>
          <w:b w:val="false"/>
          <w:i w:val="false"/>
          <w:color w:val="000000"/>
          <w:sz w:val="28"/>
        </w:rPr>
        <w:t>Иесі немесе басшысы / Владелец или руководитель ______________________________</w:t>
      </w:r>
    </w:p>
    <w:p>
      <w:pPr>
        <w:spacing w:after="0"/>
        <w:ind w:left="0"/>
        <w:jc w:val="both"/>
      </w:pPr>
      <w:r>
        <w:rPr>
          <w:rFonts w:ascii="Times New Roman"/>
          <w:b w:val="false"/>
          <w:i w:val="false"/>
          <w:color w:val="000000"/>
          <w:sz w:val="28"/>
        </w:rPr>
        <w:t xml:space="preserve">Ветеринариялық зертхананың сараптама актісінің (сынақ хаттамасы) немесе инспекциялау </w:t>
      </w:r>
    </w:p>
    <w:p>
      <w:pPr>
        <w:spacing w:after="0"/>
        <w:ind w:left="0"/>
        <w:jc w:val="both"/>
      </w:pPr>
      <w:r>
        <w:rPr>
          <w:rFonts w:ascii="Times New Roman"/>
          <w:b w:val="false"/>
          <w:i w:val="false"/>
          <w:color w:val="000000"/>
          <w:sz w:val="28"/>
        </w:rPr>
        <w:t xml:space="preserve">актісі нөмірі негізінде / На основании акта экспертизы  (протокола испытаний) ветеринарной </w:t>
      </w:r>
    </w:p>
    <w:p>
      <w:pPr>
        <w:spacing w:after="0"/>
        <w:ind w:left="0"/>
        <w:jc w:val="both"/>
      </w:pPr>
      <w:r>
        <w:rPr>
          <w:rFonts w:ascii="Times New Roman"/>
          <w:b w:val="false"/>
          <w:i w:val="false"/>
          <w:color w:val="000000"/>
          <w:sz w:val="28"/>
        </w:rPr>
        <w:t xml:space="preserve">лаборатории или номер акта инспектирования____________________________________ </w:t>
      </w:r>
    </w:p>
    <w:p>
      <w:pPr>
        <w:spacing w:after="0"/>
        <w:ind w:left="0"/>
        <w:jc w:val="both"/>
      </w:pPr>
      <w:r>
        <w:rPr>
          <w:rFonts w:ascii="Times New Roman"/>
          <w:b w:val="false"/>
          <w:i w:val="false"/>
          <w:color w:val="000000"/>
          <w:sz w:val="28"/>
        </w:rPr>
        <w:t>Белгіленді/ Установлено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ветеринариялық (ветеринариялық-санитариялық) қағидалар мен талаптарға </w:t>
      </w:r>
    </w:p>
    <w:p>
      <w:pPr>
        <w:spacing w:after="0"/>
        <w:ind w:left="0"/>
        <w:jc w:val="both"/>
      </w:pPr>
      <w:r>
        <w:rPr>
          <w:rFonts w:ascii="Times New Roman"/>
          <w:b w:val="false"/>
          <w:i w:val="false"/>
          <w:color w:val="000000"/>
          <w:sz w:val="28"/>
        </w:rPr>
        <w:t xml:space="preserve">сәйкестігі/сәйкессіздігі туралы қорытынды/ Заключение о соответствии или несоответствии </w:t>
      </w:r>
    </w:p>
    <w:p>
      <w:pPr>
        <w:spacing w:after="0"/>
        <w:ind w:left="0"/>
        <w:jc w:val="both"/>
      </w:pPr>
      <w:r>
        <w:rPr>
          <w:rFonts w:ascii="Times New Roman"/>
          <w:b w:val="false"/>
          <w:i w:val="false"/>
          <w:color w:val="000000"/>
          <w:sz w:val="28"/>
        </w:rPr>
        <w:t xml:space="preserve">объекта Ветеринарным (ветеринарно- санитарным) правилам, утвержденным приказом </w:t>
      </w:r>
    </w:p>
    <w:p>
      <w:pPr>
        <w:spacing w:after="0"/>
        <w:ind w:left="0"/>
        <w:jc w:val="both"/>
      </w:pPr>
      <w:r>
        <w:rPr>
          <w:rFonts w:ascii="Times New Roman"/>
          <w:b w:val="false"/>
          <w:i w:val="false"/>
          <w:color w:val="000000"/>
          <w:sz w:val="28"/>
        </w:rPr>
        <w:t xml:space="preserve">Министра сельского хозяйства Республики Казахстан от 29 июня 2015 года № 7-1/587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 11940), ветеринарно-санитарным требованиям, установленным правовыми актами  </w:t>
      </w:r>
    </w:p>
    <w:p>
      <w:pPr>
        <w:spacing w:after="0"/>
        <w:ind w:left="0"/>
        <w:jc w:val="both"/>
      </w:pPr>
      <w:r>
        <w:rPr>
          <w:rFonts w:ascii="Times New Roman"/>
          <w:b w:val="false"/>
          <w:i w:val="false"/>
          <w:color w:val="000000"/>
          <w:sz w:val="28"/>
        </w:rPr>
        <w:t xml:space="preserve">Евразийского экономического союза, национальным законодательством Республики </w:t>
      </w:r>
    </w:p>
    <w:p>
      <w:pPr>
        <w:spacing w:after="0"/>
        <w:ind w:left="0"/>
        <w:jc w:val="both"/>
      </w:pPr>
      <w:r>
        <w:rPr>
          <w:rFonts w:ascii="Times New Roman"/>
          <w:b w:val="false"/>
          <w:i w:val="false"/>
          <w:color w:val="000000"/>
          <w:sz w:val="28"/>
        </w:rPr>
        <w:t xml:space="preserve">Казахстан или ветеринарно-санитарным требованиями согласно двухсторонним </w:t>
      </w:r>
    </w:p>
    <w:p>
      <w:pPr>
        <w:spacing w:after="0"/>
        <w:ind w:left="0"/>
        <w:jc w:val="both"/>
      </w:pPr>
      <w:r>
        <w:rPr>
          <w:rFonts w:ascii="Times New Roman"/>
          <w:b w:val="false"/>
          <w:i w:val="false"/>
          <w:color w:val="000000"/>
          <w:sz w:val="28"/>
        </w:rPr>
        <w:t xml:space="preserve">ветеринарным сертификатам, отличающимся от форм Единых ветеринарных сертификатов </w:t>
      </w:r>
    </w:p>
    <w:p>
      <w:pPr>
        <w:spacing w:after="0"/>
        <w:ind w:left="0"/>
        <w:jc w:val="both"/>
      </w:pPr>
      <w:r>
        <w:rPr>
          <w:rFonts w:ascii="Times New Roman"/>
          <w:b w:val="false"/>
          <w:i w:val="false"/>
          <w:color w:val="000000"/>
          <w:sz w:val="28"/>
        </w:rPr>
        <w:t xml:space="preserve">на ввозимые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подконтрольные товары из третьих стран, утвержденных решением Комиссии Таможенного </w:t>
      </w:r>
    </w:p>
    <w:p>
      <w:pPr>
        <w:spacing w:after="0"/>
        <w:ind w:left="0"/>
        <w:jc w:val="both"/>
      </w:pPr>
      <w:r>
        <w:rPr>
          <w:rFonts w:ascii="Times New Roman"/>
          <w:b w:val="false"/>
          <w:i w:val="false"/>
          <w:color w:val="000000"/>
          <w:sz w:val="28"/>
        </w:rPr>
        <w:t xml:space="preserve">союза от 7 апреля 2011 года № 607; и Единым ветеринарным (ветеринарно-санитарным) </w:t>
      </w:r>
    </w:p>
    <w:p>
      <w:pPr>
        <w:spacing w:after="0"/>
        <w:ind w:left="0"/>
        <w:jc w:val="both"/>
      </w:pPr>
      <w:r>
        <w:rPr>
          <w:rFonts w:ascii="Times New Roman"/>
          <w:b w:val="false"/>
          <w:i w:val="false"/>
          <w:color w:val="000000"/>
          <w:sz w:val="28"/>
        </w:rPr>
        <w:t xml:space="preserve">требованиям, предъявляемым к товарам, подлежащим ветеринарному контролю (надзору),  </w:t>
      </w:r>
    </w:p>
    <w:p>
      <w:pPr>
        <w:spacing w:after="0"/>
        <w:ind w:left="0"/>
        <w:jc w:val="both"/>
      </w:pPr>
      <w:r>
        <w:rPr>
          <w:rFonts w:ascii="Times New Roman"/>
          <w:b w:val="false"/>
          <w:i w:val="false"/>
          <w:color w:val="000000"/>
          <w:sz w:val="28"/>
        </w:rPr>
        <w:t xml:space="preserve">утвержденным решением Комиссии Евразийского экономического союза от 18  июня 2010 </w:t>
      </w:r>
    </w:p>
    <w:p>
      <w:pPr>
        <w:spacing w:after="0"/>
        <w:ind w:left="0"/>
        <w:jc w:val="both"/>
      </w:pPr>
      <w:r>
        <w:rPr>
          <w:rFonts w:ascii="Times New Roman"/>
          <w:b w:val="false"/>
          <w:i w:val="false"/>
          <w:color w:val="000000"/>
          <w:sz w:val="28"/>
        </w:rPr>
        <w:t xml:space="preserve">года № 317, и требованиям, утвержденным приказом исполняющего обязанности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29 мая 2015 года № 7-1/498 "Об утверждении </w:t>
      </w:r>
    </w:p>
    <w:p>
      <w:pPr>
        <w:spacing w:after="0"/>
        <w:ind w:left="0"/>
        <w:jc w:val="both"/>
      </w:pPr>
      <w:r>
        <w:rPr>
          <w:rFonts w:ascii="Times New Roman"/>
          <w:b w:val="false"/>
          <w:i w:val="false"/>
          <w:color w:val="000000"/>
          <w:sz w:val="28"/>
        </w:rPr>
        <w:t xml:space="preserve">ветеринарных (ветеринарно- санитарных) требований к объектам производства, </w:t>
      </w:r>
    </w:p>
    <w:p>
      <w:pPr>
        <w:spacing w:after="0"/>
        <w:ind w:left="0"/>
        <w:jc w:val="both"/>
      </w:pPr>
      <w:r>
        <w:rPr>
          <w:rFonts w:ascii="Times New Roman"/>
          <w:b w:val="false"/>
          <w:i w:val="false"/>
          <w:color w:val="000000"/>
          <w:sz w:val="28"/>
        </w:rPr>
        <w:t xml:space="preserve">осуществляющим  выращивание, реализацию животных" (зарегистрирован в Реестре  </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 11837), приказом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18 сентября 2015 года № 7-1/832 "Об </w:t>
      </w:r>
    </w:p>
    <w:p>
      <w:pPr>
        <w:spacing w:after="0"/>
        <w:ind w:left="0"/>
        <w:jc w:val="both"/>
      </w:pPr>
      <w:r>
        <w:rPr>
          <w:rFonts w:ascii="Times New Roman"/>
          <w:b w:val="false"/>
          <w:i w:val="false"/>
          <w:color w:val="000000"/>
          <w:sz w:val="28"/>
        </w:rPr>
        <w:t xml:space="preserve">утверждении ветеринарных (ветеринарно-санитарных) требований к объектам производства, </w:t>
      </w:r>
    </w:p>
    <w:p>
      <w:pPr>
        <w:spacing w:after="0"/>
        <w:ind w:left="0"/>
        <w:jc w:val="both"/>
      </w:pPr>
      <w:r>
        <w:rPr>
          <w:rFonts w:ascii="Times New Roman"/>
          <w:b w:val="false"/>
          <w:i w:val="false"/>
          <w:color w:val="000000"/>
          <w:sz w:val="28"/>
        </w:rPr>
        <w:t xml:space="preserve">осуществляющим заготовку (убой животных), хранение, переработку и реализацию </w:t>
      </w:r>
    </w:p>
    <w:p>
      <w:pPr>
        <w:spacing w:after="0"/>
        <w:ind w:left="0"/>
        <w:jc w:val="both"/>
      </w:pPr>
      <w:r>
        <w:rPr>
          <w:rFonts w:ascii="Times New Roman"/>
          <w:b w:val="false"/>
          <w:i w:val="false"/>
          <w:color w:val="000000"/>
          <w:sz w:val="28"/>
        </w:rPr>
        <w:t xml:space="preserve">продукции и сырья животного происхождения" (зарегистрирован в Реестре государственной </w:t>
      </w:r>
    </w:p>
    <w:p>
      <w:pPr>
        <w:spacing w:after="0"/>
        <w:ind w:left="0"/>
        <w:jc w:val="both"/>
      </w:pPr>
      <w:r>
        <w:rPr>
          <w:rFonts w:ascii="Times New Roman"/>
          <w:b w:val="false"/>
          <w:i w:val="false"/>
          <w:color w:val="000000"/>
          <w:sz w:val="28"/>
        </w:rPr>
        <w:t xml:space="preserve">регистрации  нормативных правовых актов № 12208), приказом Министра сельского  </w:t>
      </w:r>
    </w:p>
    <w:p>
      <w:pPr>
        <w:spacing w:after="0"/>
        <w:ind w:left="0"/>
        <w:jc w:val="both"/>
      </w:pPr>
      <w:r>
        <w:rPr>
          <w:rFonts w:ascii="Times New Roman"/>
          <w:b w:val="false"/>
          <w:i w:val="false"/>
          <w:color w:val="000000"/>
          <w:sz w:val="28"/>
        </w:rPr>
        <w:t xml:space="preserve">хозяйства Республики Казахстан от 23 сентября 2015 года № 7-1/848 "Об утверждении </w:t>
      </w:r>
    </w:p>
    <w:p>
      <w:pPr>
        <w:spacing w:after="0"/>
        <w:ind w:left="0"/>
        <w:jc w:val="both"/>
      </w:pPr>
      <w:r>
        <w:rPr>
          <w:rFonts w:ascii="Times New Roman"/>
          <w:b w:val="false"/>
          <w:i w:val="false"/>
          <w:color w:val="000000"/>
          <w:sz w:val="28"/>
        </w:rPr>
        <w:t xml:space="preserve">ветеринарных (ветеринарно-санитарных) требований к организациям по производству, </w:t>
      </w:r>
    </w:p>
    <w:p>
      <w:pPr>
        <w:spacing w:after="0"/>
        <w:ind w:left="0"/>
        <w:jc w:val="both"/>
      </w:pPr>
      <w:r>
        <w:rPr>
          <w:rFonts w:ascii="Times New Roman"/>
          <w:b w:val="false"/>
          <w:i w:val="false"/>
          <w:color w:val="000000"/>
          <w:sz w:val="28"/>
        </w:rPr>
        <w:t xml:space="preserve">хранению и реализации ветеринарных  препаратов, кормов и кормовых добавок"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 </w:t>
      </w:r>
    </w:p>
    <w:p>
      <w:pPr>
        <w:spacing w:after="0"/>
        <w:ind w:left="0"/>
        <w:jc w:val="both"/>
      </w:pPr>
      <w:r>
        <w:rPr>
          <w:rFonts w:ascii="Times New Roman"/>
          <w:b w:val="false"/>
          <w:i w:val="false"/>
          <w:color w:val="000000"/>
          <w:sz w:val="28"/>
        </w:rPr>
        <w:t>12243) 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Ұсыныстар/Рекомендации:_____________________________________________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Ветеринариялық-санитариялық қорытындының бір данасын алдым/ Один экземпляр </w:t>
      </w:r>
    </w:p>
    <w:p>
      <w:pPr>
        <w:spacing w:after="0"/>
        <w:ind w:left="0"/>
        <w:jc w:val="both"/>
      </w:pPr>
      <w:r>
        <w:rPr>
          <w:rFonts w:ascii="Times New Roman"/>
          <w:b w:val="false"/>
          <w:i w:val="false"/>
          <w:color w:val="000000"/>
          <w:sz w:val="28"/>
        </w:rPr>
        <w:t xml:space="preserve">ветеринарно-санитарного заключения получил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иесінің немесе басшының қолы / подпись владельца или руководителя Мөрдің орны / Место печати</w:t>
      </w:r>
    </w:p>
    <w:p>
      <w:pPr>
        <w:spacing w:after="0"/>
        <w:ind w:left="0"/>
        <w:jc w:val="both"/>
      </w:pPr>
      <w:bookmarkStart w:name="z685" w:id="412"/>
      <w:r>
        <w:rPr>
          <w:rFonts w:ascii="Times New Roman"/>
          <w:b w:val="false"/>
          <w:i w:val="false"/>
          <w:color w:val="000000"/>
          <w:sz w:val="28"/>
        </w:rPr>
        <w:t>
      Мемлекеттік ветеринариялық-санитарлық инспектор/ Государственный</w:t>
      </w:r>
    </w:p>
    <w:bookmarkEnd w:id="412"/>
    <w:p>
      <w:pPr>
        <w:spacing w:after="0"/>
        <w:ind w:left="0"/>
        <w:jc w:val="both"/>
      </w:pPr>
      <w:r>
        <w:rPr>
          <w:rFonts w:ascii="Times New Roman"/>
          <w:b w:val="false"/>
          <w:i w:val="false"/>
          <w:color w:val="000000"/>
          <w:sz w:val="28"/>
        </w:rPr>
        <w:t xml:space="preserve">ветеринарно-санитарный инспектор __________________ ______________ </w:t>
      </w:r>
    </w:p>
    <w:p>
      <w:pPr>
        <w:spacing w:after="0"/>
        <w:ind w:left="0"/>
        <w:jc w:val="both"/>
      </w:pPr>
      <w:r>
        <w:rPr>
          <w:rFonts w:ascii="Times New Roman"/>
          <w:b w:val="false"/>
          <w:i w:val="false"/>
          <w:color w:val="000000"/>
          <w:sz w:val="28"/>
        </w:rPr>
        <w:t>қолы/ подпись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фамилия, имя, отчество (при его наличии )</w:t>
      </w:r>
    </w:p>
    <w:bookmarkStart w:name="z686" w:id="413"/>
    <w:p>
      <w:pPr>
        <w:spacing w:after="0"/>
        <w:ind w:left="0"/>
        <w:jc w:val="both"/>
      </w:pPr>
      <w:r>
        <w:rPr>
          <w:rFonts w:ascii="Times New Roman"/>
          <w:b w:val="false"/>
          <w:i w:val="false"/>
          <w:color w:val="000000"/>
          <w:sz w:val="28"/>
        </w:rPr>
        <w:t>
      20__ жылы "___" ________/ "___"____________20___год</w:t>
      </w:r>
    </w:p>
    <w:bookmarkEnd w:id="413"/>
    <w:bookmarkStart w:name="z687" w:id="414"/>
    <w:p>
      <w:pPr>
        <w:spacing w:after="0"/>
        <w:ind w:left="0"/>
        <w:jc w:val="left"/>
      </w:pPr>
      <w:r>
        <w:rPr>
          <w:rFonts w:ascii="Times New Roman"/>
          <w:b/>
          <w:i w:val="false"/>
          <w:color w:val="000000"/>
        </w:rPr>
        <w:t xml:space="preserve">  ВЕТЕРИНАРИЯЛЫҚ-САНИТАРИЯЛЫҚ ҚОРЫТЫНДЫНЫҢ ТҮБІРТЕГІ № ___ </w:t>
      </w:r>
    </w:p>
    <w:bookmarkEnd w:id="414"/>
    <w:bookmarkStart w:name="z688" w:id="415"/>
    <w:p>
      <w:pPr>
        <w:spacing w:after="0"/>
        <w:ind w:left="0"/>
        <w:jc w:val="left"/>
      </w:pPr>
      <w:r>
        <w:rPr>
          <w:rFonts w:ascii="Times New Roman"/>
          <w:b/>
          <w:i w:val="false"/>
          <w:color w:val="000000"/>
        </w:rPr>
        <w:t xml:space="preserve">        КОРЕШОК ВЕТЕРИНАРНО-САНИТАРНОГО ЗАКЛЮЧЕНИЯ</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p>
      <w:pPr>
        <w:spacing w:after="0"/>
        <w:ind w:left="0"/>
        <w:jc w:val="both"/>
      </w:pPr>
      <w:bookmarkStart w:name="z690" w:id="416"/>
      <w:r>
        <w:rPr>
          <w:rFonts w:ascii="Times New Roman"/>
          <w:b w:val="false"/>
          <w:i w:val="false"/>
          <w:color w:val="000000"/>
          <w:sz w:val="28"/>
        </w:rPr>
        <w:t>
      Ветеринария саласындағы қызметті жүзеге асыратын жергілікті атқарушы</w:t>
      </w:r>
    </w:p>
    <w:bookmarkEnd w:id="416"/>
    <w:p>
      <w:pPr>
        <w:spacing w:after="0"/>
        <w:ind w:left="0"/>
        <w:jc w:val="both"/>
      </w:pPr>
      <w:r>
        <w:rPr>
          <w:rFonts w:ascii="Times New Roman"/>
          <w:b w:val="false"/>
          <w:i w:val="false"/>
          <w:color w:val="000000"/>
          <w:sz w:val="28"/>
        </w:rPr>
        <w:t xml:space="preserve">орган бөлімшесінің атауы/ наименование территориального подразделения Комитета </w:t>
      </w:r>
    </w:p>
    <w:p>
      <w:pPr>
        <w:spacing w:after="0"/>
        <w:ind w:left="0"/>
        <w:jc w:val="both"/>
      </w:pPr>
      <w:r>
        <w:rPr>
          <w:rFonts w:ascii="Times New Roman"/>
          <w:b w:val="false"/>
          <w:i w:val="false"/>
          <w:color w:val="000000"/>
          <w:sz w:val="28"/>
        </w:rPr>
        <w:t xml:space="preserve">ветеринарного контроля и надзора, осуществляющего деятельность в области ветеринарии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қорытындыны берген ветеринария саласындағы қызметті жүзеге асыратын жергілікті </w:t>
      </w:r>
    </w:p>
    <w:p>
      <w:pPr>
        <w:spacing w:after="0"/>
        <w:ind w:left="0"/>
        <w:jc w:val="both"/>
      </w:pPr>
      <w:r>
        <w:rPr>
          <w:rFonts w:ascii="Times New Roman"/>
          <w:b w:val="false"/>
          <w:i w:val="false"/>
          <w:color w:val="000000"/>
          <w:sz w:val="28"/>
        </w:rPr>
        <w:t xml:space="preserve">атқарушы орган бөлімшесінің атауы /наименование территориального подразделения </w:t>
      </w:r>
    </w:p>
    <w:p>
      <w:pPr>
        <w:spacing w:after="0"/>
        <w:ind w:left="0"/>
        <w:jc w:val="both"/>
      </w:pPr>
      <w:r>
        <w:rPr>
          <w:rFonts w:ascii="Times New Roman"/>
          <w:b w:val="false"/>
          <w:i w:val="false"/>
          <w:color w:val="000000"/>
          <w:sz w:val="28"/>
        </w:rPr>
        <w:t xml:space="preserve">Комитета ветеринарного контроля и надзора, осуществляющего деятельность в области </w:t>
      </w:r>
    </w:p>
    <w:p>
      <w:pPr>
        <w:spacing w:after="0"/>
        <w:ind w:left="0"/>
        <w:jc w:val="both"/>
      </w:pPr>
      <w:r>
        <w:rPr>
          <w:rFonts w:ascii="Times New Roman"/>
          <w:b w:val="false"/>
          <w:i w:val="false"/>
          <w:color w:val="000000"/>
          <w:sz w:val="28"/>
        </w:rPr>
        <w:t>ветеринарии, выдавшего заключение</w:t>
      </w:r>
    </w:p>
    <w:bookmarkStart w:name="z691" w:id="417"/>
    <w:p>
      <w:pPr>
        <w:spacing w:after="0"/>
        <w:ind w:left="0"/>
        <w:jc w:val="left"/>
      </w:pPr>
      <w:r>
        <w:rPr>
          <w:rFonts w:ascii="Times New Roman"/>
          <w:b/>
          <w:i w:val="false"/>
          <w:color w:val="000000"/>
        </w:rPr>
        <w:t xml:space="preserve">                    ВЕТЕРИНАРИЯЛЫҚ – САНИТАРИЯЛЫҚ ҚОРЫТЫНДЫ/ </w:t>
      </w:r>
      <w:r>
        <w:br/>
      </w:r>
      <w:r>
        <w:rPr>
          <w:rFonts w:ascii="Times New Roman"/>
          <w:b/>
          <w:i w:val="false"/>
          <w:color w:val="000000"/>
        </w:rPr>
        <w:t xml:space="preserve">                   ВЕТЕРИНАРНО-САНИТАРНОЕ ЗАКЛЮЧЕНИЕ</w:t>
      </w:r>
    </w:p>
    <w:bookmarkEnd w:id="417"/>
    <w:p>
      <w:pPr>
        <w:spacing w:after="0"/>
        <w:ind w:left="0"/>
        <w:jc w:val="both"/>
      </w:pPr>
      <w:bookmarkStart w:name="z692" w:id="418"/>
      <w:r>
        <w:rPr>
          <w:rFonts w:ascii="Times New Roman"/>
          <w:b w:val="false"/>
          <w:i w:val="false"/>
          <w:color w:val="000000"/>
          <w:sz w:val="28"/>
        </w:rPr>
        <w:t xml:space="preserve">
      Жасалған жері/ Место составления </w:t>
      </w:r>
    </w:p>
    <w:bookmarkEnd w:id="418"/>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қала, аудан / город, район </w:t>
      </w:r>
    </w:p>
    <w:p>
      <w:pPr>
        <w:spacing w:after="0"/>
        <w:ind w:left="0"/>
        <w:jc w:val="both"/>
      </w:pPr>
      <w:r>
        <w:rPr>
          <w:rFonts w:ascii="Times New Roman"/>
          <w:b w:val="false"/>
          <w:i w:val="false"/>
          <w:color w:val="000000"/>
          <w:sz w:val="28"/>
        </w:rPr>
        <w:t>Тексерілген/Проверено: ______________________________________________________</w:t>
      </w:r>
    </w:p>
    <w:p>
      <w:pPr>
        <w:spacing w:after="0"/>
        <w:ind w:left="0"/>
        <w:jc w:val="both"/>
      </w:pPr>
      <w:r>
        <w:rPr>
          <w:rFonts w:ascii="Times New Roman"/>
          <w:b w:val="false"/>
          <w:i w:val="false"/>
          <w:color w:val="000000"/>
          <w:sz w:val="28"/>
        </w:rPr>
        <w:t xml:space="preserve">Мемлекеттік ветеринариялық - санитарлық инспектордің тегі, аты, әкесінің аты (бар болса) лауазымы/ </w:t>
      </w:r>
    </w:p>
    <w:p>
      <w:pPr>
        <w:spacing w:after="0"/>
        <w:ind w:left="0"/>
        <w:jc w:val="both"/>
      </w:pPr>
      <w:r>
        <w:rPr>
          <w:rFonts w:ascii="Times New Roman"/>
          <w:b w:val="false"/>
          <w:i w:val="false"/>
          <w:color w:val="000000"/>
          <w:sz w:val="28"/>
        </w:rPr>
        <w:t xml:space="preserve">Фамилия, имя, отчество (при его наличии) государственного ветеринарно-санитарного инспектора, должность </w:t>
      </w:r>
    </w:p>
    <w:p>
      <w:pPr>
        <w:spacing w:after="0"/>
        <w:ind w:left="0"/>
        <w:jc w:val="both"/>
      </w:pPr>
      <w:r>
        <w:rPr>
          <w:rFonts w:ascii="Times New Roman"/>
          <w:b w:val="false"/>
          <w:i w:val="false"/>
          <w:color w:val="000000"/>
          <w:sz w:val="28"/>
        </w:rPr>
        <w:t xml:space="preserve">Объектінің атауы, есептік нөмірі және оның саласы/ Наименование объекта, учетный номер </w:t>
      </w:r>
    </w:p>
    <w:p>
      <w:pPr>
        <w:spacing w:after="0"/>
        <w:ind w:left="0"/>
        <w:jc w:val="both"/>
      </w:pPr>
      <w:r>
        <w:rPr>
          <w:rFonts w:ascii="Times New Roman"/>
          <w:b w:val="false"/>
          <w:i w:val="false"/>
          <w:color w:val="000000"/>
          <w:sz w:val="28"/>
        </w:rPr>
        <w:t>и его профиль_______________________________________________________________</w:t>
      </w:r>
    </w:p>
    <w:p>
      <w:pPr>
        <w:spacing w:after="0"/>
        <w:ind w:left="0"/>
        <w:jc w:val="both"/>
      </w:pPr>
      <w:r>
        <w:rPr>
          <w:rFonts w:ascii="Times New Roman"/>
          <w:b w:val="false"/>
          <w:i w:val="false"/>
          <w:color w:val="000000"/>
          <w:sz w:val="28"/>
        </w:rPr>
        <w:t xml:space="preserve">жеке сәйкестендiру нөмiрi (жеке тұлғалар үшін) /индивидуальный идентификационный </w:t>
      </w:r>
    </w:p>
    <w:p>
      <w:pPr>
        <w:spacing w:after="0"/>
        <w:ind w:left="0"/>
        <w:jc w:val="both"/>
      </w:pPr>
      <w:r>
        <w:rPr>
          <w:rFonts w:ascii="Times New Roman"/>
          <w:b w:val="false"/>
          <w:i w:val="false"/>
          <w:color w:val="000000"/>
          <w:sz w:val="28"/>
        </w:rPr>
        <w:t>номер (для физических лиц) __________________________________________________</w:t>
      </w:r>
    </w:p>
    <w:p>
      <w:pPr>
        <w:spacing w:after="0"/>
        <w:ind w:left="0"/>
        <w:jc w:val="both"/>
      </w:pPr>
      <w:r>
        <w:rPr>
          <w:rFonts w:ascii="Times New Roman"/>
          <w:b w:val="false"/>
          <w:i w:val="false"/>
          <w:color w:val="000000"/>
          <w:sz w:val="28"/>
        </w:rPr>
        <w:t xml:space="preserve">бизнес-сәйкестендiру нөмiрi (заңды тұлғалар үшін) /бизнес- идентификационный номер </w:t>
      </w:r>
    </w:p>
    <w:p>
      <w:pPr>
        <w:spacing w:after="0"/>
        <w:ind w:left="0"/>
        <w:jc w:val="both"/>
      </w:pPr>
      <w:r>
        <w:rPr>
          <w:rFonts w:ascii="Times New Roman"/>
          <w:b w:val="false"/>
          <w:i w:val="false"/>
          <w:color w:val="000000"/>
          <w:sz w:val="28"/>
        </w:rPr>
        <w:t>(для юридических лиц) ______________________________________________________</w:t>
      </w:r>
    </w:p>
    <w:p>
      <w:pPr>
        <w:spacing w:after="0"/>
        <w:ind w:left="0"/>
        <w:jc w:val="both"/>
      </w:pPr>
      <w:r>
        <w:rPr>
          <w:rFonts w:ascii="Times New Roman"/>
          <w:b w:val="false"/>
          <w:i w:val="false"/>
          <w:color w:val="000000"/>
          <w:sz w:val="28"/>
        </w:rPr>
        <w:t>Мекенжайы, тұрған жері / Адрес, местонахождение ______________________________</w:t>
      </w:r>
    </w:p>
    <w:p>
      <w:pPr>
        <w:spacing w:after="0"/>
        <w:ind w:left="0"/>
        <w:jc w:val="both"/>
      </w:pPr>
      <w:r>
        <w:rPr>
          <w:rFonts w:ascii="Times New Roman"/>
          <w:b w:val="false"/>
          <w:i w:val="false"/>
          <w:color w:val="000000"/>
          <w:sz w:val="28"/>
        </w:rPr>
        <w:t xml:space="preserve">Иесі немесе басшысы / Владелец или руководитель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Ветеринариялық зертхананың сараптама актісінің (сынақ хаттамасы) немесе инспекциялау </w:t>
      </w:r>
    </w:p>
    <w:p>
      <w:pPr>
        <w:spacing w:after="0"/>
        <w:ind w:left="0"/>
        <w:jc w:val="both"/>
      </w:pPr>
      <w:r>
        <w:rPr>
          <w:rFonts w:ascii="Times New Roman"/>
          <w:b w:val="false"/>
          <w:i w:val="false"/>
          <w:color w:val="000000"/>
          <w:sz w:val="28"/>
        </w:rPr>
        <w:t xml:space="preserve">актісі нөмірі негізінде / На основании акта экспертизы (протокола испытаний) ветеринарной </w:t>
      </w:r>
    </w:p>
    <w:p>
      <w:pPr>
        <w:spacing w:after="0"/>
        <w:ind w:left="0"/>
        <w:jc w:val="both"/>
      </w:pPr>
      <w:r>
        <w:rPr>
          <w:rFonts w:ascii="Times New Roman"/>
          <w:b w:val="false"/>
          <w:i w:val="false"/>
          <w:color w:val="000000"/>
          <w:sz w:val="28"/>
        </w:rPr>
        <w:t xml:space="preserve">лаборатории или номер акта инспектирования ____________________________________ </w:t>
      </w:r>
    </w:p>
    <w:p>
      <w:pPr>
        <w:spacing w:after="0"/>
        <w:ind w:left="0"/>
        <w:jc w:val="both"/>
      </w:pPr>
      <w:r>
        <w:rPr>
          <w:rFonts w:ascii="Times New Roman"/>
          <w:b w:val="false"/>
          <w:i w:val="false"/>
          <w:color w:val="000000"/>
          <w:sz w:val="28"/>
        </w:rPr>
        <w:t>Белгіленді / Установлено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Қазақстан Республикасының ветеринария саласындағы заңнамасында белгіленген </w:t>
      </w:r>
    </w:p>
    <w:p>
      <w:pPr>
        <w:spacing w:after="0"/>
        <w:ind w:left="0"/>
        <w:jc w:val="both"/>
      </w:pPr>
      <w:r>
        <w:rPr>
          <w:rFonts w:ascii="Times New Roman"/>
          <w:b w:val="false"/>
          <w:i w:val="false"/>
          <w:color w:val="000000"/>
          <w:sz w:val="28"/>
        </w:rPr>
        <w:t xml:space="preserve">ветеринариялық (ветеринариялық-санитариялық) қағидалар мен талаптарға </w:t>
      </w:r>
    </w:p>
    <w:p>
      <w:pPr>
        <w:spacing w:after="0"/>
        <w:ind w:left="0"/>
        <w:jc w:val="both"/>
      </w:pPr>
      <w:r>
        <w:rPr>
          <w:rFonts w:ascii="Times New Roman"/>
          <w:b w:val="false"/>
          <w:i w:val="false"/>
          <w:color w:val="000000"/>
          <w:sz w:val="28"/>
        </w:rPr>
        <w:t xml:space="preserve">сәйкестігі/сәйкессіздігі туралы қорытынды / Заключение о соответствии или несоответствии </w:t>
      </w:r>
    </w:p>
    <w:p>
      <w:pPr>
        <w:spacing w:after="0"/>
        <w:ind w:left="0"/>
        <w:jc w:val="both"/>
      </w:pPr>
      <w:r>
        <w:rPr>
          <w:rFonts w:ascii="Times New Roman"/>
          <w:b w:val="false"/>
          <w:i w:val="false"/>
          <w:color w:val="000000"/>
          <w:sz w:val="28"/>
        </w:rPr>
        <w:t xml:space="preserve">объекта ветеринарным (ветеринарно- санитарным) правилам, утвержденным </w:t>
      </w:r>
      <w:r>
        <w:rPr>
          <w:rFonts w:ascii="Times New Roman"/>
          <w:b w:val="false"/>
          <w:i w:val="false"/>
          <w:color w:val="000000"/>
          <w:sz w:val="28"/>
        </w:rPr>
        <w:t>приказом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Министра сельского хозяйства Республики Казахстан от 29 июня 2015 года № 7-1/587 </w:t>
      </w:r>
    </w:p>
    <w:p>
      <w:pPr>
        <w:spacing w:after="0"/>
        <w:ind w:left="0"/>
        <w:jc w:val="both"/>
      </w:pPr>
      <w:r>
        <w:rPr>
          <w:rFonts w:ascii="Times New Roman"/>
          <w:b w:val="false"/>
          <w:i w:val="false"/>
          <w:color w:val="000000"/>
          <w:sz w:val="28"/>
        </w:rPr>
        <w:t xml:space="preserve">(зарегистрирован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 xml:space="preserve">№ 11940), и ветеринарно-санитарным требованиям, установленным правовыми актами  </w:t>
      </w:r>
    </w:p>
    <w:p>
      <w:pPr>
        <w:spacing w:after="0"/>
        <w:ind w:left="0"/>
        <w:jc w:val="both"/>
      </w:pPr>
      <w:r>
        <w:rPr>
          <w:rFonts w:ascii="Times New Roman"/>
          <w:b w:val="false"/>
          <w:i w:val="false"/>
          <w:color w:val="000000"/>
          <w:sz w:val="28"/>
        </w:rPr>
        <w:t xml:space="preserve">Евразийского экономического союза, национальным законодательством Республики </w:t>
      </w:r>
    </w:p>
    <w:p>
      <w:pPr>
        <w:spacing w:after="0"/>
        <w:ind w:left="0"/>
        <w:jc w:val="both"/>
      </w:pPr>
      <w:r>
        <w:rPr>
          <w:rFonts w:ascii="Times New Roman"/>
          <w:b w:val="false"/>
          <w:i w:val="false"/>
          <w:color w:val="000000"/>
          <w:sz w:val="28"/>
        </w:rPr>
        <w:t xml:space="preserve">Казахстан или ветеринарно-санитарным требованиями согласно двухсторонним </w:t>
      </w:r>
    </w:p>
    <w:p>
      <w:pPr>
        <w:spacing w:after="0"/>
        <w:ind w:left="0"/>
        <w:jc w:val="both"/>
      </w:pPr>
      <w:r>
        <w:rPr>
          <w:rFonts w:ascii="Times New Roman"/>
          <w:b w:val="false"/>
          <w:i w:val="false"/>
          <w:color w:val="000000"/>
          <w:sz w:val="28"/>
        </w:rPr>
        <w:t xml:space="preserve">ветеринарным сертификатам, отличающимся от форм Единых ветеринарных сертификатов </w:t>
      </w:r>
    </w:p>
    <w:p>
      <w:pPr>
        <w:spacing w:after="0"/>
        <w:ind w:left="0"/>
        <w:jc w:val="both"/>
      </w:pPr>
      <w:r>
        <w:rPr>
          <w:rFonts w:ascii="Times New Roman"/>
          <w:b w:val="false"/>
          <w:i w:val="false"/>
          <w:color w:val="000000"/>
          <w:sz w:val="28"/>
        </w:rPr>
        <w:t xml:space="preserve">на ввозимые на таможенную территорию Евразийского экономического союза </w:t>
      </w:r>
    </w:p>
    <w:p>
      <w:pPr>
        <w:spacing w:after="0"/>
        <w:ind w:left="0"/>
        <w:jc w:val="both"/>
      </w:pPr>
      <w:r>
        <w:rPr>
          <w:rFonts w:ascii="Times New Roman"/>
          <w:b w:val="false"/>
          <w:i w:val="false"/>
          <w:color w:val="000000"/>
          <w:sz w:val="28"/>
        </w:rPr>
        <w:t xml:space="preserve">подконтрольные товары из третьих стран, утвержденных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w:t>
      </w:r>
    </w:p>
    <w:p>
      <w:pPr>
        <w:spacing w:after="0"/>
        <w:ind w:left="0"/>
        <w:jc w:val="both"/>
      </w:pPr>
      <w:r>
        <w:rPr>
          <w:rFonts w:ascii="Times New Roman"/>
          <w:b w:val="false"/>
          <w:i w:val="false"/>
          <w:color w:val="000000"/>
          <w:sz w:val="28"/>
        </w:rPr>
        <w:t xml:space="preserve">союза от 7 апреля 2011 года № 607, Единым ветеринарным (ветеринарно-санитарным) </w:t>
      </w:r>
    </w:p>
    <w:p>
      <w:pPr>
        <w:spacing w:after="0"/>
        <w:ind w:left="0"/>
        <w:jc w:val="both"/>
      </w:pPr>
      <w:r>
        <w:rPr>
          <w:rFonts w:ascii="Times New Roman"/>
          <w:b w:val="false"/>
          <w:i w:val="false"/>
          <w:color w:val="000000"/>
          <w:sz w:val="28"/>
        </w:rPr>
        <w:t xml:space="preserve">требованиям, предъявляемым к товарам, подлежащим ветеринарному контролю (надзору),  </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Евразийского экономического союза от 18 июня 2010 </w:t>
      </w:r>
    </w:p>
    <w:p>
      <w:pPr>
        <w:spacing w:after="0"/>
        <w:ind w:left="0"/>
        <w:jc w:val="both"/>
      </w:pPr>
      <w:r>
        <w:rPr>
          <w:rFonts w:ascii="Times New Roman"/>
          <w:b w:val="false"/>
          <w:i w:val="false"/>
          <w:color w:val="000000"/>
          <w:sz w:val="28"/>
        </w:rPr>
        <w:t xml:space="preserve">года № 317, и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29 мая 2015 года № 7-1/498 "Об утверждении </w:t>
      </w:r>
    </w:p>
    <w:p>
      <w:pPr>
        <w:spacing w:after="0"/>
        <w:ind w:left="0"/>
        <w:jc w:val="both"/>
      </w:pPr>
      <w:r>
        <w:rPr>
          <w:rFonts w:ascii="Times New Roman"/>
          <w:b w:val="false"/>
          <w:i w:val="false"/>
          <w:color w:val="000000"/>
          <w:sz w:val="28"/>
        </w:rPr>
        <w:t xml:space="preserve">ветеринарных (ветеринарно- санитарных) требований к объектам производства, </w:t>
      </w:r>
    </w:p>
    <w:p>
      <w:pPr>
        <w:spacing w:after="0"/>
        <w:ind w:left="0"/>
        <w:jc w:val="both"/>
      </w:pPr>
      <w:r>
        <w:rPr>
          <w:rFonts w:ascii="Times New Roman"/>
          <w:b w:val="false"/>
          <w:i w:val="false"/>
          <w:color w:val="000000"/>
          <w:sz w:val="28"/>
        </w:rPr>
        <w:t xml:space="preserve">осуществляющим выращивание, реализацию животных" (зарегистрирован в Реестре  </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 11837), </w:t>
      </w:r>
      <w:r>
        <w:rPr>
          <w:rFonts w:ascii="Times New Roman"/>
          <w:b w:val="false"/>
          <w:i w:val="false"/>
          <w:color w:val="000000"/>
          <w:sz w:val="28"/>
        </w:rPr>
        <w:t>приказом</w:t>
      </w:r>
      <w:r>
        <w:rPr>
          <w:rFonts w:ascii="Times New Roman"/>
          <w:b w:val="false"/>
          <w:i w:val="false"/>
          <w:color w:val="000000"/>
          <w:sz w:val="28"/>
        </w:rPr>
        <w:t xml:space="preserve"> Министра </w:t>
      </w:r>
    </w:p>
    <w:p>
      <w:pPr>
        <w:spacing w:after="0"/>
        <w:ind w:left="0"/>
        <w:jc w:val="both"/>
      </w:pPr>
      <w:r>
        <w:rPr>
          <w:rFonts w:ascii="Times New Roman"/>
          <w:b w:val="false"/>
          <w:i w:val="false"/>
          <w:color w:val="000000"/>
          <w:sz w:val="28"/>
        </w:rPr>
        <w:t>сельского хозяйства Республики Казахстан от 18 сентября 2015 года № 7-1/832</w:t>
      </w:r>
    </w:p>
    <w:p>
      <w:pPr>
        <w:spacing w:after="0"/>
        <w:ind w:left="0"/>
        <w:jc w:val="both"/>
      </w:pPr>
      <w:r>
        <w:rPr>
          <w:rFonts w:ascii="Times New Roman"/>
          <w:b w:val="false"/>
          <w:i w:val="false"/>
          <w:color w:val="000000"/>
          <w:sz w:val="28"/>
        </w:rPr>
        <w:t xml:space="preserve"> "Об утверждении ветеринарных (ветеринарно-санитарных) требований к объектам </w:t>
      </w:r>
    </w:p>
    <w:p>
      <w:pPr>
        <w:spacing w:after="0"/>
        <w:ind w:left="0"/>
        <w:jc w:val="both"/>
      </w:pPr>
      <w:r>
        <w:rPr>
          <w:rFonts w:ascii="Times New Roman"/>
          <w:b w:val="false"/>
          <w:i w:val="false"/>
          <w:color w:val="000000"/>
          <w:sz w:val="28"/>
        </w:rPr>
        <w:t xml:space="preserve">производства, осуществляющим заготовку (убой животных), хранение, переработку и </w:t>
      </w:r>
    </w:p>
    <w:p>
      <w:pPr>
        <w:spacing w:after="0"/>
        <w:ind w:left="0"/>
        <w:jc w:val="both"/>
      </w:pPr>
      <w:r>
        <w:rPr>
          <w:rFonts w:ascii="Times New Roman"/>
          <w:b w:val="false"/>
          <w:i w:val="false"/>
          <w:color w:val="000000"/>
          <w:sz w:val="28"/>
        </w:rPr>
        <w:t xml:space="preserve">реализацию продукции и сырья животного происхождения" (зарегистрирован в Реестре </w:t>
      </w:r>
    </w:p>
    <w:p>
      <w:pPr>
        <w:spacing w:after="0"/>
        <w:ind w:left="0"/>
        <w:jc w:val="both"/>
      </w:pPr>
      <w:r>
        <w:rPr>
          <w:rFonts w:ascii="Times New Roman"/>
          <w:b w:val="false"/>
          <w:i w:val="false"/>
          <w:color w:val="000000"/>
          <w:sz w:val="28"/>
        </w:rPr>
        <w:t xml:space="preserve">государственной регистрации нормативных правовых актов № 12208), </w:t>
      </w:r>
      <w:r>
        <w:rPr>
          <w:rFonts w:ascii="Times New Roman"/>
          <w:b w:val="false"/>
          <w:i w:val="false"/>
          <w:color w:val="000000"/>
          <w:sz w:val="28"/>
        </w:rPr>
        <w:t>приказом</w:t>
      </w:r>
      <w:r>
        <w:rPr>
          <w:rFonts w:ascii="Times New Roman"/>
          <w:b w:val="false"/>
          <w:i w:val="false"/>
          <w:color w:val="000000"/>
          <w:sz w:val="28"/>
        </w:rPr>
        <w:t xml:space="preserve"> Министра </w:t>
      </w:r>
    </w:p>
    <w:p>
      <w:pPr>
        <w:spacing w:after="0"/>
        <w:ind w:left="0"/>
        <w:jc w:val="both"/>
      </w:pPr>
      <w:r>
        <w:rPr>
          <w:rFonts w:ascii="Times New Roman"/>
          <w:b w:val="false"/>
          <w:i w:val="false"/>
          <w:color w:val="000000"/>
          <w:sz w:val="28"/>
        </w:rPr>
        <w:t xml:space="preserve">сельского хозяйства Республики Казахстан от 23 сентября 2015 года № 7-1/848 "Об </w:t>
      </w:r>
    </w:p>
    <w:p>
      <w:pPr>
        <w:spacing w:after="0"/>
        <w:ind w:left="0"/>
        <w:jc w:val="both"/>
      </w:pPr>
      <w:r>
        <w:rPr>
          <w:rFonts w:ascii="Times New Roman"/>
          <w:b w:val="false"/>
          <w:i w:val="false"/>
          <w:color w:val="000000"/>
          <w:sz w:val="28"/>
        </w:rPr>
        <w:t xml:space="preserve">утверждении ветеринарных (ветеринарно-санитарных) требований к организациям по </w:t>
      </w:r>
    </w:p>
    <w:p>
      <w:pPr>
        <w:spacing w:after="0"/>
        <w:ind w:left="0"/>
        <w:jc w:val="both"/>
      </w:pPr>
      <w:r>
        <w:rPr>
          <w:rFonts w:ascii="Times New Roman"/>
          <w:b w:val="false"/>
          <w:i w:val="false"/>
          <w:color w:val="000000"/>
          <w:sz w:val="28"/>
        </w:rPr>
        <w:t xml:space="preserve">производству, хранению и реализации ветеринарных препаратов, кормов и кормовых </w:t>
      </w:r>
    </w:p>
    <w:p>
      <w:pPr>
        <w:spacing w:after="0"/>
        <w:ind w:left="0"/>
        <w:jc w:val="both"/>
      </w:pPr>
      <w:r>
        <w:rPr>
          <w:rFonts w:ascii="Times New Roman"/>
          <w:b w:val="false"/>
          <w:i w:val="false"/>
          <w:color w:val="000000"/>
          <w:sz w:val="28"/>
        </w:rPr>
        <w:t xml:space="preserve">добавок" (зарегистрирован в Реестре государственной регистрации нормативных правовых актов № 12243).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Ұсыныстар/ Рекомендации: 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Ветеринариялық-санитариялық қорытындының бір данасын алдым/ Один экземпляр </w:t>
      </w:r>
    </w:p>
    <w:p>
      <w:pPr>
        <w:spacing w:after="0"/>
        <w:ind w:left="0"/>
        <w:jc w:val="both"/>
      </w:pPr>
      <w:r>
        <w:rPr>
          <w:rFonts w:ascii="Times New Roman"/>
          <w:b w:val="false"/>
          <w:i w:val="false"/>
          <w:color w:val="000000"/>
          <w:sz w:val="28"/>
        </w:rPr>
        <w:t xml:space="preserve">ветеринарно-санитарного заключения получил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иесінің немесе басшының қолы / подпись владельца или руководителя Мөрдің орны / Место печати</w:t>
      </w:r>
    </w:p>
    <w:p>
      <w:pPr>
        <w:spacing w:after="0"/>
        <w:ind w:left="0"/>
        <w:jc w:val="both"/>
      </w:pPr>
      <w:bookmarkStart w:name="z693" w:id="419"/>
      <w:r>
        <w:rPr>
          <w:rFonts w:ascii="Times New Roman"/>
          <w:b w:val="false"/>
          <w:i w:val="false"/>
          <w:color w:val="000000"/>
          <w:sz w:val="28"/>
        </w:rPr>
        <w:t>
      Мемлекеттік ветеринариялық-санитарлық инспектор /Государственный ветеринарно-санитарный инспектор __________ қолы / подпись ___________________________________________________________________</w:t>
      </w:r>
    </w:p>
    <w:bookmarkEnd w:id="419"/>
    <w:p>
      <w:pPr>
        <w:spacing w:after="0"/>
        <w:ind w:left="0"/>
        <w:jc w:val="both"/>
      </w:pPr>
      <w:r>
        <w:rPr>
          <w:rFonts w:ascii="Times New Roman"/>
          <w:b w:val="false"/>
          <w:i w:val="false"/>
          <w:color w:val="000000"/>
          <w:sz w:val="28"/>
        </w:rPr>
        <w:t>тегі, аты, әкесінің аты (бар болса) / фамилия, имя, отчество (при его наличии)</w:t>
      </w:r>
    </w:p>
    <w:bookmarkStart w:name="z694" w:id="420"/>
    <w:p>
      <w:pPr>
        <w:spacing w:after="0"/>
        <w:ind w:left="0"/>
        <w:jc w:val="both"/>
      </w:pPr>
      <w:r>
        <w:rPr>
          <w:rFonts w:ascii="Times New Roman"/>
          <w:b w:val="false"/>
          <w:i w:val="false"/>
          <w:color w:val="000000"/>
          <w:sz w:val="28"/>
        </w:rPr>
        <w:t>
      20__ жылы "___" ________ / "___" ____________20___год</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10 -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994" w:id="421"/>
      <w:r>
        <w:rPr>
          <w:rFonts w:ascii="Times New Roman"/>
          <w:b w:val="false"/>
          <w:i w:val="false"/>
          <w:color w:val="000000"/>
          <w:sz w:val="28"/>
        </w:rPr>
        <w:t>
      В _________________________________________________________________</w:t>
      </w:r>
    </w:p>
    <w:bookmarkEnd w:id="421"/>
    <w:p>
      <w:pPr>
        <w:spacing w:after="0"/>
        <w:ind w:left="0"/>
        <w:jc w:val="both"/>
      </w:pPr>
      <w:r>
        <w:rPr>
          <w:rFonts w:ascii="Times New Roman"/>
          <w:b w:val="false"/>
          <w:i w:val="false"/>
          <w:color w:val="000000"/>
          <w:sz w:val="28"/>
        </w:rPr>
        <w:t>(наименование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номер/наименование юридического лица,</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w:t>
      </w:r>
    </w:p>
    <w:p>
      <w:pPr>
        <w:spacing w:after="0"/>
        <w:ind w:left="0"/>
        <w:jc w:val="left"/>
      </w:pPr>
      <w:r>
        <w:rPr>
          <w:rFonts w:ascii="Times New Roman"/>
          <w:b/>
          <w:i w:val="false"/>
          <w:color w:val="000000"/>
        </w:rPr>
        <w:t xml:space="preserve"> Заявление на выдачу ветеринарно-санитарного заключения и присвоение</w:t>
      </w:r>
      <w:r>
        <w:br/>
      </w:r>
      <w:r>
        <w:rPr>
          <w:rFonts w:ascii="Times New Roman"/>
          <w:b/>
          <w:i w:val="false"/>
          <w:color w:val="000000"/>
        </w:rPr>
        <w:t>учетного номера объекту производства по принципу "одного заявления"</w:t>
      </w:r>
    </w:p>
    <w:p>
      <w:pPr>
        <w:spacing w:after="0"/>
        <w:ind w:left="0"/>
        <w:jc w:val="both"/>
      </w:pPr>
      <w:r>
        <w:rPr>
          <w:rFonts w:ascii="Times New Roman"/>
          <w:b w:val="false"/>
          <w:i w:val="false"/>
          <w:color w:val="000000"/>
          <w:sz w:val="28"/>
        </w:rPr>
        <w:t>
      Прошу выдать ветеринарно-санитарное заключение и присвоить учетный номер</w:t>
      </w:r>
    </w:p>
    <w:p>
      <w:pPr>
        <w:spacing w:after="0"/>
        <w:ind w:left="0"/>
        <w:jc w:val="both"/>
      </w:pPr>
      <w:r>
        <w:rPr>
          <w:rFonts w:ascii="Times New Roman"/>
          <w:b w:val="false"/>
          <w:i w:val="false"/>
          <w:color w:val="000000"/>
          <w:sz w:val="28"/>
        </w:rPr>
        <w:t>к объекту производства:</w:t>
      </w:r>
    </w:p>
    <w:p>
      <w:pPr>
        <w:spacing w:after="0"/>
        <w:ind w:left="0"/>
        <w:jc w:val="both"/>
      </w:pPr>
      <w:r>
        <w:rPr>
          <w:rFonts w:ascii="Times New Roman"/>
          <w:b w:val="false"/>
          <w:i w:val="false"/>
          <w:color w:val="000000"/>
          <w:sz w:val="28"/>
        </w:rPr>
        <w:t>
      1) наименование объекта производства _________________________________</w:t>
      </w:r>
    </w:p>
    <w:p>
      <w:pPr>
        <w:spacing w:after="0"/>
        <w:ind w:left="0"/>
        <w:jc w:val="both"/>
      </w:pPr>
      <w:r>
        <w:rPr>
          <w:rFonts w:ascii="Times New Roman"/>
          <w:b w:val="false"/>
          <w:i w:val="false"/>
          <w:color w:val="000000"/>
          <w:sz w:val="28"/>
        </w:rPr>
        <w:t>
      2) назначение объекта производства ____________________________________</w:t>
      </w:r>
    </w:p>
    <w:p>
      <w:pPr>
        <w:spacing w:after="0"/>
        <w:ind w:left="0"/>
        <w:jc w:val="both"/>
      </w:pPr>
      <w:r>
        <w:rPr>
          <w:rFonts w:ascii="Times New Roman"/>
          <w:b w:val="false"/>
          <w:i w:val="false"/>
          <w:color w:val="000000"/>
          <w:sz w:val="28"/>
        </w:rPr>
        <w:t>(по кадастровому паспорту объекта недвижимости)</w:t>
      </w:r>
    </w:p>
    <w:p>
      <w:pPr>
        <w:spacing w:after="0"/>
        <w:ind w:left="0"/>
        <w:jc w:val="both"/>
      </w:pPr>
      <w:r>
        <w:rPr>
          <w:rFonts w:ascii="Times New Roman"/>
          <w:b w:val="false"/>
          <w:i w:val="false"/>
          <w:color w:val="000000"/>
          <w:sz w:val="28"/>
        </w:rPr>
        <w:t>
      3) вид деятельности __________________________________________________</w:t>
      </w:r>
    </w:p>
    <w:p>
      <w:pPr>
        <w:spacing w:after="0"/>
        <w:ind w:left="0"/>
        <w:jc w:val="both"/>
      </w:pPr>
      <w:r>
        <w:rPr>
          <w:rFonts w:ascii="Times New Roman"/>
          <w:b w:val="false"/>
          <w:i w:val="false"/>
          <w:color w:val="000000"/>
          <w:sz w:val="28"/>
        </w:rPr>
        <w:t>
      4) осуществление экспорта/импорта ____________________________________</w:t>
      </w:r>
    </w:p>
    <w:p>
      <w:pPr>
        <w:spacing w:after="0"/>
        <w:ind w:left="0"/>
        <w:jc w:val="both"/>
      </w:pPr>
      <w:r>
        <w:rPr>
          <w:rFonts w:ascii="Times New Roman"/>
          <w:b w:val="false"/>
          <w:i w:val="false"/>
          <w:color w:val="000000"/>
          <w:sz w:val="28"/>
        </w:rPr>
        <w:t>(нужное указать)</w:t>
      </w:r>
    </w:p>
    <w:p>
      <w:pPr>
        <w:spacing w:after="0"/>
        <w:ind w:left="0"/>
        <w:jc w:val="both"/>
      </w:pPr>
      <w:r>
        <w:rPr>
          <w:rFonts w:ascii="Times New Roman"/>
          <w:b w:val="false"/>
          <w:i w:val="false"/>
          <w:color w:val="000000"/>
          <w:sz w:val="28"/>
        </w:rPr>
        <w:t>
      5) сведения о наличии производственных помещений на праве собственности:</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собственник ________________________________________________________</w:t>
      </w:r>
    </w:p>
    <w:p>
      <w:pPr>
        <w:spacing w:after="0"/>
        <w:ind w:left="0"/>
        <w:jc w:val="both"/>
      </w:pPr>
      <w:r>
        <w:rPr>
          <w:rFonts w:ascii="Times New Roman"/>
          <w:b w:val="false"/>
          <w:i w:val="false"/>
          <w:color w:val="000000"/>
          <w:sz w:val="28"/>
        </w:rPr>
        <w:t>основание возникновения права, дата и время регистрации 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сведения о наличии производственных помещений на праве аренды,</w:t>
      </w:r>
    </w:p>
    <w:p>
      <w:pPr>
        <w:spacing w:after="0"/>
        <w:ind w:left="0"/>
        <w:jc w:val="both"/>
      </w:pPr>
      <w:r>
        <w:rPr>
          <w:rFonts w:ascii="Times New Roman"/>
          <w:b w:val="false"/>
          <w:i w:val="false"/>
          <w:color w:val="000000"/>
          <w:sz w:val="28"/>
        </w:rPr>
        <w:t>безвозмездного пользования:</w:t>
      </w:r>
    </w:p>
    <w:p>
      <w:pPr>
        <w:spacing w:after="0"/>
        <w:ind w:left="0"/>
        <w:jc w:val="both"/>
      </w:pPr>
      <w:r>
        <w:rPr>
          <w:rFonts w:ascii="Times New Roman"/>
          <w:b w:val="false"/>
          <w:i w:val="false"/>
          <w:color w:val="000000"/>
          <w:sz w:val="28"/>
        </w:rPr>
        <w:t>кадастровый номер 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w:t>
      </w:r>
    </w:p>
    <w:p>
      <w:pPr>
        <w:spacing w:after="0"/>
        <w:ind w:left="0"/>
        <w:jc w:val="both"/>
      </w:pPr>
      <w:r>
        <w:rPr>
          <w:rFonts w:ascii="Times New Roman"/>
          <w:b w:val="false"/>
          <w:i w:val="false"/>
          <w:color w:val="000000"/>
          <w:sz w:val="28"/>
        </w:rPr>
        <w:t>правообладатель ____________________________________________________</w:t>
      </w:r>
    </w:p>
    <w:p>
      <w:pPr>
        <w:spacing w:after="0"/>
        <w:ind w:left="0"/>
        <w:jc w:val="both"/>
      </w:pPr>
      <w:r>
        <w:rPr>
          <w:rFonts w:ascii="Times New Roman"/>
          <w:b w:val="false"/>
          <w:i w:val="false"/>
          <w:color w:val="000000"/>
          <w:sz w:val="28"/>
        </w:rPr>
        <w:t>основания возникновения аренды, безвозмездного пользования, дата и</w:t>
      </w:r>
    </w:p>
    <w:p>
      <w:pPr>
        <w:spacing w:after="0"/>
        <w:ind w:left="0"/>
        <w:jc w:val="both"/>
      </w:pPr>
      <w:r>
        <w:rPr>
          <w:rFonts w:ascii="Times New Roman"/>
          <w:b w:val="false"/>
          <w:i w:val="false"/>
          <w:color w:val="000000"/>
          <w:sz w:val="28"/>
        </w:rPr>
        <w:t>время регистрация 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w:t>
      </w:r>
    </w:p>
    <w:p>
      <w:pPr>
        <w:spacing w:after="0"/>
        <w:ind w:left="0"/>
        <w:jc w:val="both"/>
      </w:pPr>
      <w:r>
        <w:rPr>
          <w:rFonts w:ascii="Times New Roman"/>
          <w:b w:val="false"/>
          <w:i w:val="false"/>
          <w:color w:val="000000"/>
          <w:sz w:val="28"/>
        </w:rPr>
        <w:t>срок действия договора, на ___ месяцев, с "___" ___ 20 ___ года</w:t>
      </w:r>
    </w:p>
    <w:p>
      <w:pPr>
        <w:spacing w:after="0"/>
        <w:ind w:left="0"/>
        <w:jc w:val="both"/>
      </w:pPr>
      <w:r>
        <w:rPr>
          <w:rFonts w:ascii="Times New Roman"/>
          <w:b w:val="false"/>
          <w:i w:val="false"/>
          <w:color w:val="000000"/>
          <w:sz w:val="28"/>
        </w:rPr>
        <w:t>до "___" ____ 20__ года</w:t>
      </w:r>
    </w:p>
    <w:p>
      <w:pPr>
        <w:spacing w:after="0"/>
        <w:ind w:left="0"/>
        <w:jc w:val="both"/>
      </w:pPr>
      <w:r>
        <w:rPr>
          <w:rFonts w:ascii="Times New Roman"/>
          <w:b w:val="false"/>
          <w:i w:val="false"/>
          <w:color w:val="000000"/>
          <w:sz w:val="28"/>
        </w:rPr>
        <w:t>особые условия договора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w:t>
      </w:r>
    </w:p>
    <w:p>
      <w:pPr>
        <w:spacing w:after="0"/>
        <w:ind w:left="0"/>
        <w:jc w:val="both"/>
      </w:pPr>
      <w:r>
        <w:rPr>
          <w:rFonts w:ascii="Times New Roman"/>
          <w:b w:val="false"/>
          <w:i w:val="false"/>
          <w:color w:val="000000"/>
          <w:sz w:val="28"/>
        </w:rPr>
        <w:t>
      6) координаты поворотных точек территории, занятой под объект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объекта недвижимости, на котором расположен объект производства (земельного участка, здания, строения,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поворотных точек территории, занятой под объект производства (посредством геоинформационного сервиса)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5" w:id="422"/>
      <w:r>
        <w:rPr>
          <w:rFonts w:ascii="Times New Roman"/>
          <w:b w:val="false"/>
          <w:i w:val="false"/>
          <w:color w:val="000000"/>
          <w:sz w:val="28"/>
        </w:rPr>
        <w:t>
      Примечание: * координаты поворотных точек территории (широты и долготы),</w:t>
      </w:r>
    </w:p>
    <w:bookmarkEnd w:id="422"/>
    <w:p>
      <w:pPr>
        <w:spacing w:after="0"/>
        <w:ind w:left="0"/>
        <w:jc w:val="both"/>
      </w:pPr>
      <w:r>
        <w:rPr>
          <w:rFonts w:ascii="Times New Roman"/>
          <w:b w:val="false"/>
          <w:i w:val="false"/>
          <w:color w:val="000000"/>
          <w:sz w:val="28"/>
        </w:rPr>
        <w:t>      занятой под объект производства, определяется посредством геоинформационного</w:t>
      </w:r>
    </w:p>
    <w:p>
      <w:pPr>
        <w:spacing w:after="0"/>
        <w:ind w:left="0"/>
        <w:jc w:val="both"/>
      </w:pPr>
      <w:r>
        <w:rPr>
          <w:rFonts w:ascii="Times New Roman"/>
          <w:b w:val="false"/>
          <w:i w:val="false"/>
          <w:color w:val="000000"/>
          <w:sz w:val="28"/>
        </w:rPr>
        <w:t>      сервиса при наличии технической возможности.</w:t>
      </w:r>
    </w:p>
    <w:p>
      <w:pPr>
        <w:spacing w:after="0"/>
        <w:ind w:left="0"/>
        <w:jc w:val="both"/>
      </w:pPr>
      <w:r>
        <w:rPr>
          <w:rFonts w:ascii="Times New Roman"/>
          <w:b w:val="false"/>
          <w:i w:val="false"/>
          <w:color w:val="000000"/>
          <w:sz w:val="28"/>
        </w:rPr>
        <w:t>Прилагаю следующие документы: 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(электронная копия документа подтверждающего право собственности помещения</w:t>
      </w:r>
    </w:p>
    <w:p>
      <w:pPr>
        <w:spacing w:after="0"/>
        <w:ind w:left="0"/>
        <w:jc w:val="both"/>
      </w:pPr>
      <w:r>
        <w:rPr>
          <w:rFonts w:ascii="Times New Roman"/>
          <w:b w:val="false"/>
          <w:i w:val="false"/>
          <w:color w:val="000000"/>
          <w:sz w:val="28"/>
        </w:rPr>
        <w:t>или договора аренды/безвозмездного пользования)</w:t>
      </w:r>
    </w:p>
    <w:p>
      <w:pPr>
        <w:spacing w:after="0"/>
        <w:ind w:left="0"/>
        <w:jc w:val="both"/>
      </w:pPr>
      <w:r>
        <w:rPr>
          <w:rFonts w:ascii="Times New Roman"/>
          <w:b w:val="false"/>
          <w:i w:val="false"/>
          <w:color w:val="000000"/>
          <w:sz w:val="28"/>
        </w:rPr>
        <w:t>Сведения об услугополучателе: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w:t>
      </w:r>
    </w:p>
    <w:p>
      <w:pPr>
        <w:spacing w:after="0"/>
        <w:ind w:left="0"/>
        <w:jc w:val="both"/>
      </w:pPr>
      <w:r>
        <w:rPr>
          <w:rFonts w:ascii="Times New Roman"/>
          <w:b w:val="false"/>
          <w:i w:val="false"/>
          <w:color w:val="000000"/>
          <w:sz w:val="28"/>
        </w:rPr>
        <w:t>индивидуальный идентификационный номер,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руководителя: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электронный адрес 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Подписано и отправлено услугополучателем в 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 услугополучателя:</w:t>
      </w:r>
    </w:p>
    <w:p>
      <w:pPr>
        <w:spacing w:after="0"/>
        <w:ind w:left="0"/>
        <w:jc w:val="both"/>
      </w:pPr>
      <w:r>
        <w:rPr>
          <w:rFonts w:ascii="Times New Roman"/>
          <w:b w:val="false"/>
          <w:i w:val="false"/>
          <w:color w:val="000000"/>
          <w:sz w:val="28"/>
        </w:rPr>
        <w:t>Дата и время подписания ЭЦП: __________________________________</w:t>
      </w:r>
    </w:p>
    <w:p>
      <w:pPr>
        <w:spacing w:after="0"/>
        <w:ind w:left="0"/>
        <w:jc w:val="both"/>
      </w:pPr>
      <w:r>
        <w:rPr>
          <w:rFonts w:ascii="Times New Roman"/>
          <w:b w:val="false"/>
          <w:i w:val="false"/>
          <w:color w:val="000000"/>
          <w:sz w:val="28"/>
        </w:rPr>
        <w:t>Уведомление о принятии заявления:</w:t>
      </w:r>
    </w:p>
    <w:p>
      <w:pPr>
        <w:spacing w:after="0"/>
        <w:ind w:left="0"/>
        <w:jc w:val="both"/>
      </w:pPr>
      <w:r>
        <w:rPr>
          <w:rFonts w:ascii="Times New Roman"/>
          <w:b w:val="false"/>
          <w:i w:val="false"/>
          <w:color w:val="000000"/>
          <w:sz w:val="28"/>
        </w:rPr>
        <w:t>Заявление принято в _____часов "__" ______ 20__ года</w:t>
      </w:r>
    </w:p>
    <w:p>
      <w:pPr>
        <w:spacing w:after="0"/>
        <w:ind w:left="0"/>
        <w:jc w:val="both"/>
      </w:pPr>
      <w:r>
        <w:rPr>
          <w:rFonts w:ascii="Times New Roman"/>
          <w:b w:val="false"/>
          <w:i w:val="false"/>
          <w:color w:val="000000"/>
          <w:sz w:val="28"/>
        </w:rPr>
        <w:t>Данные из ЭЦП территориального подразделения ведомства уполномоченного</w:t>
      </w:r>
    </w:p>
    <w:p>
      <w:pPr>
        <w:spacing w:after="0"/>
        <w:ind w:left="0"/>
        <w:jc w:val="both"/>
      </w:pPr>
      <w:r>
        <w:rPr>
          <w:rFonts w:ascii="Times New Roman"/>
          <w:b w:val="false"/>
          <w:i w:val="false"/>
          <w:color w:val="000000"/>
          <w:sz w:val="28"/>
        </w:rPr>
        <w:t>органа в области ветеринарии:</w:t>
      </w:r>
    </w:p>
    <w:p>
      <w:pPr>
        <w:spacing w:after="0"/>
        <w:ind w:left="0"/>
        <w:jc w:val="both"/>
      </w:pPr>
      <w:r>
        <w:rPr>
          <w:rFonts w:ascii="Times New Roman"/>
          <w:b w:val="false"/>
          <w:i w:val="false"/>
          <w:color w:val="000000"/>
          <w:sz w:val="28"/>
        </w:rPr>
        <w:t>Дата и время подписания ЭЦП: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bl>
    <w:bookmarkStart w:name="z996" w:id="423"/>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ветеринарной справки"</w:t>
      </w:r>
    </w:p>
    <w:bookmarkEnd w:id="423"/>
    <w:p>
      <w:pPr>
        <w:spacing w:after="0"/>
        <w:ind w:left="0"/>
        <w:jc w:val="both"/>
      </w:pPr>
      <w:r>
        <w:rPr>
          <w:rFonts w:ascii="Times New Roman"/>
          <w:b w:val="false"/>
          <w:i w:val="false"/>
          <w:color w:val="ff0000"/>
          <w:sz w:val="28"/>
        </w:rPr>
        <w:t xml:space="preserve">
      Сноска. Приложение 11 -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государственными ветеринарными организациями, созданными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 (одного) рабочего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Ветеринарная справка,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9.00 до 18.00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w:t>
            </w:r>
          </w:p>
          <w:p>
            <w:pPr>
              <w:spacing w:after="20"/>
              <w:ind w:left="20"/>
              <w:jc w:val="both"/>
            </w:pPr>
            <w:r>
              <w:rPr>
                <w:rFonts w:ascii="Times New Roman"/>
                <w:b w:val="false"/>
                <w:i w:val="false"/>
                <w:color w:val="000000"/>
                <w:sz w:val="20"/>
              </w:rPr>
              <w:t xml:space="preserve">1) заявление на выдачу ветеринарной справки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p>
          <w:p>
            <w:pPr>
              <w:spacing w:after="20"/>
              <w:ind w:left="20"/>
              <w:jc w:val="both"/>
            </w:pPr>
            <w:r>
              <w:rPr>
                <w:rFonts w:ascii="Times New Roman"/>
                <w:b w:val="false"/>
                <w:i w:val="false"/>
                <w:color w:val="000000"/>
                <w:sz w:val="20"/>
              </w:rPr>
              <w:t xml:space="preserve">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копия справки о происхождении вылова по форме, утвержденной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p>
          <w:p>
            <w:pPr>
              <w:spacing w:after="20"/>
              <w:ind w:left="20"/>
              <w:jc w:val="both"/>
            </w:pPr>
            <w:r>
              <w:rPr>
                <w:rFonts w:ascii="Times New Roman"/>
                <w:b w:val="false"/>
                <w:i w:val="false"/>
                <w:color w:val="000000"/>
                <w:sz w:val="20"/>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pPr>
              <w:spacing w:after="20"/>
              <w:ind w:left="20"/>
              <w:jc w:val="both"/>
            </w:pPr>
            <w:r>
              <w:rPr>
                <w:rFonts w:ascii="Times New Roman"/>
                <w:b w:val="false"/>
                <w:i w:val="false"/>
                <w:color w:val="000000"/>
                <w:sz w:val="20"/>
              </w:rPr>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 xml:space="preserve">1) заявление на выдачу ветеринарной справки по форме согласно </w:t>
            </w:r>
            <w:r>
              <w:rPr>
                <w:rFonts w:ascii="Times New Roman"/>
                <w:b w:val="false"/>
                <w:i w:val="false"/>
                <w:color w:val="000000"/>
                <w:sz w:val="20"/>
              </w:rPr>
              <w:t>приложению 12</w:t>
            </w:r>
            <w:r>
              <w:rPr>
                <w:rFonts w:ascii="Times New Roman"/>
                <w:b w:val="false"/>
                <w:i w:val="false"/>
                <w:color w:val="000000"/>
                <w:sz w:val="20"/>
              </w:rPr>
              <w:t xml:space="preserve"> к Правилам, в форме электронного документа, удостоверенного электронной цифровой подписью (далее – ЭЦП) услугополучателя;</w:t>
            </w:r>
          </w:p>
          <w:p>
            <w:pPr>
              <w:spacing w:after="20"/>
              <w:ind w:left="20"/>
              <w:jc w:val="both"/>
            </w:pPr>
            <w:r>
              <w:rPr>
                <w:rFonts w:ascii="Times New Roman"/>
                <w:b w:val="false"/>
                <w:i w:val="false"/>
                <w:color w:val="000000"/>
                <w:sz w:val="20"/>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p>
          <w:p>
            <w:pPr>
              <w:spacing w:after="20"/>
              <w:ind w:left="20"/>
              <w:jc w:val="both"/>
            </w:pPr>
            <w:r>
              <w:rPr>
                <w:rFonts w:ascii="Times New Roman"/>
                <w:b w:val="false"/>
                <w:i w:val="false"/>
                <w:color w:val="000000"/>
                <w:sz w:val="20"/>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pPr>
              <w:spacing w:after="20"/>
              <w:ind w:left="20"/>
              <w:jc w:val="both"/>
            </w:pPr>
            <w:r>
              <w:rPr>
                <w:rFonts w:ascii="Times New Roman"/>
                <w:b w:val="false"/>
                <w:i w:val="false"/>
                <w:color w:val="000000"/>
                <w:sz w:val="20"/>
              </w:rPr>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
          <w:p>
            <w:pPr>
              <w:spacing w:after="20"/>
              <w:ind w:left="20"/>
              <w:jc w:val="both"/>
            </w:pPr>
            <w:r>
              <w:rPr>
                <w:rFonts w:ascii="Times New Roman"/>
                <w:b w:val="false"/>
                <w:i w:val="false"/>
                <w:color w:val="000000"/>
                <w:sz w:val="20"/>
              </w:rPr>
              <w:t>Сведения о документах, удостоверяющем личность, о регистрации (перерегистрации) юридического лица, о регистрации индивидуального предпринимателя, уведомление о начале деятельности в качестве индивидуального предпринимателя, о ветеринарном паспорте сельскохозяйственного животного, услугодатель получает из соответствующих государственных информационных систем, используемых для оказания государственной услуги, либо из сервиса электронных документов.</w:t>
            </w:r>
          </w:p>
          <w:p>
            <w:pPr>
              <w:spacing w:after="20"/>
              <w:ind w:left="20"/>
              <w:jc w:val="both"/>
            </w:pPr>
            <w:r>
              <w:rPr>
                <w:rFonts w:ascii="Times New Roman"/>
                <w:b w:val="false"/>
                <w:i w:val="false"/>
                <w:color w:val="000000"/>
                <w:sz w:val="20"/>
              </w:rPr>
              <w:t>Истребование от услугополучателей документов, которые могут быть получены из информационных систем,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pPr>
              <w:spacing w:after="20"/>
              <w:ind w:left="20"/>
              <w:jc w:val="both"/>
            </w:pPr>
            <w:r>
              <w:rPr>
                <w:rFonts w:ascii="Times New Roman"/>
                <w:b w:val="false"/>
                <w:i w:val="false"/>
                <w:color w:val="000000"/>
                <w:sz w:val="20"/>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pPr>
              <w:spacing w:after="20"/>
              <w:ind w:left="20"/>
              <w:jc w:val="both"/>
            </w:pPr>
            <w:r>
              <w:rPr>
                <w:rFonts w:ascii="Times New Roman"/>
                <w:b w:val="false"/>
                <w:i w:val="false"/>
                <w:color w:val="000000"/>
                <w:sz w:val="20"/>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pPr>
              <w:spacing w:after="20"/>
              <w:ind w:left="20"/>
              <w:jc w:val="both"/>
            </w:pPr>
            <w:r>
              <w:rPr>
                <w:rFonts w:ascii="Times New Roman"/>
                <w:b w:val="false"/>
                <w:i w:val="false"/>
                <w:color w:val="000000"/>
                <w:sz w:val="20"/>
              </w:rPr>
              <w:t>4) установление недостоверности документов, представленных услугополучателем для получения ветеринарной справки, и (или) данных (сведений), содержащихся в них (отсутствие индивидуального номера животного);</w:t>
            </w:r>
          </w:p>
          <w:p>
            <w:pPr>
              <w:spacing w:after="20"/>
              <w:ind w:left="20"/>
              <w:jc w:val="both"/>
            </w:pPr>
            <w:r>
              <w:rPr>
                <w:rFonts w:ascii="Times New Roman"/>
                <w:b w:val="false"/>
                <w:i w:val="false"/>
                <w:color w:val="000000"/>
                <w:sz w:val="20"/>
              </w:rPr>
              <w:t>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p>
            <w:pPr>
              <w:spacing w:after="20"/>
              <w:ind w:left="20"/>
              <w:jc w:val="both"/>
            </w:pPr>
            <w:r>
              <w:rPr>
                <w:rFonts w:ascii="Times New Roman"/>
                <w:b w:val="false"/>
                <w:i w:val="false"/>
                <w:color w:val="000000"/>
                <w:sz w:val="20"/>
              </w:rPr>
              <w:t xml:space="preserve">7)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pPr>
              <w:spacing w:after="20"/>
              <w:ind w:left="20"/>
              <w:jc w:val="both"/>
            </w:pPr>
            <w:r>
              <w:rPr>
                <w:rFonts w:ascii="Times New Roman"/>
                <w:b w:val="false"/>
                <w:i w:val="false"/>
                <w:color w:val="000000"/>
                <w:sz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12 -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998" w:id="424"/>
      <w:r>
        <w:rPr>
          <w:rFonts w:ascii="Times New Roman"/>
          <w:b w:val="false"/>
          <w:i w:val="false"/>
          <w:color w:val="000000"/>
          <w:sz w:val="28"/>
        </w:rPr>
        <w:t>
      В __________________________________________________________________</w:t>
      </w:r>
    </w:p>
    <w:bookmarkEnd w:id="424"/>
    <w:p>
      <w:pPr>
        <w:spacing w:after="0"/>
        <w:ind w:left="0"/>
        <w:jc w:val="both"/>
      </w:pPr>
      <w:r>
        <w:rPr>
          <w:rFonts w:ascii="Times New Roman"/>
          <w:b w:val="false"/>
          <w:i w:val="false"/>
          <w:color w:val="000000"/>
          <w:sz w:val="28"/>
        </w:rPr>
        <w:t>(наименование государственной организации 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подразделения производственного контроля)</w:t>
      </w:r>
    </w:p>
    <w:p>
      <w:pPr>
        <w:spacing w:after="0"/>
        <w:ind w:left="0"/>
        <w:jc w:val="both"/>
      </w:pPr>
      <w:r>
        <w:rPr>
          <w:rFonts w:ascii="Times New Roman"/>
          <w:b w:val="false"/>
          <w:i w:val="false"/>
          <w:color w:val="000000"/>
          <w:sz w:val="28"/>
        </w:rPr>
        <w:t>от 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индивидуальный</w:t>
      </w:r>
    </w:p>
    <w:p>
      <w:pPr>
        <w:spacing w:after="0"/>
        <w:ind w:left="0"/>
        <w:jc w:val="both"/>
      </w:pPr>
      <w:r>
        <w:rPr>
          <w:rFonts w:ascii="Times New Roman"/>
          <w:b w:val="false"/>
          <w:i w:val="false"/>
          <w:color w:val="000000"/>
          <w:sz w:val="28"/>
        </w:rPr>
        <w:t>идентификационный номер/ наименование юридического лица,</w:t>
      </w:r>
    </w:p>
    <w:p>
      <w:pPr>
        <w:spacing w:after="0"/>
        <w:ind w:left="0"/>
        <w:jc w:val="both"/>
      </w:pPr>
      <w:r>
        <w:rPr>
          <w:rFonts w:ascii="Times New Roman"/>
          <w:b w:val="false"/>
          <w:i w:val="false"/>
          <w:color w:val="000000"/>
          <w:sz w:val="28"/>
        </w:rPr>
        <w:t>бизнес-идентификационный номер)</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заявления _____________________________________________________</w:t>
      </w:r>
    </w:p>
    <w:p>
      <w:pPr>
        <w:spacing w:after="0"/>
        <w:ind w:left="0"/>
        <w:jc w:val="left"/>
      </w:pPr>
      <w:r>
        <w:rPr>
          <w:rFonts w:ascii="Times New Roman"/>
          <w:b/>
          <w:i w:val="false"/>
          <w:color w:val="000000"/>
        </w:rPr>
        <w:t xml:space="preserve"> Заявление на выдачу ветеринарной справки</w:t>
      </w:r>
    </w:p>
    <w:p>
      <w:pPr>
        <w:spacing w:after="0"/>
        <w:ind w:left="0"/>
        <w:jc w:val="both"/>
      </w:pPr>
      <w:r>
        <w:rPr>
          <w:rFonts w:ascii="Times New Roman"/>
          <w:b w:val="false"/>
          <w:i w:val="false"/>
          <w:color w:val="000000"/>
          <w:sz w:val="28"/>
        </w:rPr>
        <w:t>
      Прошу выдать ветеринарную справку 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 животное, продукцию животного происхождения, сырье животного</w:t>
      </w:r>
    </w:p>
    <w:p>
      <w:pPr>
        <w:spacing w:after="0"/>
        <w:ind w:left="0"/>
        <w:jc w:val="both"/>
      </w:pPr>
      <w:r>
        <w:rPr>
          <w:rFonts w:ascii="Times New Roman"/>
          <w:b w:val="false"/>
          <w:i w:val="false"/>
          <w:color w:val="000000"/>
          <w:sz w:val="28"/>
        </w:rPr>
        <w:t>происхождения, корма) Наименование, вид животного, продукции, сырья</w:t>
      </w:r>
    </w:p>
    <w:p>
      <w:pPr>
        <w:spacing w:after="0"/>
        <w:ind w:left="0"/>
        <w:jc w:val="both"/>
      </w:pPr>
      <w:r>
        <w:rPr>
          <w:rFonts w:ascii="Times New Roman"/>
          <w:b w:val="false"/>
          <w:i w:val="false"/>
          <w:color w:val="000000"/>
          <w:sz w:val="28"/>
        </w:rPr>
        <w:t>животного происхождения, корма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перемещении животного (кроме рыб, пчел, земноводных, птиц, насекомых,</w:t>
      </w:r>
    </w:p>
    <w:p>
      <w:pPr>
        <w:spacing w:after="0"/>
        <w:ind w:left="0"/>
        <w:jc w:val="both"/>
      </w:pPr>
      <w:r>
        <w:rPr>
          <w:rFonts w:ascii="Times New Roman"/>
          <w:b w:val="false"/>
          <w:i w:val="false"/>
          <w:color w:val="000000"/>
          <w:sz w:val="28"/>
        </w:rPr>
        <w:t>беспозвоночных, ракообразных, моллюсков, гидробионтов), продукции и сырья</w:t>
      </w:r>
    </w:p>
    <w:p>
      <w:pPr>
        <w:spacing w:after="0"/>
        <w:ind w:left="0"/>
        <w:jc w:val="both"/>
      </w:pPr>
      <w:r>
        <w:rPr>
          <w:rFonts w:ascii="Times New Roman"/>
          <w:b w:val="false"/>
          <w:i w:val="false"/>
          <w:color w:val="000000"/>
          <w:sz w:val="28"/>
        </w:rPr>
        <w:t>животного происхождения – индивидуальный номер животного, номер</w:t>
      </w:r>
    </w:p>
    <w:p>
      <w:pPr>
        <w:spacing w:after="0"/>
        <w:ind w:left="0"/>
        <w:jc w:val="both"/>
      </w:pPr>
      <w:r>
        <w:rPr>
          <w:rFonts w:ascii="Times New Roman"/>
          <w:b w:val="false"/>
          <w:i w:val="false"/>
          <w:color w:val="000000"/>
          <w:sz w:val="28"/>
        </w:rPr>
        <w:t>ветеринарного паспорта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транспортировке рыб и других водных животных (рыба живая, свежая,</w:t>
      </w:r>
    </w:p>
    <w:p>
      <w:pPr>
        <w:spacing w:after="0"/>
        <w:ind w:left="0"/>
        <w:jc w:val="both"/>
      </w:pPr>
      <w:r>
        <w:rPr>
          <w:rFonts w:ascii="Times New Roman"/>
          <w:b w:val="false"/>
          <w:i w:val="false"/>
          <w:color w:val="000000"/>
          <w:sz w:val="28"/>
        </w:rPr>
        <w:t>охлажденная, мороженая, а также раки, гаммарус, артемия салина (цисты)) свыше</w:t>
      </w:r>
    </w:p>
    <w:p>
      <w:pPr>
        <w:spacing w:after="0"/>
        <w:ind w:left="0"/>
        <w:jc w:val="both"/>
      </w:pPr>
      <w:r>
        <w:rPr>
          <w:rFonts w:ascii="Times New Roman"/>
          <w:b w:val="false"/>
          <w:i w:val="false"/>
          <w:color w:val="000000"/>
          <w:sz w:val="28"/>
        </w:rPr>
        <w:t>пяти килограмм – номер и дата справки о происхождении вылова на перемещаемый</w:t>
      </w:r>
    </w:p>
    <w:p>
      <w:pPr>
        <w:spacing w:after="0"/>
        <w:ind w:left="0"/>
        <w:jc w:val="both"/>
      </w:pPr>
      <w:r>
        <w:rPr>
          <w:rFonts w:ascii="Times New Roman"/>
          <w:b w:val="false"/>
          <w:i w:val="false"/>
          <w:color w:val="000000"/>
          <w:sz w:val="28"/>
        </w:rPr>
        <w:t>(перевозимый) объем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транспортировке сырья животного происхождения (кожевенное и меховое сырье)</w:t>
      </w:r>
    </w:p>
    <w:p>
      <w:pPr>
        <w:spacing w:after="0"/>
        <w:ind w:left="0"/>
        <w:jc w:val="both"/>
      </w:pPr>
      <w:r>
        <w:rPr>
          <w:rFonts w:ascii="Times New Roman"/>
          <w:b w:val="false"/>
          <w:i w:val="false"/>
          <w:color w:val="000000"/>
          <w:sz w:val="28"/>
        </w:rPr>
        <w:t>– номер и дата акта экспертизы (протокола испытаний), выданного ветеринарной</w:t>
      </w:r>
    </w:p>
    <w:p>
      <w:pPr>
        <w:spacing w:after="0"/>
        <w:ind w:left="0"/>
        <w:jc w:val="both"/>
      </w:pPr>
      <w:r>
        <w:rPr>
          <w:rFonts w:ascii="Times New Roman"/>
          <w:b w:val="false"/>
          <w:i w:val="false"/>
          <w:color w:val="000000"/>
          <w:sz w:val="28"/>
        </w:rPr>
        <w:t>лабораторией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перемещении объектов ветеринарного (ветеринарно-санитарного) контроля</w:t>
      </w:r>
    </w:p>
    <w:p>
      <w:pPr>
        <w:spacing w:after="0"/>
        <w:ind w:left="0"/>
        <w:jc w:val="both"/>
      </w:pPr>
      <w:r>
        <w:rPr>
          <w:rFonts w:ascii="Times New Roman"/>
          <w:b w:val="false"/>
          <w:i w:val="false"/>
          <w:color w:val="000000"/>
          <w:sz w:val="28"/>
        </w:rPr>
        <w:t>по территории Республики Казахстан ввезенных из государств-членов Евразийского</w:t>
      </w:r>
    </w:p>
    <w:p>
      <w:pPr>
        <w:spacing w:after="0"/>
        <w:ind w:left="0"/>
        <w:jc w:val="both"/>
      </w:pPr>
      <w:r>
        <w:rPr>
          <w:rFonts w:ascii="Times New Roman"/>
          <w:b w:val="false"/>
          <w:i w:val="false"/>
          <w:color w:val="000000"/>
          <w:sz w:val="28"/>
        </w:rPr>
        <w:t>экономического союза и третьих стран (государств, не являющихся членами</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номер и дата ветеринарного документа)</w:t>
      </w:r>
    </w:p>
    <w:p>
      <w:pPr>
        <w:spacing w:after="0"/>
        <w:ind w:left="0"/>
        <w:jc w:val="both"/>
      </w:pPr>
      <w:r>
        <w:rPr>
          <w:rFonts w:ascii="Times New Roman"/>
          <w:b w:val="false"/>
          <w:i w:val="false"/>
          <w:color w:val="000000"/>
          <w:sz w:val="28"/>
        </w:rPr>
        <w:t>Количество, единицы его измерения, упаковка маркировка, идентификационный</w:t>
      </w:r>
    </w:p>
    <w:p>
      <w:pPr>
        <w:spacing w:after="0"/>
        <w:ind w:left="0"/>
        <w:jc w:val="both"/>
      </w:pPr>
      <w:r>
        <w:rPr>
          <w:rFonts w:ascii="Times New Roman"/>
          <w:b w:val="false"/>
          <w:i w:val="false"/>
          <w:color w:val="000000"/>
          <w:sz w:val="28"/>
        </w:rPr>
        <w:t>номер, вес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выработанные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объекта производства, осуществляющего выращивание</w:t>
      </w:r>
    </w:p>
    <w:p>
      <w:pPr>
        <w:spacing w:after="0"/>
        <w:ind w:left="0"/>
        <w:jc w:val="both"/>
      </w:pPr>
      <w:r>
        <w:rPr>
          <w:rFonts w:ascii="Times New Roman"/>
          <w:b w:val="false"/>
          <w:i w:val="false"/>
          <w:color w:val="000000"/>
          <w:sz w:val="28"/>
        </w:rPr>
        <w:t>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продукции и сырья животного происхождения, а также организации по производству,</w:t>
      </w:r>
    </w:p>
    <w:p>
      <w:pPr>
        <w:spacing w:after="0"/>
        <w:ind w:left="0"/>
        <w:jc w:val="both"/>
      </w:pPr>
      <w:r>
        <w:rPr>
          <w:rFonts w:ascii="Times New Roman"/>
          <w:b w:val="false"/>
          <w:i w:val="false"/>
          <w:color w:val="000000"/>
          <w:sz w:val="28"/>
        </w:rPr>
        <w:t>хранению и реализации кормов)</w:t>
      </w:r>
    </w:p>
    <w:p>
      <w:pPr>
        <w:spacing w:after="0"/>
        <w:ind w:left="0"/>
        <w:jc w:val="both"/>
      </w:pPr>
      <w:r>
        <w:rPr>
          <w:rFonts w:ascii="Times New Roman"/>
          <w:b w:val="false"/>
          <w:i w:val="false"/>
          <w:color w:val="000000"/>
          <w:sz w:val="28"/>
        </w:rPr>
        <w:t>Учетный номер (для объектов производства, осуществляющих выращивание</w:t>
      </w:r>
    </w:p>
    <w:p>
      <w:pPr>
        <w:spacing w:after="0"/>
        <w:ind w:left="0"/>
        <w:jc w:val="both"/>
      </w:pPr>
      <w:r>
        <w:rPr>
          <w:rFonts w:ascii="Times New Roman"/>
          <w:b w:val="false"/>
          <w:i w:val="false"/>
          <w:color w:val="000000"/>
          <w:sz w:val="28"/>
        </w:rPr>
        <w:t>животных, заготовку (убой), хранение, переработку и реализацию животных,</w:t>
      </w:r>
    </w:p>
    <w:p>
      <w:pPr>
        <w:spacing w:after="0"/>
        <w:ind w:left="0"/>
        <w:jc w:val="both"/>
      </w:pPr>
      <w:r>
        <w:rPr>
          <w:rFonts w:ascii="Times New Roman"/>
          <w:b w:val="false"/>
          <w:i w:val="false"/>
          <w:color w:val="000000"/>
          <w:sz w:val="28"/>
        </w:rPr>
        <w:t>продукции и сырья животного происхождения, а также организаций</w:t>
      </w:r>
    </w:p>
    <w:p>
      <w:pPr>
        <w:spacing w:after="0"/>
        <w:ind w:left="0"/>
        <w:jc w:val="both"/>
      </w:pPr>
      <w:r>
        <w:rPr>
          <w:rFonts w:ascii="Times New Roman"/>
          <w:b w:val="false"/>
          <w:i w:val="false"/>
          <w:color w:val="000000"/>
          <w:sz w:val="28"/>
        </w:rPr>
        <w:t>по производству, хранению и реализации кормов)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пункт назначения, покупатель __________________________________________</w:t>
      </w:r>
    </w:p>
    <w:p>
      <w:pPr>
        <w:spacing w:after="0"/>
        <w:ind w:left="0"/>
        <w:jc w:val="both"/>
      </w:pPr>
      <w:r>
        <w:rPr>
          <w:rFonts w:ascii="Times New Roman"/>
          <w:b w:val="false"/>
          <w:i w:val="false"/>
          <w:color w:val="000000"/>
          <w:sz w:val="28"/>
        </w:rPr>
        <w:t>Цель перевозки (перемещения) 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(откорм, разведение, содержание, убой, санитарный убой, выставка, аренда, летние</w:t>
      </w:r>
    </w:p>
    <w:p>
      <w:pPr>
        <w:spacing w:after="0"/>
        <w:ind w:left="0"/>
        <w:jc w:val="both"/>
      </w:pPr>
      <w:r>
        <w:rPr>
          <w:rFonts w:ascii="Times New Roman"/>
          <w:b w:val="false"/>
          <w:i w:val="false"/>
          <w:color w:val="000000"/>
          <w:sz w:val="28"/>
        </w:rPr>
        <w:t>пастбища с возвратом, уничтожение, реализация, переработка, утилизация и другие)</w:t>
      </w:r>
    </w:p>
    <w:p>
      <w:pPr>
        <w:spacing w:after="0"/>
        <w:ind w:left="0"/>
        <w:jc w:val="both"/>
      </w:pPr>
      <w:r>
        <w:rPr>
          <w:rFonts w:ascii="Times New Roman"/>
          <w:b w:val="false"/>
          <w:i w:val="false"/>
          <w:color w:val="000000"/>
          <w:sz w:val="28"/>
        </w:rPr>
        <w:t>Вид транспорта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вагона, название судна, номер рейса)</w:t>
      </w:r>
    </w:p>
    <w:p>
      <w:pPr>
        <w:spacing w:after="0"/>
        <w:ind w:left="0"/>
        <w:jc w:val="both"/>
      </w:pPr>
      <w:r>
        <w:rPr>
          <w:rFonts w:ascii="Times New Roman"/>
          <w:b w:val="false"/>
          <w:i w:val="false"/>
          <w:color w:val="000000"/>
          <w:sz w:val="28"/>
        </w:rPr>
        <w:t>Сведения о транспорте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(очищены или продезинфицированы, указать номер акта дезинфекции и дата выдачи)</w:t>
      </w:r>
    </w:p>
    <w:p>
      <w:pPr>
        <w:spacing w:after="0"/>
        <w:ind w:left="0"/>
        <w:jc w:val="both"/>
      </w:pPr>
      <w:r>
        <w:rPr>
          <w:rFonts w:ascii="Times New Roman"/>
          <w:b w:val="false"/>
          <w:i w:val="false"/>
          <w:color w:val="000000"/>
          <w:sz w:val="28"/>
        </w:rPr>
        <w:t>По маршруту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станцию и дороги, погрузки и выгрузки)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Особые отметки: _____________________________________________________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заболеваниями, перевозка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w:t>
      </w:r>
    </w:p>
    <w:p>
      <w:pPr>
        <w:spacing w:after="0"/>
        <w:ind w:left="0"/>
        <w:jc w:val="both"/>
      </w:pPr>
      <w:r>
        <w:rPr>
          <w:rFonts w:ascii="Times New Roman"/>
          <w:b w:val="false"/>
          <w:i w:val="false"/>
          <w:color w:val="000000"/>
          <w:sz w:val="28"/>
        </w:rPr>
        <w:t>Контактные телефоны ________________________________________________</w:t>
      </w:r>
    </w:p>
    <w:p>
      <w:pPr>
        <w:spacing w:after="0"/>
        <w:ind w:left="0"/>
        <w:jc w:val="both"/>
      </w:pPr>
      <w:r>
        <w:rPr>
          <w:rFonts w:ascii="Times New Roman"/>
          <w:b w:val="false"/>
          <w:i w:val="false"/>
          <w:color w:val="000000"/>
          <w:sz w:val="28"/>
        </w:rPr>
        <w:t>Электронный адрес (при наличии) ______________________________________</w:t>
      </w:r>
    </w:p>
    <w:p>
      <w:pPr>
        <w:spacing w:after="0"/>
        <w:ind w:left="0"/>
        <w:jc w:val="both"/>
      </w:pPr>
      <w:r>
        <w:rPr>
          <w:rFonts w:ascii="Times New Roman"/>
          <w:b w:val="false"/>
          <w:i w:val="false"/>
          <w:color w:val="000000"/>
          <w:sz w:val="28"/>
        </w:rPr>
        <w:t>Прилагаю следующие документы: 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w:t>
      </w:r>
    </w:p>
    <w:p>
      <w:pPr>
        <w:spacing w:after="0"/>
        <w:ind w:left="0"/>
        <w:jc w:val="both"/>
      </w:pPr>
      <w:r>
        <w:rPr>
          <w:rFonts w:ascii="Times New Roman"/>
          <w:b w:val="false"/>
          <w:i w:val="false"/>
          <w:color w:val="000000"/>
          <w:sz w:val="28"/>
        </w:rPr>
        <w:t>подпись услугополучателя или представителя)</w:t>
      </w:r>
    </w:p>
    <w:p>
      <w:pPr>
        <w:spacing w:after="0"/>
        <w:ind w:left="0"/>
        <w:jc w:val="both"/>
      </w:pPr>
      <w:r>
        <w:rPr>
          <w:rFonts w:ascii="Times New Roman"/>
          <w:b w:val="false"/>
          <w:i w:val="false"/>
          <w:color w:val="000000"/>
          <w:sz w:val="28"/>
        </w:rPr>
        <w:t>Дата: "_____" ____________20__года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w:t>
            </w:r>
            <w:r>
              <w:br/>
            </w:r>
            <w:r>
              <w:rPr>
                <w:rFonts w:ascii="Times New Roman"/>
                <w:b w:val="false"/>
                <w:i w:val="false"/>
                <w:color w:val="000000"/>
                <w:sz w:val="20"/>
              </w:rPr>
              <w:t>ветеринарных документов</w:t>
            </w:r>
            <w:r>
              <w:br/>
            </w:r>
            <w:r>
              <w:rPr>
                <w:rFonts w:ascii="Times New Roman"/>
                <w:b w:val="false"/>
                <w:i w:val="false"/>
                <w:color w:val="000000"/>
                <w:sz w:val="20"/>
              </w:rPr>
              <w:t>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60600" cy="1917700"/>
                          </a:xfrm>
                          <a:prstGeom prst="rect">
                            <a:avLst/>
                          </a:prstGeom>
                        </pic:spPr>
                      </pic:pic>
                    </a:graphicData>
                  </a:graphic>
                </wp:inline>
              </w:drawing>
            </w:r>
          </w:p>
        </w:tc>
      </w:tr>
    </w:tbl>
    <w:p>
      <w:pPr>
        <w:spacing w:after="0"/>
        <w:ind w:left="0"/>
        <w:jc w:val="both"/>
      </w:pPr>
      <w:r>
        <w:rPr>
          <w:rFonts w:ascii="Times New Roman"/>
          <w:b w:val="false"/>
          <w:i w:val="false"/>
          <w:color w:val="ff0000"/>
          <w:sz w:val="28"/>
        </w:rPr>
        <w:t xml:space="preserve">
      Сноска. Приложение 13 - в редакции приказа и.о. Министра сельского хозяйства РК от 23.01.2025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 w:id="425"/>
    <w:p>
      <w:pPr>
        <w:spacing w:after="0"/>
        <w:ind w:left="0"/>
        <w:jc w:val="left"/>
      </w:pPr>
      <w:r>
        <w:rPr>
          <w:rFonts w:ascii="Times New Roman"/>
          <w:b/>
          <w:i w:val="false"/>
          <w:color w:val="000000"/>
        </w:rPr>
        <w:t xml:space="preserve"> Ветеринариялық анықтама/ Ветеринарная справка № 00-00-00</w:t>
      </w:r>
    </w:p>
    <w:bookmarkEnd w:id="425"/>
    <w:p>
      <w:pPr>
        <w:spacing w:after="0"/>
        <w:ind w:left="0"/>
        <w:jc w:val="both"/>
      </w:pPr>
      <w:bookmarkStart w:name="z1114" w:id="426"/>
      <w:r>
        <w:rPr>
          <w:rFonts w:ascii="Times New Roman"/>
          <w:b w:val="false"/>
          <w:i w:val="false"/>
          <w:color w:val="000000"/>
          <w:sz w:val="28"/>
        </w:rPr>
        <w:t>
      Үй, жабайы, зертханалық, теңіз, омыртқасыз, шаянтәрізді жануарлардың барлық</w:t>
      </w:r>
    </w:p>
    <w:bookmarkEnd w:id="426"/>
    <w:p>
      <w:pPr>
        <w:spacing w:after="0"/>
        <w:ind w:left="0"/>
        <w:jc w:val="both"/>
      </w:pPr>
      <w:r>
        <w:rPr>
          <w:rFonts w:ascii="Times New Roman"/>
          <w:b w:val="false"/>
          <w:i w:val="false"/>
          <w:color w:val="000000"/>
          <w:sz w:val="28"/>
        </w:rPr>
        <w:t>түрлеріне, балараларға, тұқымдық ұрыққа, эмбриондарға, инкубациялық</w:t>
      </w:r>
    </w:p>
    <w:p>
      <w:pPr>
        <w:spacing w:after="0"/>
        <w:ind w:left="0"/>
        <w:jc w:val="both"/>
      </w:pPr>
      <w:r>
        <w:rPr>
          <w:rFonts w:ascii="Times New Roman"/>
          <w:b w:val="false"/>
          <w:i w:val="false"/>
          <w:color w:val="000000"/>
          <w:sz w:val="28"/>
        </w:rPr>
        <w:t>жұмыртқаларға,балық уылдырығына, моллюскаларға, гидробионттарға /</w:t>
      </w:r>
    </w:p>
    <w:p>
      <w:pPr>
        <w:spacing w:after="0"/>
        <w:ind w:left="0"/>
        <w:jc w:val="both"/>
      </w:pPr>
      <w:r>
        <w:rPr>
          <w:rFonts w:ascii="Times New Roman"/>
          <w:b w:val="false"/>
          <w:i w:val="false"/>
          <w:color w:val="000000"/>
          <w:sz w:val="28"/>
        </w:rPr>
        <w:t>на все виды домашних, диких, лабораторных, морских, беспозвоночных,</w:t>
      </w:r>
    </w:p>
    <w:p>
      <w:pPr>
        <w:spacing w:after="0"/>
        <w:ind w:left="0"/>
        <w:jc w:val="both"/>
      </w:pPr>
      <w:r>
        <w:rPr>
          <w:rFonts w:ascii="Times New Roman"/>
          <w:b w:val="false"/>
          <w:i w:val="false"/>
          <w:color w:val="000000"/>
          <w:sz w:val="28"/>
        </w:rPr>
        <w:t>ракообразных животных, пчел, сперму производителей, эмбрионы, инкубационное</w:t>
      </w:r>
    </w:p>
    <w:p>
      <w:pPr>
        <w:spacing w:after="0"/>
        <w:ind w:left="0"/>
        <w:jc w:val="both"/>
      </w:pPr>
      <w:r>
        <w:rPr>
          <w:rFonts w:ascii="Times New Roman"/>
          <w:b w:val="false"/>
          <w:i w:val="false"/>
          <w:color w:val="000000"/>
          <w:sz w:val="28"/>
        </w:rPr>
        <w:t>яйцо, икру рыбы, моллюсков, гидробионтов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Жіберілуі тиіс объектіні ветеринариялық қарап-тексеру кезінде</w:t>
      </w:r>
    </w:p>
    <w:p>
      <w:pPr>
        <w:spacing w:after="0"/>
        <w:ind w:left="0"/>
        <w:jc w:val="both"/>
      </w:pPr>
      <w:r>
        <w:rPr>
          <w:rFonts w:ascii="Times New Roman"/>
          <w:b w:val="false"/>
          <w:i w:val="false"/>
          <w:color w:val="000000"/>
          <w:sz w:val="28"/>
        </w:rPr>
        <w:t>____________________________________________________________________ /</w:t>
      </w:r>
    </w:p>
    <w:p>
      <w:pPr>
        <w:spacing w:after="0"/>
        <w:ind w:left="0"/>
        <w:jc w:val="both"/>
      </w:pPr>
      <w:r>
        <w:rPr>
          <w:rFonts w:ascii="Times New Roman"/>
          <w:b w:val="false"/>
          <w:i w:val="false"/>
          <w:color w:val="000000"/>
          <w:sz w:val="28"/>
        </w:rPr>
        <w:t>при ветеринарном осмотре подлежащих к отправке</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27"/>
          <w:p>
            <w:pPr>
              <w:spacing w:after="20"/>
              <w:ind w:left="20"/>
              <w:jc w:val="both"/>
            </w:pPr>
            <w:r>
              <w:rPr>
                <w:rFonts w:ascii="Times New Roman"/>
                <w:b w:val="false"/>
                <w:i w:val="false"/>
                <w:color w:val="000000"/>
                <w:sz w:val="20"/>
              </w:rPr>
              <w:t>
</w:t>
            </w:r>
            <w:r>
              <w:rPr>
                <w:rFonts w:ascii="Times New Roman"/>
                <w:b w:val="false"/>
                <w:i w:val="false"/>
                <w:color w:val="000000"/>
                <w:sz w:val="20"/>
              </w:rPr>
              <w:t>Жануардың түрі, жасы/вид животного, возраст</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 жынысы, / 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3" w:id="428"/>
      <w:r>
        <w:rPr>
          <w:rFonts w:ascii="Times New Roman"/>
          <w:b w:val="false"/>
          <w:i w:val="false"/>
          <w:color w:val="000000"/>
          <w:sz w:val="28"/>
        </w:rPr>
        <w:t>
      Саны/ количество ____________ бас (орын, данасы) / голов (мест, штук).</w:t>
      </w:r>
    </w:p>
    <w:bookmarkEnd w:id="428"/>
    <w:p>
      <w:pPr>
        <w:spacing w:after="0"/>
        <w:ind w:left="0"/>
        <w:jc w:val="both"/>
      </w:pPr>
      <w:r>
        <w:rPr>
          <w:rFonts w:ascii="Times New Roman"/>
          <w:b w:val="false"/>
          <w:i w:val="false"/>
          <w:color w:val="000000"/>
          <w:sz w:val="28"/>
        </w:rPr>
        <w:t>5 (бес) бастан астам малды тасымалдағанда, жануарлардың тізімі жасалады, ол тізімге</w:t>
      </w:r>
    </w:p>
    <w:p>
      <w:pPr>
        <w:spacing w:after="0"/>
        <w:ind w:left="0"/>
        <w:jc w:val="both"/>
      </w:pPr>
      <w:r>
        <w:rPr>
          <w:rFonts w:ascii="Times New Roman"/>
          <w:b w:val="false"/>
          <w:i w:val="false"/>
          <w:color w:val="000000"/>
          <w:sz w:val="28"/>
        </w:rPr>
        <w:t>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подписывается ветеринарным врачом и является неотъемлемой частью данной</w:t>
      </w:r>
    </w:p>
    <w:p>
      <w:pPr>
        <w:spacing w:after="0"/>
        <w:ind w:left="0"/>
        <w:jc w:val="both"/>
      </w:pPr>
      <w:r>
        <w:rPr>
          <w:rFonts w:ascii="Times New Roman"/>
          <w:b w:val="false"/>
          <w:i w:val="false"/>
          <w:color w:val="000000"/>
          <w:sz w:val="28"/>
        </w:rPr>
        <w:t>справки / Баларалар ұясымен (балара ұясы), балара пакеттері (ұясымен, ұясыз),</w:t>
      </w:r>
    </w:p>
    <w:p>
      <w:pPr>
        <w:spacing w:after="0"/>
        <w:ind w:left="0"/>
        <w:jc w:val="both"/>
      </w:pPr>
      <w:r>
        <w:rPr>
          <w:rFonts w:ascii="Times New Roman"/>
          <w:b w:val="false"/>
          <w:i w:val="false"/>
          <w:color w:val="000000"/>
          <w:sz w:val="28"/>
        </w:rPr>
        <w:t>аналық аралар / Улей с пчелами (пчелиная семья), пчелопакеты (сотовые, безсотовые),</w:t>
      </w:r>
    </w:p>
    <w:p>
      <w:pPr>
        <w:spacing w:after="0"/>
        <w:ind w:left="0"/>
        <w:jc w:val="both"/>
      </w:pPr>
      <w:r>
        <w:rPr>
          <w:rFonts w:ascii="Times New Roman"/>
          <w:b w:val="false"/>
          <w:i w:val="false"/>
          <w:color w:val="000000"/>
          <w:sz w:val="28"/>
        </w:rPr>
        <w:t>пчелиные матки.</w:t>
      </w:r>
    </w:p>
    <w:p>
      <w:pPr>
        <w:spacing w:after="0"/>
        <w:ind w:left="0"/>
        <w:jc w:val="both"/>
      </w:pPr>
      <w:r>
        <w:rPr>
          <w:rFonts w:ascii="Times New Roman"/>
          <w:b w:val="false"/>
          <w:i w:val="false"/>
          <w:color w:val="000000"/>
          <w:sz w:val="28"/>
        </w:rPr>
        <w:t>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саламатты елді мекеннен (шаруашылықтан) шығарылып, мына бағытқа жіберілді /</w:t>
      </w:r>
    </w:p>
    <w:p>
      <w:pPr>
        <w:spacing w:after="0"/>
        <w:ind w:left="0"/>
        <w:jc w:val="both"/>
      </w:pPr>
      <w:r>
        <w:rPr>
          <w:rFonts w:ascii="Times New Roman"/>
          <w:b w:val="false"/>
          <w:i w:val="false"/>
          <w:color w:val="000000"/>
          <w:sz w:val="28"/>
        </w:rPr>
        <w:t>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(хозяйства) благополучного по инфекционным болезням и направляются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Не үшін жіберілді/для чего отправлен ______________________________________</w:t>
      </w:r>
    </w:p>
    <w:p>
      <w:pPr>
        <w:spacing w:after="0"/>
        <w:ind w:left="0"/>
        <w:jc w:val="both"/>
      </w:pPr>
      <w:r>
        <w:rPr>
          <w:rFonts w:ascii="Times New Roman"/>
          <w:b w:val="false"/>
          <w:i w:val="false"/>
          <w:color w:val="000000"/>
          <w:sz w:val="28"/>
        </w:rPr>
        <w:t>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следует ______________ теміржол,</w:t>
      </w:r>
    </w:p>
    <w:p>
      <w:pPr>
        <w:spacing w:after="0"/>
        <w:ind w:left="0"/>
        <w:jc w:val="both"/>
      </w:pPr>
      <w:r>
        <w:rPr>
          <w:rFonts w:ascii="Times New Roman"/>
          <w:b w:val="false"/>
          <w:i w:val="false"/>
          <w:color w:val="000000"/>
          <w:sz w:val="28"/>
        </w:rPr>
        <w:t>су, автомобиль, әуе көліктерімен, автомобильдің нөмірі, вагонның нөмірі, кеменің</w:t>
      </w:r>
    </w:p>
    <w:p>
      <w:pPr>
        <w:spacing w:after="0"/>
        <w:ind w:left="0"/>
        <w:jc w:val="both"/>
      </w:pPr>
      <w:r>
        <w:rPr>
          <w:rFonts w:ascii="Times New Roman"/>
          <w:b w:val="false"/>
          <w:i w:val="false"/>
          <w:color w:val="000000"/>
          <w:sz w:val="28"/>
        </w:rPr>
        <w:t>аты, рейстің нөмірі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Бағыты бойынша/ по маршруту 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негізгі жүру пункттерін немесе станцияларды және тиеу-түсіру пунктерін көрсету</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станции, и погрузочно-разгрузочные</w:t>
      </w:r>
    </w:p>
    <w:p>
      <w:pPr>
        <w:spacing w:after="0"/>
        <w:ind w:left="0"/>
        <w:jc w:val="both"/>
      </w:pPr>
      <w:r>
        <w:rPr>
          <w:rFonts w:ascii="Times New Roman"/>
          <w:b w:val="false"/>
          <w:i w:val="false"/>
          <w:color w:val="000000"/>
          <w:sz w:val="28"/>
        </w:rPr>
        <w:t>пункты _______________________________________________________________</w:t>
      </w:r>
    </w:p>
    <w:p>
      <w:pPr>
        <w:spacing w:after="0"/>
        <w:ind w:left="0"/>
        <w:jc w:val="both"/>
      </w:pPr>
      <w:r>
        <w:rPr>
          <w:rFonts w:ascii="Times New Roman"/>
          <w:b w:val="false"/>
          <w:i w:val="false"/>
          <w:color w:val="000000"/>
          <w:sz w:val="28"/>
        </w:rPr>
        <w:t>Ерекше белгілер:/ Особые отметки: _______________________________________</w:t>
      </w:r>
    </w:p>
    <w:p>
      <w:pPr>
        <w:spacing w:after="0"/>
        <w:ind w:left="0"/>
        <w:jc w:val="both"/>
      </w:pPr>
      <w:r>
        <w:rPr>
          <w:rFonts w:ascii="Times New Roman"/>
          <w:b w:val="false"/>
          <w:i w:val="false"/>
          <w:color w:val="000000"/>
          <w:sz w:val="28"/>
        </w:rPr>
        <w:t>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жағдайларда және арнайы рұқсат (нұсқау) бойынша тасымалдау кезінде, кім бергені,</w:t>
      </w:r>
    </w:p>
    <w:p>
      <w:pPr>
        <w:spacing w:after="0"/>
        <w:ind w:left="0"/>
        <w:jc w:val="both"/>
      </w:pPr>
      <w:r>
        <w:rPr>
          <w:rFonts w:ascii="Times New Roman"/>
          <w:b w:val="false"/>
          <w:i w:val="false"/>
          <w:color w:val="000000"/>
          <w:sz w:val="28"/>
        </w:rPr>
        <w:t>нөмірі мен күні толтырылады ____________________________________________</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 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 20 ___ жылғы/года "___"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көшірмесі/копия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bookmarkStart w:name="z1145" w:id="429"/>
    <w:p>
      <w:pPr>
        <w:spacing w:after="0"/>
        <w:ind w:left="0"/>
        <w:jc w:val="left"/>
      </w:pPr>
      <w:r>
        <w:rPr>
          <w:rFonts w:ascii="Times New Roman"/>
          <w:b/>
          <w:i w:val="false"/>
          <w:color w:val="000000"/>
        </w:rPr>
        <w:t xml:space="preserve"> Ветеринариялық анықтама/ Ветеринарная справка № 00-00-00</w:t>
      </w:r>
    </w:p>
    <w:bookmarkEnd w:id="429"/>
    <w:p>
      <w:pPr>
        <w:spacing w:after="0"/>
        <w:ind w:left="0"/>
        <w:jc w:val="both"/>
      </w:pPr>
      <w:bookmarkStart w:name="z1146" w:id="430"/>
      <w:r>
        <w:rPr>
          <w:rFonts w:ascii="Times New Roman"/>
          <w:b w:val="false"/>
          <w:i w:val="false"/>
          <w:color w:val="000000"/>
          <w:sz w:val="28"/>
        </w:rPr>
        <w:t>
      Үй, жабайы, зертханалық, теңіз, омыртқасыз, шаянтәріздес жануарлардың барлық</w:t>
      </w:r>
    </w:p>
    <w:bookmarkEnd w:id="430"/>
    <w:p>
      <w:pPr>
        <w:spacing w:after="0"/>
        <w:ind w:left="0"/>
        <w:jc w:val="both"/>
      </w:pPr>
      <w:r>
        <w:rPr>
          <w:rFonts w:ascii="Times New Roman"/>
          <w:b w:val="false"/>
          <w:i w:val="false"/>
          <w:color w:val="000000"/>
          <w:sz w:val="28"/>
        </w:rPr>
        <w:t>түрлеріне, балараларға, тұқымдық ұрыққа, эмбриондарға, инкубациялық</w:t>
      </w:r>
    </w:p>
    <w:p>
      <w:pPr>
        <w:spacing w:after="0"/>
        <w:ind w:left="0"/>
        <w:jc w:val="both"/>
      </w:pPr>
      <w:r>
        <w:rPr>
          <w:rFonts w:ascii="Times New Roman"/>
          <w:b w:val="false"/>
          <w:i w:val="false"/>
          <w:color w:val="000000"/>
          <w:sz w:val="28"/>
        </w:rPr>
        <w:t>жұмыртқаларға, балық уылдырығына, моллюскаларға, гидробионтарға /на все виды</w:t>
      </w:r>
    </w:p>
    <w:p>
      <w:pPr>
        <w:spacing w:after="0"/>
        <w:ind w:left="0"/>
        <w:jc w:val="both"/>
      </w:pPr>
      <w:r>
        <w:rPr>
          <w:rFonts w:ascii="Times New Roman"/>
          <w:b w:val="false"/>
          <w:i w:val="false"/>
          <w:color w:val="000000"/>
          <w:sz w:val="28"/>
        </w:rPr>
        <w:t>домашних, диких, лабораторных, морских, беспозвоночных, ракообразных животных,</w:t>
      </w:r>
    </w:p>
    <w:p>
      <w:pPr>
        <w:spacing w:after="0"/>
        <w:ind w:left="0"/>
        <w:jc w:val="both"/>
      </w:pPr>
      <w:r>
        <w:rPr>
          <w:rFonts w:ascii="Times New Roman"/>
          <w:b w:val="false"/>
          <w:i w:val="false"/>
          <w:color w:val="000000"/>
          <w:sz w:val="28"/>
        </w:rPr>
        <w:t>пчел, сперму производителей, эмбрионы, инкубационное яйцо, икру рыбы,</w:t>
      </w:r>
    </w:p>
    <w:p>
      <w:pPr>
        <w:spacing w:after="0"/>
        <w:ind w:left="0"/>
        <w:jc w:val="both"/>
      </w:pPr>
      <w:r>
        <w:rPr>
          <w:rFonts w:ascii="Times New Roman"/>
          <w:b w:val="false"/>
          <w:i w:val="false"/>
          <w:color w:val="000000"/>
          <w:sz w:val="28"/>
        </w:rPr>
        <w:t>моллюсков, гидробионтов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 /</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Жіберілі тиіс ветеринариялық қарап-тексеру кезінде ______________ /</w:t>
      </w:r>
    </w:p>
    <w:p>
      <w:pPr>
        <w:spacing w:after="0"/>
        <w:ind w:left="0"/>
        <w:jc w:val="both"/>
      </w:pPr>
      <w:r>
        <w:rPr>
          <w:rFonts w:ascii="Times New Roman"/>
          <w:b w:val="false"/>
          <w:i w:val="false"/>
          <w:color w:val="000000"/>
          <w:sz w:val="28"/>
        </w:rPr>
        <w:t>при ветеринарном осмотре подлежащих к отправке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431"/>
          <w:p>
            <w:pPr>
              <w:spacing w:after="20"/>
              <w:ind w:left="20"/>
              <w:jc w:val="both"/>
            </w:pPr>
            <w:r>
              <w:rPr>
                <w:rFonts w:ascii="Times New Roman"/>
                <w:b w:val="false"/>
                <w:i w:val="false"/>
                <w:color w:val="000000"/>
                <w:sz w:val="20"/>
              </w:rPr>
              <w:t>
</w:t>
            </w:r>
            <w:r>
              <w:rPr>
                <w:rFonts w:ascii="Times New Roman"/>
                <w:b w:val="false"/>
                <w:i w:val="false"/>
                <w:color w:val="000000"/>
                <w:sz w:val="20"/>
              </w:rPr>
              <w:t>Жануардың түрі, жасы/</w:t>
            </w:r>
          </w:p>
          <w:bookmarkEnd w:id="431"/>
          <w:p>
            <w:pPr>
              <w:spacing w:after="20"/>
              <w:ind w:left="20"/>
              <w:jc w:val="both"/>
            </w:pPr>
            <w:r>
              <w:rPr>
                <w:rFonts w:ascii="Times New Roman"/>
                <w:b w:val="false"/>
                <w:i w:val="false"/>
                <w:color w:val="000000"/>
                <w:sz w:val="20"/>
              </w:rPr>
              <w:t>вид животного, возраст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p>
            <w:pPr>
              <w:spacing w:after="20"/>
              <w:ind w:left="20"/>
              <w:jc w:val="both"/>
            </w:pPr>
            <w:r>
              <w:rPr>
                <w:rFonts w:ascii="Times New Roman"/>
                <w:b w:val="false"/>
                <w:i w:val="false"/>
                <w:color w:val="000000"/>
                <w:sz w:val="20"/>
              </w:rPr>
              <w:t>жынысы, /</w:t>
            </w:r>
          </w:p>
          <w:p>
            <w:pPr>
              <w:spacing w:after="20"/>
              <w:ind w:left="20"/>
              <w:jc w:val="both"/>
            </w:pPr>
            <w:r>
              <w:rPr>
                <w:rFonts w:ascii="Times New Roman"/>
                <w:b w:val="false"/>
                <w:i w:val="false"/>
                <w:color w:val="000000"/>
                <w:sz w:val="20"/>
              </w:rPr>
              <w:t>Порода,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 таңбасы, лақап аты, салмағы / Индивидуальный номер, тавро, кличка, вес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ауруларға қарсы иммундау жүргізілді (өткізілген күні) / проведена иммунизация против (дата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Паразиттерге қарсы өңделген жануарлар (өткізілген күні) / животные обработаны против паразитов (дата проведения)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75" w:id="432"/>
      <w:r>
        <w:rPr>
          <w:rFonts w:ascii="Times New Roman"/>
          <w:b w:val="false"/>
          <w:i w:val="false"/>
          <w:color w:val="000000"/>
          <w:sz w:val="28"/>
        </w:rPr>
        <w:t>
      Саны/ количество ____________ бас (орын, данасы) / голов (мест, штук).</w:t>
      </w:r>
    </w:p>
    <w:bookmarkEnd w:id="432"/>
    <w:p>
      <w:pPr>
        <w:spacing w:after="0"/>
        <w:ind w:left="0"/>
        <w:jc w:val="both"/>
      </w:pPr>
      <w:r>
        <w:rPr>
          <w:rFonts w:ascii="Times New Roman"/>
          <w:b w:val="false"/>
          <w:i w:val="false"/>
          <w:color w:val="000000"/>
          <w:sz w:val="28"/>
        </w:rPr>
        <w:t>5 (бес) бастан астам малды тасымалдағанда, жануарлардың тізімі жасалады, ол тізімге</w:t>
      </w:r>
    </w:p>
    <w:p>
      <w:pPr>
        <w:spacing w:after="0"/>
        <w:ind w:left="0"/>
        <w:jc w:val="both"/>
      </w:pPr>
      <w:r>
        <w:rPr>
          <w:rFonts w:ascii="Times New Roman"/>
          <w:b w:val="false"/>
          <w:i w:val="false"/>
          <w:color w:val="000000"/>
          <w:sz w:val="28"/>
        </w:rPr>
        <w:t>ветеринариялық дәрігер қол қояды және ол осы анықтаманың ажырамас бөлігі болып</w:t>
      </w:r>
    </w:p>
    <w:p>
      <w:pPr>
        <w:spacing w:after="0"/>
        <w:ind w:left="0"/>
        <w:jc w:val="both"/>
      </w:pPr>
      <w:r>
        <w:rPr>
          <w:rFonts w:ascii="Times New Roman"/>
          <w:b w:val="false"/>
          <w:i w:val="false"/>
          <w:color w:val="000000"/>
          <w:sz w:val="28"/>
        </w:rPr>
        <w:t>табылады / При перевозке более 5 (пяти) голов составляют список животных, который</w:t>
      </w:r>
    </w:p>
    <w:p>
      <w:pPr>
        <w:spacing w:after="0"/>
        <w:ind w:left="0"/>
        <w:jc w:val="both"/>
      </w:pPr>
      <w:r>
        <w:rPr>
          <w:rFonts w:ascii="Times New Roman"/>
          <w:b w:val="false"/>
          <w:i w:val="false"/>
          <w:color w:val="000000"/>
          <w:sz w:val="28"/>
        </w:rPr>
        <w:t>подписывается ветеринарным врачом и является неотъемлемой частью данной</w:t>
      </w:r>
    </w:p>
    <w:p>
      <w:pPr>
        <w:spacing w:after="0"/>
        <w:ind w:left="0"/>
        <w:jc w:val="both"/>
      </w:pPr>
      <w:r>
        <w:rPr>
          <w:rFonts w:ascii="Times New Roman"/>
          <w:b w:val="false"/>
          <w:i w:val="false"/>
          <w:color w:val="000000"/>
          <w:sz w:val="28"/>
        </w:rPr>
        <w:t>справки / Баларалар ұясымен (балара ұясы), балара пакеттері (ұясымен, ұясыз),</w:t>
      </w:r>
    </w:p>
    <w:p>
      <w:pPr>
        <w:spacing w:after="0"/>
        <w:ind w:left="0"/>
        <w:jc w:val="both"/>
      </w:pPr>
      <w:r>
        <w:rPr>
          <w:rFonts w:ascii="Times New Roman"/>
          <w:b w:val="false"/>
          <w:i w:val="false"/>
          <w:color w:val="000000"/>
          <w:sz w:val="28"/>
        </w:rPr>
        <w:t>аналық аралар / Улей с пчелами (пчелиная семья), пчелопакеты (сотовые, безсотовые),</w:t>
      </w:r>
    </w:p>
    <w:p>
      <w:pPr>
        <w:spacing w:after="0"/>
        <w:ind w:left="0"/>
        <w:jc w:val="both"/>
      </w:pPr>
      <w:r>
        <w:rPr>
          <w:rFonts w:ascii="Times New Roman"/>
          <w:b w:val="false"/>
          <w:i w:val="false"/>
          <w:color w:val="000000"/>
          <w:sz w:val="28"/>
        </w:rPr>
        <w:t>пчелиные матки.</w:t>
      </w:r>
    </w:p>
    <w:p>
      <w:pPr>
        <w:spacing w:after="0"/>
        <w:ind w:left="0"/>
        <w:jc w:val="both"/>
      </w:pPr>
      <w:r>
        <w:rPr>
          <w:rFonts w:ascii="Times New Roman"/>
          <w:b w:val="false"/>
          <w:i w:val="false"/>
          <w:color w:val="000000"/>
          <w:sz w:val="28"/>
        </w:rPr>
        <w:t>Ветеринариялық қарап-тексеруден өткен жануарлар, инфекциялық аурулар бойынша</w:t>
      </w:r>
    </w:p>
    <w:p>
      <w:pPr>
        <w:spacing w:after="0"/>
        <w:ind w:left="0"/>
        <w:jc w:val="both"/>
      </w:pPr>
      <w:r>
        <w:rPr>
          <w:rFonts w:ascii="Times New Roman"/>
          <w:b w:val="false"/>
          <w:i w:val="false"/>
          <w:color w:val="000000"/>
          <w:sz w:val="28"/>
        </w:rPr>
        <w:t>саламатты елді мекеннен (шаруашылықтан) шығарылып, мына бағытқа жіберілді /</w:t>
      </w:r>
    </w:p>
    <w:p>
      <w:pPr>
        <w:spacing w:after="0"/>
        <w:ind w:left="0"/>
        <w:jc w:val="both"/>
      </w:pPr>
      <w:r>
        <w:rPr>
          <w:rFonts w:ascii="Times New Roman"/>
          <w:b w:val="false"/>
          <w:i w:val="false"/>
          <w:color w:val="000000"/>
          <w:sz w:val="28"/>
        </w:rPr>
        <w:t>животные, подвергнутые ветеринарному осмотру, выходят из населенного пункта</w:t>
      </w:r>
    </w:p>
    <w:p>
      <w:pPr>
        <w:spacing w:after="0"/>
        <w:ind w:left="0"/>
        <w:jc w:val="both"/>
      </w:pPr>
      <w:r>
        <w:rPr>
          <w:rFonts w:ascii="Times New Roman"/>
          <w:b w:val="false"/>
          <w:i w:val="false"/>
          <w:color w:val="000000"/>
          <w:sz w:val="28"/>
        </w:rPr>
        <w:t>(хозяйства) благополучного по инфекционным болезням и направляются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 үшін жіберілді/для чего отправлен ___________________________________</w:t>
      </w:r>
    </w:p>
    <w:p>
      <w:pPr>
        <w:spacing w:after="0"/>
        <w:ind w:left="0"/>
        <w:jc w:val="both"/>
      </w:pPr>
      <w:r>
        <w:rPr>
          <w:rFonts w:ascii="Times New Roman"/>
          <w:b w:val="false"/>
          <w:i w:val="false"/>
          <w:color w:val="000000"/>
          <w:sz w:val="28"/>
        </w:rPr>
        <w:t>бордақылауға, өсіруге, союға, сатуға / для откорма, разведения, убоя, продажи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следует 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рейстің нөмірі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Бағыты бойынша/ по маршруту 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негізгі жүру пункттерін немесе станцияларды және тиеу-түсіру пунктерін көрсету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основные пункты следования или станции, и погрузчно-разгрузочные</w:t>
      </w:r>
    </w:p>
    <w:p>
      <w:pPr>
        <w:spacing w:after="0"/>
        <w:ind w:left="0"/>
        <w:jc w:val="both"/>
      </w:pPr>
      <w:r>
        <w:rPr>
          <w:rFonts w:ascii="Times New Roman"/>
          <w:b w:val="false"/>
          <w:i w:val="false"/>
          <w:color w:val="000000"/>
          <w:sz w:val="28"/>
        </w:rPr>
        <w:t>пункты _____________________________________________________________</w:t>
      </w:r>
    </w:p>
    <w:p>
      <w:pPr>
        <w:spacing w:after="0"/>
        <w:ind w:left="0"/>
        <w:jc w:val="both"/>
      </w:pPr>
      <w:r>
        <w:rPr>
          <w:rFonts w:ascii="Times New Roman"/>
          <w:b w:val="false"/>
          <w:i w:val="false"/>
          <w:color w:val="000000"/>
          <w:sz w:val="28"/>
        </w:rPr>
        <w:t>Ерекше белгілер:/ Особые отметки: _____________________________________</w:t>
      </w:r>
    </w:p>
    <w:p>
      <w:pPr>
        <w:spacing w:after="0"/>
        <w:ind w:left="0"/>
        <w:jc w:val="both"/>
      </w:pPr>
      <w:r>
        <w:rPr>
          <w:rFonts w:ascii="Times New Roman"/>
          <w:b w:val="false"/>
          <w:i w:val="false"/>
          <w:color w:val="000000"/>
          <w:sz w:val="28"/>
        </w:rPr>
        <w:t>аса қауіпті, инфекциялық аурулармен ауыратын жануарларды жөнелту, ерекше</w:t>
      </w:r>
    </w:p>
    <w:p>
      <w:pPr>
        <w:spacing w:after="0"/>
        <w:ind w:left="0"/>
        <w:jc w:val="both"/>
      </w:pPr>
      <w:r>
        <w:rPr>
          <w:rFonts w:ascii="Times New Roman"/>
          <w:b w:val="false"/>
          <w:i w:val="false"/>
          <w:color w:val="000000"/>
          <w:sz w:val="28"/>
        </w:rPr>
        <w:t>жағдайларда және арнайы рұқсат (нұсқау) бойынша тасымалдау кезінде, оны кім</w:t>
      </w:r>
    </w:p>
    <w:p>
      <w:pPr>
        <w:spacing w:after="0"/>
        <w:ind w:left="0"/>
        <w:jc w:val="both"/>
      </w:pPr>
      <w:r>
        <w:rPr>
          <w:rFonts w:ascii="Times New Roman"/>
          <w:b w:val="false"/>
          <w:i w:val="false"/>
          <w:color w:val="000000"/>
          <w:sz w:val="28"/>
        </w:rPr>
        <w:t>бергені, нөмірі мен күні толтырылады 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заполняется при отправке животных, больных особо опасными, заразными</w:t>
      </w:r>
    </w:p>
    <w:p>
      <w:pPr>
        <w:spacing w:after="0"/>
        <w:ind w:left="0"/>
        <w:jc w:val="both"/>
      </w:pPr>
      <w:r>
        <w:rPr>
          <w:rFonts w:ascii="Times New Roman"/>
          <w:b w:val="false"/>
          <w:i w:val="false"/>
          <w:color w:val="000000"/>
          <w:sz w:val="28"/>
        </w:rPr>
        <w:t>заболеваниями, перевозке в особых условиях и по специальному разрешению</w:t>
      </w:r>
    </w:p>
    <w:p>
      <w:pPr>
        <w:spacing w:after="0"/>
        <w:ind w:left="0"/>
        <w:jc w:val="both"/>
      </w:pPr>
      <w:r>
        <w:rPr>
          <w:rFonts w:ascii="Times New Roman"/>
          <w:b w:val="false"/>
          <w:i w:val="false"/>
          <w:color w:val="000000"/>
          <w:sz w:val="28"/>
        </w:rPr>
        <w:t>(указанию), кем оно дано, номер и дата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20 ___ жылғы/года "___"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60600" cy="1917700"/>
                          </a:xfrm>
                          <a:prstGeom prst="rect">
                            <a:avLst/>
                          </a:prstGeom>
                        </pic:spPr>
                      </pic:pic>
                    </a:graphicData>
                  </a:graphic>
                </wp:inline>
              </w:drawing>
            </w:r>
          </w:p>
        </w:tc>
      </w:tr>
    </w:tbl>
    <w:bookmarkStart w:name="z1177" w:id="433"/>
    <w:p>
      <w:pPr>
        <w:spacing w:after="0"/>
        <w:ind w:left="0"/>
        <w:jc w:val="left"/>
      </w:pPr>
      <w:r>
        <w:rPr>
          <w:rFonts w:ascii="Times New Roman"/>
          <w:b/>
          <w:i w:val="false"/>
          <w:color w:val="000000"/>
        </w:rPr>
        <w:t xml:space="preserve"> Ветеринариялық анықтама/ Ветеринарная справка № 00-00-00</w:t>
      </w:r>
    </w:p>
    <w:bookmarkEnd w:id="433"/>
    <w:p>
      <w:pPr>
        <w:spacing w:after="0"/>
        <w:ind w:left="0"/>
        <w:jc w:val="both"/>
      </w:pPr>
      <w:bookmarkStart w:name="z1178" w:id="434"/>
      <w:r>
        <w:rPr>
          <w:rFonts w:ascii="Times New Roman"/>
          <w:b w:val="false"/>
          <w:i w:val="false"/>
          <w:color w:val="000000"/>
          <w:sz w:val="28"/>
        </w:rPr>
        <w:t>
      Үй және жабайы, омыртқасыз, шаянтәріздес жануарлардың еті мен ет өнімдеріне,</w:t>
      </w:r>
    </w:p>
    <w:bookmarkEnd w:id="434"/>
    <w:p>
      <w:pPr>
        <w:spacing w:after="0"/>
        <w:ind w:left="0"/>
        <w:jc w:val="both"/>
      </w:pPr>
      <w:r>
        <w:rPr>
          <w:rFonts w:ascii="Times New Roman"/>
          <w:b w:val="false"/>
          <w:i w:val="false"/>
          <w:color w:val="000000"/>
          <w:sz w:val="28"/>
        </w:rPr>
        <w:t>      құсты етіне, сүт және сүт өнімдеріне, балық және балық өнімдеріне, жұмыртқа және</w:t>
      </w:r>
    </w:p>
    <w:p>
      <w:pPr>
        <w:spacing w:after="0"/>
        <w:ind w:left="0"/>
        <w:jc w:val="both"/>
      </w:pPr>
      <w:r>
        <w:rPr>
          <w:rFonts w:ascii="Times New Roman"/>
          <w:b w:val="false"/>
          <w:i w:val="false"/>
          <w:color w:val="000000"/>
          <w:sz w:val="28"/>
        </w:rPr>
        <w:t>      жұмыртқадан жасалған тамақ өнімдеріне, балара балына, моллюскаларға,</w:t>
      </w:r>
    </w:p>
    <w:p>
      <w:pPr>
        <w:spacing w:after="0"/>
        <w:ind w:left="0"/>
        <w:jc w:val="both"/>
      </w:pPr>
      <w:r>
        <w:rPr>
          <w:rFonts w:ascii="Times New Roman"/>
          <w:b w:val="false"/>
          <w:i w:val="false"/>
          <w:color w:val="000000"/>
          <w:sz w:val="28"/>
        </w:rPr>
        <w:t>      гидробионтарға /на мясо домашних и диких, беспозвоночных, ракообразных</w:t>
      </w:r>
    </w:p>
    <w:p>
      <w:pPr>
        <w:spacing w:after="0"/>
        <w:ind w:left="0"/>
        <w:jc w:val="both"/>
      </w:pPr>
      <w:r>
        <w:rPr>
          <w:rFonts w:ascii="Times New Roman"/>
          <w:b w:val="false"/>
          <w:i w:val="false"/>
          <w:color w:val="000000"/>
          <w:sz w:val="28"/>
        </w:rPr>
        <w:t>      животных и мясную продукцию, на мясо птицы, на молоко и молочную продукцию,</w:t>
      </w:r>
    </w:p>
    <w:p>
      <w:pPr>
        <w:spacing w:after="0"/>
        <w:ind w:left="0"/>
        <w:jc w:val="both"/>
      </w:pPr>
      <w:r>
        <w:rPr>
          <w:rFonts w:ascii="Times New Roman"/>
          <w:b w:val="false"/>
          <w:i w:val="false"/>
          <w:color w:val="000000"/>
          <w:sz w:val="28"/>
        </w:rPr>
        <w:t>      на рыбу и рыбную продукцию, на яйцо и пищевую продукцию, изготовленную из яиц,</w:t>
      </w:r>
    </w:p>
    <w:p>
      <w:pPr>
        <w:spacing w:after="0"/>
        <w:ind w:left="0"/>
        <w:jc w:val="both"/>
      </w:pPr>
      <w:r>
        <w:rPr>
          <w:rFonts w:ascii="Times New Roman"/>
          <w:b w:val="false"/>
          <w:i w:val="false"/>
          <w:color w:val="000000"/>
          <w:sz w:val="28"/>
        </w:rPr>
        <w:t>      на пчелиный мед, на моллюсков, гидробинтов</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 /</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Жануардың жеке нөмірі/Индивидуальный номер животного 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Өнімнің атауы/Наименование продукции 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w:t>
      </w:r>
    </w:p>
    <w:p>
      <w:pPr>
        <w:spacing w:after="0"/>
        <w:ind w:left="0"/>
        <w:jc w:val="both"/>
      </w:pPr>
      <w:r>
        <w:rPr>
          <w:rFonts w:ascii="Times New Roman"/>
          <w:b w:val="false"/>
          <w:i w:val="false"/>
          <w:color w:val="000000"/>
          <w:sz w:val="28"/>
        </w:rPr>
        <w:t>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Шығарылған жері/место выхода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кәсіпорынның атауы, объектінің есепке алу нөмірі, иесінің аты-жөні, тегі, мекенжайы,</w:t>
      </w:r>
    </w:p>
    <w:p>
      <w:pPr>
        <w:spacing w:after="0"/>
        <w:ind w:left="0"/>
        <w:jc w:val="both"/>
      </w:pPr>
      <w:r>
        <w:rPr>
          <w:rFonts w:ascii="Times New Roman"/>
          <w:b w:val="false"/>
          <w:i w:val="false"/>
          <w:color w:val="000000"/>
          <w:sz w:val="28"/>
        </w:rPr>
        <w:t>өндірілген күні/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адрес, дата выработки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өткізілді/подвергнуты ветеринарному осмотру</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Толық көлімде ветеринариялық-санитариялық сараптамадан өткізілді/ветеринарно-</w:t>
      </w:r>
    </w:p>
    <w:p>
      <w:pPr>
        <w:spacing w:after="0"/>
        <w:ind w:left="0"/>
        <w:jc w:val="both"/>
      </w:pPr>
      <w:r>
        <w:rPr>
          <w:rFonts w:ascii="Times New Roman"/>
          <w:b w:val="false"/>
          <w:i w:val="false"/>
          <w:color w:val="000000"/>
          <w:sz w:val="28"/>
        </w:rPr>
        <w:t>санитарной экспертизе в полном объеме (ия/жоқ, зертхананың атауы, сараптаманың</w:t>
      </w:r>
    </w:p>
    <w:p>
      <w:pPr>
        <w:spacing w:after="0"/>
        <w:ind w:left="0"/>
        <w:jc w:val="both"/>
      </w:pPr>
      <w:r>
        <w:rPr>
          <w:rFonts w:ascii="Times New Roman"/>
          <w:b w:val="false"/>
          <w:i w:val="false"/>
          <w:color w:val="000000"/>
          <w:sz w:val="28"/>
        </w:rPr>
        <w:t>нөмірі, зерттеулер нәтижелері/ да/нет, наименование лаборатории, номер экспертизы</w:t>
      </w:r>
    </w:p>
    <w:p>
      <w:pPr>
        <w:spacing w:after="0"/>
        <w:ind w:left="0"/>
        <w:jc w:val="both"/>
      </w:pPr>
      <w:r>
        <w:rPr>
          <w:rFonts w:ascii="Times New Roman"/>
          <w:b w:val="false"/>
          <w:i w:val="false"/>
          <w:color w:val="000000"/>
          <w:sz w:val="28"/>
        </w:rPr>
        <w:t>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 __________________________________</w:t>
      </w:r>
    </w:p>
    <w:p>
      <w:pPr>
        <w:spacing w:after="0"/>
        <w:ind w:left="0"/>
        <w:jc w:val="both"/>
      </w:pPr>
      <w:r>
        <w:rPr>
          <w:rFonts w:ascii="Times New Roman"/>
          <w:b w:val="false"/>
          <w:i w:val="false"/>
          <w:color w:val="000000"/>
          <w:sz w:val="28"/>
        </w:rPr>
        <w:t>ветеринариялық-санитариялық сараптамадан өткен шикізаттан жасалған/ изготовлены</w:t>
      </w:r>
    </w:p>
    <w:p>
      <w:pPr>
        <w:spacing w:after="0"/>
        <w:ind w:left="0"/>
        <w:jc w:val="both"/>
      </w:pPr>
      <w:r>
        <w:rPr>
          <w:rFonts w:ascii="Times New Roman"/>
          <w:b w:val="false"/>
          <w:i w:val="false"/>
          <w:color w:val="000000"/>
          <w:sz w:val="28"/>
        </w:rPr>
        <w:t>из сырья, прошедшего ветеринарно- санитарную экспертизу (зертхананың атауы,</w:t>
      </w:r>
    </w:p>
    <w:p>
      <w:pPr>
        <w:spacing w:after="0"/>
        <w:ind w:left="0"/>
        <w:jc w:val="both"/>
      </w:pPr>
      <w:r>
        <w:rPr>
          <w:rFonts w:ascii="Times New Roman"/>
          <w:b w:val="false"/>
          <w:i w:val="false"/>
          <w:color w:val="000000"/>
          <w:sz w:val="28"/>
        </w:rPr>
        <w:t>сараптаманың нөмірі, зерттеулердің нәтижелер/ наименование лаборатории, номер</w:t>
      </w:r>
    </w:p>
    <w:p>
      <w:pPr>
        <w:spacing w:after="0"/>
        <w:ind w:left="0"/>
        <w:jc w:val="both"/>
      </w:pPr>
      <w:r>
        <w:rPr>
          <w:rFonts w:ascii="Times New Roman"/>
          <w:b w:val="false"/>
          <w:i w:val="false"/>
          <w:color w:val="000000"/>
          <w:sz w:val="28"/>
        </w:rPr>
        <w:t>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есепке алу нөмірі бар кәсіпорындарында сойылған, сау жануарлардан алынған</w:t>
      </w:r>
    </w:p>
    <w:p>
      <w:pPr>
        <w:spacing w:after="0"/>
        <w:ind w:left="0"/>
        <w:jc w:val="both"/>
      </w:pPr>
      <w:r>
        <w:rPr>
          <w:rFonts w:ascii="Times New Roman"/>
          <w:b w:val="false"/>
          <w:i w:val="false"/>
          <w:color w:val="000000"/>
          <w:sz w:val="28"/>
        </w:rPr>
        <w:t>(керектісінің асты сызылсын) және жарамды деп танылды/ получены от убоя</w:t>
      </w:r>
    </w:p>
    <w:p>
      <w:pPr>
        <w:spacing w:after="0"/>
        <w:ind w:left="0"/>
        <w:jc w:val="both"/>
      </w:pPr>
      <w:r>
        <w:rPr>
          <w:rFonts w:ascii="Times New Roman"/>
          <w:b w:val="false"/>
          <w:i w:val="false"/>
          <w:color w:val="000000"/>
          <w:sz w:val="28"/>
        </w:rPr>
        <w:t>здоровых животных на предприятиях, имеющих учетные номера (нужное</w:t>
      </w:r>
    </w:p>
    <w:p>
      <w:pPr>
        <w:spacing w:after="0"/>
        <w:ind w:left="0"/>
        <w:jc w:val="both"/>
      </w:pPr>
      <w:r>
        <w:rPr>
          <w:rFonts w:ascii="Times New Roman"/>
          <w:b w:val="false"/>
          <w:i w:val="false"/>
          <w:color w:val="000000"/>
          <w:sz w:val="28"/>
        </w:rPr>
        <w:t>подчеркнуть) и признаны годной для 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шектеусіз, шектеулермен өткізу Қазақстан Республикасы Ауыл шаруашылығы</w:t>
      </w:r>
    </w:p>
    <w:p>
      <w:pPr>
        <w:spacing w:after="0"/>
        <w:ind w:left="0"/>
        <w:jc w:val="both"/>
      </w:pPr>
      <w:r>
        <w:rPr>
          <w:rFonts w:ascii="Times New Roman"/>
          <w:b w:val="false"/>
          <w:i w:val="false"/>
          <w:color w:val="000000"/>
          <w:sz w:val="28"/>
        </w:rPr>
        <w:t>министрінің 2015 жылғы 29 маусымдағы № 7-1/587 бұйрығымен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11940 болып тіркелген)</w:t>
      </w:r>
    </w:p>
    <w:p>
      <w:pPr>
        <w:spacing w:after="0"/>
        <w:ind w:left="0"/>
        <w:jc w:val="both"/>
      </w:pPr>
      <w:r>
        <w:rPr>
          <w:rFonts w:ascii="Times New Roman"/>
          <w:b w:val="false"/>
          <w:i w:val="false"/>
          <w:color w:val="000000"/>
          <w:sz w:val="28"/>
        </w:rPr>
        <w:t>бекітілген Ветеринариялық (ветеринариялық-санитариялық) қағидаларға сәйкес қайта</w:t>
      </w:r>
    </w:p>
    <w:p>
      <w:pPr>
        <w:spacing w:after="0"/>
        <w:ind w:left="0"/>
        <w:jc w:val="both"/>
      </w:pPr>
      <w:r>
        <w:rPr>
          <w:rFonts w:ascii="Times New Roman"/>
          <w:b w:val="false"/>
          <w:i w:val="false"/>
          <w:color w:val="000000"/>
          <w:sz w:val="28"/>
        </w:rPr>
        <w:t>өңдеу себептерін, шарттарын, режимін көрсету / реализация без ограничений,</w:t>
      </w:r>
    </w:p>
    <w:p>
      <w:pPr>
        <w:spacing w:after="0"/>
        <w:ind w:left="0"/>
        <w:jc w:val="both"/>
      </w:pPr>
      <w:r>
        <w:rPr>
          <w:rFonts w:ascii="Times New Roman"/>
          <w:b w:val="false"/>
          <w:i w:val="false"/>
          <w:color w:val="000000"/>
          <w:sz w:val="28"/>
        </w:rPr>
        <w:t>с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 xml:space="preserve">Ветеринарным (ветеринарно-санитарным) правилам, утвержденным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11940).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Баратын бағыты/путь следования_____________________ межелі пункт және сатып</w:t>
      </w:r>
    </w:p>
    <w:p>
      <w:pPr>
        <w:spacing w:after="0"/>
        <w:ind w:left="0"/>
        <w:jc w:val="both"/>
      </w:pPr>
      <w:r>
        <w:rPr>
          <w:rFonts w:ascii="Times New Roman"/>
          <w:b w:val="false"/>
          <w:i w:val="false"/>
          <w:color w:val="000000"/>
          <w:sz w:val="28"/>
        </w:rPr>
        <w:t>алушы/пункт назначения и покупатель 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следуют 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 /</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 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продезинфицированы, указать номер акта и дата выдачи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20 ___жылғы/года "___" ________________</w:t>
      </w:r>
    </w:p>
    <w:p>
      <w:pPr>
        <w:spacing w:after="0"/>
        <w:ind w:left="0"/>
        <w:jc w:val="both"/>
      </w:pPr>
      <w:r>
        <w:rPr>
          <w:rFonts w:ascii="Times New Roman"/>
          <w:b w:val="false"/>
          <w:i w:val="false"/>
          <w:color w:val="000000"/>
          <w:sz w:val="28"/>
        </w:rPr>
        <w:t>көшірмесі/копия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60600" cy="1917700"/>
                          </a:xfrm>
                          <a:prstGeom prst="rect">
                            <a:avLst/>
                          </a:prstGeom>
                        </pic:spPr>
                      </pic:pic>
                    </a:graphicData>
                  </a:graphic>
                </wp:inline>
              </w:drawing>
            </w:r>
          </w:p>
        </w:tc>
      </w:tr>
    </w:tbl>
    <w:bookmarkStart w:name="z1180" w:id="435"/>
    <w:p>
      <w:pPr>
        <w:spacing w:after="0"/>
        <w:ind w:left="0"/>
        <w:jc w:val="left"/>
      </w:pPr>
      <w:r>
        <w:rPr>
          <w:rFonts w:ascii="Times New Roman"/>
          <w:b/>
          <w:i w:val="false"/>
          <w:color w:val="000000"/>
        </w:rPr>
        <w:t xml:space="preserve"> Ветеринариялық анықтама/ Ветеринарная справка № 00-00-00</w:t>
      </w:r>
    </w:p>
    <w:bookmarkEnd w:id="435"/>
    <w:p>
      <w:pPr>
        <w:spacing w:after="0"/>
        <w:ind w:left="0"/>
        <w:jc w:val="both"/>
      </w:pPr>
      <w:bookmarkStart w:name="z1181" w:id="436"/>
      <w:r>
        <w:rPr>
          <w:rFonts w:ascii="Times New Roman"/>
          <w:b w:val="false"/>
          <w:i w:val="false"/>
          <w:color w:val="000000"/>
          <w:sz w:val="28"/>
        </w:rPr>
        <w:t>
      Үй және жабайы, омыртқасыз, шаянтәріздес жануарлардың еті мен ет өнімдеріне,</w:t>
      </w:r>
    </w:p>
    <w:bookmarkEnd w:id="436"/>
    <w:p>
      <w:pPr>
        <w:spacing w:after="0"/>
        <w:ind w:left="0"/>
        <w:jc w:val="both"/>
      </w:pPr>
      <w:r>
        <w:rPr>
          <w:rFonts w:ascii="Times New Roman"/>
          <w:b w:val="false"/>
          <w:i w:val="false"/>
          <w:color w:val="000000"/>
          <w:sz w:val="28"/>
        </w:rPr>
        <w:t>      құсты етіне, сүт және сүт өнімдеріне, балық және балық өнімдеріне, жұмыртқа және</w:t>
      </w:r>
    </w:p>
    <w:p>
      <w:pPr>
        <w:spacing w:after="0"/>
        <w:ind w:left="0"/>
        <w:jc w:val="both"/>
      </w:pPr>
      <w:r>
        <w:rPr>
          <w:rFonts w:ascii="Times New Roman"/>
          <w:b w:val="false"/>
          <w:i w:val="false"/>
          <w:color w:val="000000"/>
          <w:sz w:val="28"/>
        </w:rPr>
        <w:t>      жұмыртқадан жасалған тамақ өнімдеріне, балара балына, моллюскаларға,</w:t>
      </w:r>
    </w:p>
    <w:p>
      <w:pPr>
        <w:spacing w:after="0"/>
        <w:ind w:left="0"/>
        <w:jc w:val="both"/>
      </w:pPr>
      <w:r>
        <w:rPr>
          <w:rFonts w:ascii="Times New Roman"/>
          <w:b w:val="false"/>
          <w:i w:val="false"/>
          <w:color w:val="000000"/>
          <w:sz w:val="28"/>
        </w:rPr>
        <w:t>      гидробионттарға /на мясо домашних и диких, беспозвоночных, ракообразных</w:t>
      </w:r>
    </w:p>
    <w:p>
      <w:pPr>
        <w:spacing w:after="0"/>
        <w:ind w:left="0"/>
        <w:jc w:val="both"/>
      </w:pPr>
      <w:r>
        <w:rPr>
          <w:rFonts w:ascii="Times New Roman"/>
          <w:b w:val="false"/>
          <w:i w:val="false"/>
          <w:color w:val="000000"/>
          <w:sz w:val="28"/>
        </w:rPr>
        <w:t>      животных и мясную продукцию, на мясо птицы, на молоко и молочную продукцию,</w:t>
      </w:r>
    </w:p>
    <w:p>
      <w:pPr>
        <w:spacing w:after="0"/>
        <w:ind w:left="0"/>
        <w:jc w:val="both"/>
      </w:pPr>
      <w:r>
        <w:rPr>
          <w:rFonts w:ascii="Times New Roman"/>
          <w:b w:val="false"/>
          <w:i w:val="false"/>
          <w:color w:val="000000"/>
          <w:sz w:val="28"/>
        </w:rPr>
        <w:t>      на рыбу и рыбную продукцию, на яйцо и пищевую продукцию, изготовленную из яиц,</w:t>
      </w:r>
    </w:p>
    <w:p>
      <w:pPr>
        <w:spacing w:after="0"/>
        <w:ind w:left="0"/>
        <w:jc w:val="both"/>
      </w:pPr>
      <w:r>
        <w:rPr>
          <w:rFonts w:ascii="Times New Roman"/>
          <w:b w:val="false"/>
          <w:i w:val="false"/>
          <w:color w:val="000000"/>
          <w:sz w:val="28"/>
        </w:rPr>
        <w:t>      на пчелиный мед, на моллюсков, гидробионтов</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Жануардың жеке нөмірі/Индивидуальный номер животного 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Өнімнің атауы/Наименование продукции 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Азып түю/Число мест _____________________________________________________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_______________________________________________________</w:t>
      </w:r>
    </w:p>
    <w:p>
      <w:pPr>
        <w:spacing w:after="0"/>
        <w:ind w:left="0"/>
        <w:jc w:val="both"/>
      </w:pPr>
      <w:r>
        <w:rPr>
          <w:rFonts w:ascii="Times New Roman"/>
          <w:b w:val="false"/>
          <w:i w:val="false"/>
          <w:color w:val="000000"/>
          <w:sz w:val="28"/>
        </w:rPr>
        <w:t>Таңбасы, сәйкестендіру нөмір / Маркировка,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Шыққан жері/место выхода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кәсіпорынның атауы, объектінің есепке алу нөмірі, иесінің аты-жөні, тегі, мекенжайы,</w:t>
      </w:r>
    </w:p>
    <w:p>
      <w:pPr>
        <w:spacing w:after="0"/>
        <w:ind w:left="0"/>
        <w:jc w:val="both"/>
      </w:pPr>
      <w:r>
        <w:rPr>
          <w:rFonts w:ascii="Times New Roman"/>
          <w:b w:val="false"/>
          <w:i w:val="false"/>
          <w:color w:val="000000"/>
          <w:sz w:val="28"/>
        </w:rPr>
        <w:t>өндірілген күні/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объекта, инициалы, фамилия владельца,</w:t>
      </w:r>
    </w:p>
    <w:p>
      <w:pPr>
        <w:spacing w:after="0"/>
        <w:ind w:left="0"/>
        <w:jc w:val="both"/>
      </w:pPr>
      <w:r>
        <w:rPr>
          <w:rFonts w:ascii="Times New Roman"/>
          <w:b w:val="false"/>
          <w:i w:val="false"/>
          <w:color w:val="000000"/>
          <w:sz w:val="28"/>
        </w:rPr>
        <w:t>адрес, дата выработки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өткізілді/подвергнуты ветеринарному осмотру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Толық көлемде ветеринариялық-санитариялық сараптамадан өткізілді/ ветеринарно-</w:t>
      </w:r>
    </w:p>
    <w:p>
      <w:pPr>
        <w:spacing w:after="0"/>
        <w:ind w:left="0"/>
        <w:jc w:val="both"/>
      </w:pPr>
      <w:r>
        <w:rPr>
          <w:rFonts w:ascii="Times New Roman"/>
          <w:b w:val="false"/>
          <w:i w:val="false"/>
          <w:color w:val="000000"/>
          <w:sz w:val="28"/>
        </w:rPr>
        <w:t>санитарной экспертизе в полном объеме (ия/жоқ, зертхананың атауы, сараптаманың</w:t>
      </w:r>
    </w:p>
    <w:p>
      <w:pPr>
        <w:spacing w:after="0"/>
        <w:ind w:left="0"/>
        <w:jc w:val="both"/>
      </w:pPr>
      <w:r>
        <w:rPr>
          <w:rFonts w:ascii="Times New Roman"/>
          <w:b w:val="false"/>
          <w:i w:val="false"/>
          <w:color w:val="000000"/>
          <w:sz w:val="28"/>
        </w:rPr>
        <w:t>нөмірі, зерттеулер нәтижелері/ да/нет, наименование лаборатории, номер экспертизы</w:t>
      </w:r>
    </w:p>
    <w:p>
      <w:pPr>
        <w:spacing w:after="0"/>
        <w:ind w:left="0"/>
        <w:jc w:val="both"/>
      </w:pPr>
      <w:r>
        <w:rPr>
          <w:rFonts w:ascii="Times New Roman"/>
          <w:b w:val="false"/>
          <w:i w:val="false"/>
          <w:color w:val="000000"/>
          <w:sz w:val="28"/>
        </w:rPr>
        <w:t>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ветеринариялық-санитариялық сараптамадан өткен шикізаттан жасалған/ изготовлены</w:t>
      </w:r>
    </w:p>
    <w:p>
      <w:pPr>
        <w:spacing w:after="0"/>
        <w:ind w:left="0"/>
        <w:jc w:val="both"/>
      </w:pPr>
      <w:r>
        <w:rPr>
          <w:rFonts w:ascii="Times New Roman"/>
          <w:b w:val="false"/>
          <w:i w:val="false"/>
          <w:color w:val="000000"/>
          <w:sz w:val="28"/>
        </w:rPr>
        <w:t>из сырья, прошедшего ветеринарно- санитарную экспертизу (зертхананың атауы,</w:t>
      </w:r>
    </w:p>
    <w:p>
      <w:pPr>
        <w:spacing w:after="0"/>
        <w:ind w:left="0"/>
        <w:jc w:val="both"/>
      </w:pPr>
      <w:r>
        <w:rPr>
          <w:rFonts w:ascii="Times New Roman"/>
          <w:b w:val="false"/>
          <w:i w:val="false"/>
          <w:color w:val="000000"/>
          <w:sz w:val="28"/>
        </w:rPr>
        <w:t>сараптаманың нөмірі, зерттеулер нәтижелері/ наименование лаборатории, номер</w:t>
      </w:r>
    </w:p>
    <w:p>
      <w:pPr>
        <w:spacing w:after="0"/>
        <w:ind w:left="0"/>
        <w:jc w:val="both"/>
      </w:pPr>
      <w:r>
        <w:rPr>
          <w:rFonts w:ascii="Times New Roman"/>
          <w:b w:val="false"/>
          <w:i w:val="false"/>
          <w:color w:val="000000"/>
          <w:sz w:val="28"/>
        </w:rPr>
        <w:t>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есепке алу нөмірі бар кәсіпорындарында сойылған, сау жануарлардан алынған</w:t>
      </w:r>
    </w:p>
    <w:p>
      <w:pPr>
        <w:spacing w:after="0"/>
        <w:ind w:left="0"/>
        <w:jc w:val="both"/>
      </w:pPr>
      <w:r>
        <w:rPr>
          <w:rFonts w:ascii="Times New Roman"/>
          <w:b w:val="false"/>
          <w:i w:val="false"/>
          <w:color w:val="000000"/>
          <w:sz w:val="28"/>
        </w:rPr>
        <w:t>(керектісінің асты сызылсын) және жарамды деп танылды/ получены от убоя</w:t>
      </w:r>
    </w:p>
    <w:p>
      <w:pPr>
        <w:spacing w:after="0"/>
        <w:ind w:left="0"/>
        <w:jc w:val="both"/>
      </w:pPr>
      <w:r>
        <w:rPr>
          <w:rFonts w:ascii="Times New Roman"/>
          <w:b w:val="false"/>
          <w:i w:val="false"/>
          <w:color w:val="000000"/>
          <w:sz w:val="28"/>
        </w:rPr>
        <w:t>здоровых животных на предприятиях, имеющих учетные номера (нужное</w:t>
      </w:r>
    </w:p>
    <w:p>
      <w:pPr>
        <w:spacing w:after="0"/>
        <w:ind w:left="0"/>
        <w:jc w:val="both"/>
      </w:pPr>
      <w:r>
        <w:rPr>
          <w:rFonts w:ascii="Times New Roman"/>
          <w:b w:val="false"/>
          <w:i w:val="false"/>
          <w:color w:val="000000"/>
          <w:sz w:val="28"/>
        </w:rPr>
        <w:t>подчеркнуть) и признаны годной для 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шектеусіз, шектеулермен өткізу Қазақстан Республикасы Ауыл шаруашылығы</w:t>
      </w:r>
    </w:p>
    <w:p>
      <w:pPr>
        <w:spacing w:after="0"/>
        <w:ind w:left="0"/>
        <w:jc w:val="both"/>
      </w:pPr>
      <w:r>
        <w:rPr>
          <w:rFonts w:ascii="Times New Roman"/>
          <w:b w:val="false"/>
          <w:i w:val="false"/>
          <w:color w:val="000000"/>
          <w:sz w:val="28"/>
        </w:rPr>
        <w:t>министрінің 2015 жылғы 29 маусымдағы № 7-1/587 бұйрығымен (Нормативтік</w:t>
      </w:r>
    </w:p>
    <w:p>
      <w:pPr>
        <w:spacing w:after="0"/>
        <w:ind w:left="0"/>
        <w:jc w:val="both"/>
      </w:pPr>
      <w:r>
        <w:rPr>
          <w:rFonts w:ascii="Times New Roman"/>
          <w:b w:val="false"/>
          <w:i w:val="false"/>
          <w:color w:val="000000"/>
          <w:sz w:val="28"/>
        </w:rPr>
        <w:t>құқықтық актілерді мемлекеттік тіркеу тізілімінде № 11940 болып тіркелген)</w:t>
      </w:r>
    </w:p>
    <w:p>
      <w:pPr>
        <w:spacing w:after="0"/>
        <w:ind w:left="0"/>
        <w:jc w:val="both"/>
      </w:pPr>
      <w:r>
        <w:rPr>
          <w:rFonts w:ascii="Times New Roman"/>
          <w:b w:val="false"/>
          <w:i w:val="false"/>
          <w:color w:val="000000"/>
          <w:sz w:val="28"/>
        </w:rPr>
        <w:t>бекітілген Ветеринариялық (ветеринариялық-санитариялық) қағидаларға сәйкес қайта</w:t>
      </w:r>
    </w:p>
    <w:p>
      <w:pPr>
        <w:spacing w:after="0"/>
        <w:ind w:left="0"/>
        <w:jc w:val="both"/>
      </w:pPr>
      <w:r>
        <w:rPr>
          <w:rFonts w:ascii="Times New Roman"/>
          <w:b w:val="false"/>
          <w:i w:val="false"/>
          <w:color w:val="000000"/>
          <w:sz w:val="28"/>
        </w:rPr>
        <w:t>өңдеу себептерін, шарттарын, режимін көрсету / реализация без ограничений,</w:t>
      </w:r>
    </w:p>
    <w:p>
      <w:pPr>
        <w:spacing w:after="0"/>
        <w:ind w:left="0"/>
        <w:jc w:val="both"/>
      </w:pPr>
      <w:r>
        <w:rPr>
          <w:rFonts w:ascii="Times New Roman"/>
          <w:b w:val="false"/>
          <w:i w:val="false"/>
          <w:color w:val="000000"/>
          <w:sz w:val="28"/>
        </w:rPr>
        <w:t>с ограничениями – указать причины, условия, режим переработки согласно</w:t>
      </w:r>
    </w:p>
    <w:p>
      <w:pPr>
        <w:spacing w:after="0"/>
        <w:ind w:left="0"/>
        <w:jc w:val="both"/>
      </w:pPr>
      <w:r>
        <w:rPr>
          <w:rFonts w:ascii="Times New Roman"/>
          <w:b w:val="false"/>
          <w:i w:val="false"/>
          <w:color w:val="000000"/>
          <w:sz w:val="28"/>
        </w:rPr>
        <w:t>Ветеринарным (ветеринарно-санитарным) правилам, утвержденным 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29 июня 2015 года № 7-1/587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11940)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Баратын бағыты/путь следования _______________________ межелі пункт және сатып</w:t>
      </w:r>
    </w:p>
    <w:p>
      <w:pPr>
        <w:spacing w:after="0"/>
        <w:ind w:left="0"/>
        <w:jc w:val="both"/>
      </w:pPr>
      <w:r>
        <w:rPr>
          <w:rFonts w:ascii="Times New Roman"/>
          <w:b w:val="false"/>
          <w:i w:val="false"/>
          <w:color w:val="000000"/>
          <w:sz w:val="28"/>
        </w:rPr>
        <w:t>алушы/пункт назначения и покупатель 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следуют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продезинфицированы, указать номер акта и дата выдачи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 20 ___ жылғы/года</w:t>
      </w:r>
    </w:p>
    <w:p>
      <w:pPr>
        <w:spacing w:after="0"/>
        <w:ind w:left="0"/>
        <w:jc w:val="both"/>
      </w:pPr>
      <w:r>
        <w:rPr>
          <w:rFonts w:ascii="Times New Roman"/>
          <w:b w:val="false"/>
          <w:i w:val="false"/>
          <w:color w:val="000000"/>
          <w:sz w:val="28"/>
        </w:rPr>
        <w:t>"___"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60600" cy="1917700"/>
                          </a:xfrm>
                          <a:prstGeom prst="rect">
                            <a:avLst/>
                          </a:prstGeom>
                        </pic:spPr>
                      </pic:pic>
                    </a:graphicData>
                  </a:graphic>
                </wp:inline>
              </w:drawing>
            </w:r>
          </w:p>
        </w:tc>
      </w:tr>
    </w:tbl>
    <w:bookmarkStart w:name="z1183" w:id="437"/>
    <w:p>
      <w:pPr>
        <w:spacing w:after="0"/>
        <w:ind w:left="0"/>
        <w:jc w:val="left"/>
      </w:pPr>
      <w:r>
        <w:rPr>
          <w:rFonts w:ascii="Times New Roman"/>
          <w:b/>
          <w:i w:val="false"/>
          <w:color w:val="000000"/>
        </w:rPr>
        <w:t xml:space="preserve"> Ветеринариялық анықтама/ Ветеринарная справка № 00-00-00</w:t>
      </w:r>
    </w:p>
    <w:bookmarkEnd w:id="437"/>
    <w:p>
      <w:pPr>
        <w:spacing w:after="0"/>
        <w:ind w:left="0"/>
        <w:jc w:val="both"/>
      </w:pPr>
      <w:bookmarkStart w:name="z1184" w:id="438"/>
      <w:r>
        <w:rPr>
          <w:rFonts w:ascii="Times New Roman"/>
          <w:b w:val="false"/>
          <w:i w:val="false"/>
          <w:color w:val="000000"/>
          <w:sz w:val="28"/>
        </w:rPr>
        <w:t>
      Жануарлардан алынатын шикізатқа, моллюскаларға, гидробионттарға және азыққа/</w:t>
      </w:r>
    </w:p>
    <w:bookmarkEnd w:id="438"/>
    <w:p>
      <w:pPr>
        <w:spacing w:after="0"/>
        <w:ind w:left="0"/>
        <w:jc w:val="both"/>
      </w:pPr>
      <w:r>
        <w:rPr>
          <w:rFonts w:ascii="Times New Roman"/>
          <w:b w:val="false"/>
          <w:i w:val="false"/>
          <w:color w:val="000000"/>
          <w:sz w:val="28"/>
        </w:rPr>
        <w:t>на сырье животного происхождения, моллюсков, гидробионтов и корма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 есепке алу нөмірі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Шикізат атауы/Наименование сырья 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w:t>
      </w:r>
    </w:p>
    <w:p>
      <w:pPr>
        <w:spacing w:after="0"/>
        <w:ind w:left="0"/>
        <w:jc w:val="both"/>
      </w:pPr>
      <w:r>
        <w:rPr>
          <w:rFonts w:ascii="Times New Roman"/>
          <w:b w:val="false"/>
          <w:i w:val="false"/>
          <w:color w:val="000000"/>
          <w:sz w:val="28"/>
        </w:rPr>
        <w:t>Таңбалау (сырға, заттаңба)/Маркировка (бирка, ярлык) _______________________</w:t>
      </w:r>
    </w:p>
    <w:p>
      <w:pPr>
        <w:spacing w:after="0"/>
        <w:ind w:left="0"/>
        <w:jc w:val="both"/>
      </w:pPr>
      <w:r>
        <w:rPr>
          <w:rFonts w:ascii="Times New Roman"/>
          <w:b w:val="false"/>
          <w:i w:val="false"/>
          <w:color w:val="000000"/>
          <w:sz w:val="28"/>
        </w:rPr>
        <w:t>Шыққан жері/место выхода __________________ кәсіпорынның атауы, есепке алу</w:t>
      </w:r>
    </w:p>
    <w:p>
      <w:pPr>
        <w:spacing w:after="0"/>
        <w:ind w:left="0"/>
        <w:jc w:val="both"/>
      </w:pPr>
      <w:r>
        <w:rPr>
          <w:rFonts w:ascii="Times New Roman"/>
          <w:b w:val="false"/>
          <w:i w:val="false"/>
          <w:color w:val="000000"/>
          <w:sz w:val="28"/>
        </w:rPr>
        <w:t>нөмірі, иесінің аты-жөні, тегі, мекенжайы, өнімнің өндірілген күні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инициалы, фамилия владельца, адрес,</w:t>
      </w:r>
    </w:p>
    <w:p>
      <w:pPr>
        <w:spacing w:after="0"/>
        <w:ind w:left="0"/>
        <w:jc w:val="both"/>
      </w:pPr>
      <w:r>
        <w:rPr>
          <w:rFonts w:ascii="Times New Roman"/>
          <w:b w:val="false"/>
          <w:i w:val="false"/>
          <w:color w:val="000000"/>
          <w:sz w:val="28"/>
        </w:rPr>
        <w:t>дата изготовления продукции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өткен /подвергнутые ветеринарному осмотру:</w:t>
      </w:r>
    </w:p>
    <w:p>
      <w:pPr>
        <w:spacing w:after="0"/>
        <w:ind w:left="0"/>
        <w:jc w:val="both"/>
      </w:pPr>
      <w:r>
        <w:rPr>
          <w:rFonts w:ascii="Times New Roman"/>
          <w:b w:val="false"/>
          <w:i w:val="false"/>
          <w:color w:val="000000"/>
          <w:sz w:val="28"/>
        </w:rPr>
        <w:t>есепке алу нөмірі бар кәсіпорындарда сойылған сау жануарлардан алынған/</w:t>
      </w:r>
    </w:p>
    <w:p>
      <w:pPr>
        <w:spacing w:after="0"/>
        <w:ind w:left="0"/>
        <w:jc w:val="both"/>
      </w:pPr>
      <w:r>
        <w:rPr>
          <w:rFonts w:ascii="Times New Roman"/>
          <w:b w:val="false"/>
          <w:i w:val="false"/>
          <w:color w:val="000000"/>
          <w:sz w:val="28"/>
        </w:rPr>
        <w:t>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ауруларынан, сондай-ақ сібір жарасынан (мамық жүнді тері және былғары тері</w:t>
      </w:r>
    </w:p>
    <w:p>
      <w:pPr>
        <w:spacing w:after="0"/>
        <w:ind w:left="0"/>
        <w:jc w:val="both"/>
      </w:pPr>
      <w:r>
        <w:rPr>
          <w:rFonts w:ascii="Times New Roman"/>
          <w:b w:val="false"/>
          <w:i w:val="false"/>
          <w:color w:val="000000"/>
          <w:sz w:val="28"/>
        </w:rPr>
        <w:t>шиқызатты) және сальмонеллезден (мамығы мен қанаттары) саламатты</w:t>
      </w:r>
    </w:p>
    <w:p>
      <w:pPr>
        <w:spacing w:after="0"/>
        <w:ind w:left="0"/>
        <w:jc w:val="both"/>
      </w:pPr>
      <w:r>
        <w:rPr>
          <w:rFonts w:ascii="Times New Roman"/>
          <w:b w:val="false"/>
          <w:i w:val="false"/>
          <w:color w:val="000000"/>
          <w:sz w:val="28"/>
        </w:rPr>
        <w:t>шаруашылықтардан және мекеннен шығады / происходит из хозяйств и местности,</w:t>
      </w:r>
    </w:p>
    <w:p>
      <w:pPr>
        <w:spacing w:after="0"/>
        <w:ind w:left="0"/>
        <w:jc w:val="both"/>
      </w:pPr>
      <w:r>
        <w:rPr>
          <w:rFonts w:ascii="Times New Roman"/>
          <w:b w:val="false"/>
          <w:i w:val="false"/>
          <w:color w:val="000000"/>
          <w:sz w:val="28"/>
        </w:rPr>
        <w:t>благополучных по заразным, особо опасным и карантинным болезням животных,</w:t>
      </w:r>
    </w:p>
    <w:p>
      <w:pPr>
        <w:spacing w:after="0"/>
        <w:ind w:left="0"/>
        <w:jc w:val="both"/>
      </w:pPr>
      <w:r>
        <w:rPr>
          <w:rFonts w:ascii="Times New Roman"/>
          <w:b w:val="false"/>
          <w:i w:val="false"/>
          <w:color w:val="000000"/>
          <w:sz w:val="28"/>
        </w:rPr>
        <w:t>в течение последних 3 (трех) месяцев, а также по сибирской язве (для пушно-</w:t>
      </w:r>
    </w:p>
    <w:p>
      <w:pPr>
        <w:spacing w:after="0"/>
        <w:ind w:left="0"/>
        <w:jc w:val="both"/>
      </w:pPr>
      <w:r>
        <w:rPr>
          <w:rFonts w:ascii="Times New Roman"/>
          <w:b w:val="false"/>
          <w:i w:val="false"/>
          <w:color w:val="000000"/>
          <w:sz w:val="28"/>
        </w:rPr>
        <w:t>мехового и кожевенного сырья) и сальмонеллезу (для пуха и пера); жиналған былғары</w:t>
      </w:r>
    </w:p>
    <w:p>
      <w:pPr>
        <w:spacing w:after="0"/>
        <w:ind w:left="0"/>
        <w:jc w:val="both"/>
      </w:pPr>
      <w:r>
        <w:rPr>
          <w:rFonts w:ascii="Times New Roman"/>
          <w:b w:val="false"/>
          <w:i w:val="false"/>
          <w:color w:val="000000"/>
          <w:sz w:val="28"/>
        </w:rPr>
        <w:t>тері шикізаттары, осындай зерттеулерге рұқсаты бар мемлекеттік ветеринариялық</w:t>
      </w:r>
    </w:p>
    <w:p>
      <w:pPr>
        <w:spacing w:after="0"/>
        <w:ind w:left="0"/>
        <w:jc w:val="both"/>
      </w:pPr>
      <w:r>
        <w:rPr>
          <w:rFonts w:ascii="Times New Roman"/>
          <w:b w:val="false"/>
          <w:i w:val="false"/>
          <w:color w:val="000000"/>
          <w:sz w:val="28"/>
        </w:rPr>
        <w:t>зертханада сібір жарасына толық зерттеліп, теріс нәтиже берілді / сборное кожевенное</w:t>
      </w:r>
    </w:p>
    <w:p>
      <w:pPr>
        <w:spacing w:after="0"/>
        <w:ind w:left="0"/>
        <w:jc w:val="both"/>
      </w:pPr>
      <w:r>
        <w:rPr>
          <w:rFonts w:ascii="Times New Roman"/>
          <w:b w:val="false"/>
          <w:i w:val="false"/>
          <w:color w:val="000000"/>
          <w:sz w:val="28"/>
        </w:rPr>
        <w:t>сырье, полностью происследованно государственной ветеринарной лабораторией,</w:t>
      </w:r>
    </w:p>
    <w:p>
      <w:pPr>
        <w:spacing w:after="0"/>
        <w:ind w:left="0"/>
        <w:jc w:val="both"/>
      </w:pPr>
      <w:r>
        <w:rPr>
          <w:rFonts w:ascii="Times New Roman"/>
          <w:b w:val="false"/>
          <w:i w:val="false"/>
          <w:color w:val="000000"/>
          <w:sz w:val="28"/>
        </w:rPr>
        <w:t>имеющей разрешение на такие исследования, на сибирскую язву, отрицательный</w:t>
      </w:r>
    </w:p>
    <w:p>
      <w:pPr>
        <w:spacing w:after="0"/>
        <w:ind w:left="0"/>
        <w:jc w:val="both"/>
      </w:pPr>
      <w:r>
        <w:rPr>
          <w:rFonts w:ascii="Times New Roman"/>
          <w:b w:val="false"/>
          <w:i w:val="false"/>
          <w:color w:val="000000"/>
          <w:sz w:val="28"/>
        </w:rPr>
        <w:t>результат; баратын бағыты / путь следования 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 / 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Көлік түрі және баратын жері/вид транспорта и следуют 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нөмірін және күнін көрсету қажет/Транспортные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продезинфицированны, указать номер акта и дату выдачи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20 ___ жылғы/года "___" __________________</w:t>
      </w:r>
    </w:p>
    <w:p>
      <w:pPr>
        <w:spacing w:after="0"/>
        <w:ind w:left="0"/>
        <w:jc w:val="both"/>
      </w:pPr>
      <w:r>
        <w:rPr>
          <w:rFonts w:ascii="Times New Roman"/>
          <w:b w:val="false"/>
          <w:i w:val="false"/>
          <w:color w:val="000000"/>
          <w:sz w:val="28"/>
        </w:rPr>
        <w:t>көшірмесі/копия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22606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60600" cy="1917700"/>
                          </a:xfrm>
                          <a:prstGeom prst="rect">
                            <a:avLst/>
                          </a:prstGeom>
                        </pic:spPr>
                      </pic:pic>
                    </a:graphicData>
                  </a:graphic>
                </wp:inline>
              </w:drawing>
            </w:r>
          </w:p>
        </w:tc>
      </w:tr>
    </w:tbl>
    <w:bookmarkStart w:name="z1186" w:id="439"/>
    <w:p>
      <w:pPr>
        <w:spacing w:after="0"/>
        <w:ind w:left="0"/>
        <w:jc w:val="left"/>
      </w:pPr>
      <w:r>
        <w:rPr>
          <w:rFonts w:ascii="Times New Roman"/>
          <w:b/>
          <w:i w:val="false"/>
          <w:color w:val="000000"/>
        </w:rPr>
        <w:t xml:space="preserve"> Ветеринариялық анықтама/ Ветеринарная справка № 00-00-00</w:t>
      </w:r>
    </w:p>
    <w:bookmarkEnd w:id="439"/>
    <w:p>
      <w:pPr>
        <w:spacing w:after="0"/>
        <w:ind w:left="0"/>
        <w:jc w:val="both"/>
      </w:pPr>
      <w:bookmarkStart w:name="z1187" w:id="440"/>
      <w:r>
        <w:rPr>
          <w:rFonts w:ascii="Times New Roman"/>
          <w:b w:val="false"/>
          <w:i w:val="false"/>
          <w:color w:val="000000"/>
          <w:sz w:val="28"/>
        </w:rPr>
        <w:t>
      Жануарлардан алынатын шикізатқа, моллюскаларға, гидробионттарға және азыққа/</w:t>
      </w:r>
    </w:p>
    <w:bookmarkEnd w:id="440"/>
    <w:p>
      <w:pPr>
        <w:spacing w:after="0"/>
        <w:ind w:left="0"/>
        <w:jc w:val="both"/>
      </w:pPr>
      <w:r>
        <w:rPr>
          <w:rFonts w:ascii="Times New Roman"/>
          <w:b w:val="false"/>
          <w:i w:val="false"/>
          <w:color w:val="000000"/>
          <w:sz w:val="28"/>
        </w:rPr>
        <w:t>на сырье животного происхождения, моллюсков, гидробионтов и корма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облыс, аудан (қала), ауылдық округ/ область, район (город), сельский округ</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анықтаманы берген мемлекеттік ұйымның немесе өндірістік бақылау</w:t>
      </w:r>
    </w:p>
    <w:p>
      <w:pPr>
        <w:spacing w:after="0"/>
        <w:ind w:left="0"/>
        <w:jc w:val="both"/>
      </w:pPr>
      <w:r>
        <w:rPr>
          <w:rFonts w:ascii="Times New Roman"/>
          <w:b w:val="false"/>
          <w:i w:val="false"/>
          <w:color w:val="000000"/>
          <w:sz w:val="28"/>
        </w:rPr>
        <w:t>бөлімшесінің атауы, мекенжайы 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организации или подразделения производственного</w:t>
      </w:r>
    </w:p>
    <w:p>
      <w:pPr>
        <w:spacing w:after="0"/>
        <w:ind w:left="0"/>
        <w:jc w:val="both"/>
      </w:pPr>
      <w:r>
        <w:rPr>
          <w:rFonts w:ascii="Times New Roman"/>
          <w:b w:val="false"/>
          <w:i w:val="false"/>
          <w:color w:val="000000"/>
          <w:sz w:val="28"/>
        </w:rPr>
        <w:t>контроля, выдавшего ветеринарную справку, адрес</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Ветеринариялық анықтама берілді/ Ветеринарная справка выдана 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жеке тұлғаның аты-жөні, тегі, жеке сәйкестендiру нөмiрi, заңды тұлғаның атауы,</w:t>
      </w:r>
    </w:p>
    <w:p>
      <w:pPr>
        <w:spacing w:after="0"/>
        <w:ind w:left="0"/>
        <w:jc w:val="both"/>
      </w:pPr>
      <w:r>
        <w:rPr>
          <w:rFonts w:ascii="Times New Roman"/>
          <w:b w:val="false"/>
          <w:i w:val="false"/>
          <w:color w:val="000000"/>
          <w:sz w:val="28"/>
        </w:rPr>
        <w:t>бизнес сәйкестендiру нөмiрi, мекенжайы, объектінің есепке алу нөмірі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инициалы, фамилия физического лица, индивидуальный идентификационный номер,</w:t>
      </w:r>
    </w:p>
    <w:p>
      <w:pPr>
        <w:spacing w:after="0"/>
        <w:ind w:left="0"/>
        <w:jc w:val="both"/>
      </w:pPr>
      <w:r>
        <w:rPr>
          <w:rFonts w:ascii="Times New Roman"/>
          <w:b w:val="false"/>
          <w:i w:val="false"/>
          <w:color w:val="000000"/>
          <w:sz w:val="28"/>
        </w:rPr>
        <w:t>наименование юридического лица, бизнес-идентификационный номер, адрес, учетный</w:t>
      </w:r>
    </w:p>
    <w:p>
      <w:pPr>
        <w:spacing w:after="0"/>
        <w:ind w:left="0"/>
        <w:jc w:val="both"/>
      </w:pPr>
      <w:r>
        <w:rPr>
          <w:rFonts w:ascii="Times New Roman"/>
          <w:b w:val="false"/>
          <w:i w:val="false"/>
          <w:color w:val="000000"/>
          <w:sz w:val="28"/>
        </w:rPr>
        <w:t>номер объекта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Шикізат атауы/Наименование сырья _______________________________________</w:t>
      </w:r>
    </w:p>
    <w:p>
      <w:pPr>
        <w:spacing w:after="0"/>
        <w:ind w:left="0"/>
        <w:jc w:val="both"/>
      </w:pPr>
      <w:r>
        <w:rPr>
          <w:rFonts w:ascii="Times New Roman"/>
          <w:b w:val="false"/>
          <w:i w:val="false"/>
          <w:color w:val="000000"/>
          <w:sz w:val="28"/>
        </w:rPr>
        <w:t>Орын саны/Число мест ___________________________________________________</w:t>
      </w:r>
    </w:p>
    <w:p>
      <w:pPr>
        <w:spacing w:after="0"/>
        <w:ind w:left="0"/>
        <w:jc w:val="both"/>
      </w:pPr>
      <w:r>
        <w:rPr>
          <w:rFonts w:ascii="Times New Roman"/>
          <w:b w:val="false"/>
          <w:i w:val="false"/>
          <w:color w:val="000000"/>
          <w:sz w:val="28"/>
        </w:rPr>
        <w:t>Таза салмағы/Вес, нетто __________________________________________________</w:t>
      </w:r>
    </w:p>
    <w:p>
      <w:pPr>
        <w:spacing w:after="0"/>
        <w:ind w:left="0"/>
        <w:jc w:val="both"/>
      </w:pPr>
      <w:r>
        <w:rPr>
          <w:rFonts w:ascii="Times New Roman"/>
          <w:b w:val="false"/>
          <w:i w:val="false"/>
          <w:color w:val="000000"/>
          <w:sz w:val="28"/>
        </w:rPr>
        <w:t>Буып түю/Упаковка ______________________________________________________</w:t>
      </w:r>
    </w:p>
    <w:p>
      <w:pPr>
        <w:spacing w:after="0"/>
        <w:ind w:left="0"/>
        <w:jc w:val="both"/>
      </w:pPr>
      <w:r>
        <w:rPr>
          <w:rFonts w:ascii="Times New Roman"/>
          <w:b w:val="false"/>
          <w:i w:val="false"/>
          <w:color w:val="000000"/>
          <w:sz w:val="28"/>
        </w:rPr>
        <w:t>Таңбалау (сырға, заттаңба)/Маркировка (бирка, ярлык) ________________________</w:t>
      </w:r>
    </w:p>
    <w:p>
      <w:pPr>
        <w:spacing w:after="0"/>
        <w:ind w:left="0"/>
        <w:jc w:val="both"/>
      </w:pPr>
      <w:r>
        <w:rPr>
          <w:rFonts w:ascii="Times New Roman"/>
          <w:b w:val="false"/>
          <w:i w:val="false"/>
          <w:color w:val="000000"/>
          <w:sz w:val="28"/>
        </w:rPr>
        <w:t>Шыққан жері/место выхода________________________________________________</w:t>
      </w:r>
    </w:p>
    <w:p>
      <w:pPr>
        <w:spacing w:after="0"/>
        <w:ind w:left="0"/>
        <w:jc w:val="both"/>
      </w:pPr>
      <w:r>
        <w:rPr>
          <w:rFonts w:ascii="Times New Roman"/>
          <w:b w:val="false"/>
          <w:i w:val="false"/>
          <w:color w:val="000000"/>
          <w:sz w:val="28"/>
        </w:rPr>
        <w:t>кәсіпорынның атауы, есепке алу нөмірі, иесінің аты-жөні, тегі, мекенжайы, өндірілген</w:t>
      </w:r>
    </w:p>
    <w:p>
      <w:pPr>
        <w:spacing w:after="0"/>
        <w:ind w:left="0"/>
        <w:jc w:val="both"/>
      </w:pPr>
      <w:r>
        <w:rPr>
          <w:rFonts w:ascii="Times New Roman"/>
          <w:b w:val="false"/>
          <w:i w:val="false"/>
          <w:color w:val="000000"/>
          <w:sz w:val="28"/>
        </w:rPr>
        <w:t>күні ____________________________________________________________________/</w:t>
      </w:r>
    </w:p>
    <w:p>
      <w:pPr>
        <w:spacing w:after="0"/>
        <w:ind w:left="0"/>
        <w:jc w:val="both"/>
      </w:pPr>
      <w:r>
        <w:rPr>
          <w:rFonts w:ascii="Times New Roman"/>
          <w:b w:val="false"/>
          <w:i w:val="false"/>
          <w:color w:val="000000"/>
          <w:sz w:val="28"/>
        </w:rPr>
        <w:t>наименование предприятия, учетный номер, инициалы, фамилия владельца, адрес,</w:t>
      </w:r>
    </w:p>
    <w:p>
      <w:pPr>
        <w:spacing w:after="0"/>
        <w:ind w:left="0"/>
        <w:jc w:val="both"/>
      </w:pPr>
      <w:r>
        <w:rPr>
          <w:rFonts w:ascii="Times New Roman"/>
          <w:b w:val="false"/>
          <w:i w:val="false"/>
          <w:color w:val="000000"/>
          <w:sz w:val="28"/>
        </w:rPr>
        <w:t>дата изготовления продукции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Ветеринариялық қарап-тексеруден өткен /подвергнуты ветеринарному осмотру:</w:t>
      </w:r>
    </w:p>
    <w:p>
      <w:pPr>
        <w:spacing w:after="0"/>
        <w:ind w:left="0"/>
        <w:jc w:val="both"/>
      </w:pPr>
      <w:r>
        <w:rPr>
          <w:rFonts w:ascii="Times New Roman"/>
          <w:b w:val="false"/>
          <w:i w:val="false"/>
          <w:color w:val="000000"/>
          <w:sz w:val="28"/>
        </w:rPr>
        <w:t>есепке алу нөмірі бар кәсіпорындарда сойылған, сау жануарлардан алынған/</w:t>
      </w:r>
    </w:p>
    <w:p>
      <w:pPr>
        <w:spacing w:after="0"/>
        <w:ind w:left="0"/>
        <w:jc w:val="both"/>
      </w:pPr>
      <w:r>
        <w:rPr>
          <w:rFonts w:ascii="Times New Roman"/>
          <w:b w:val="false"/>
          <w:i w:val="false"/>
          <w:color w:val="000000"/>
          <w:sz w:val="28"/>
        </w:rPr>
        <w:t>полученые от убоя здоровых животных на предприятиях, имеющих учетные номера;</w:t>
      </w:r>
    </w:p>
    <w:p>
      <w:pPr>
        <w:spacing w:after="0"/>
        <w:ind w:left="0"/>
        <w:jc w:val="both"/>
      </w:pPr>
      <w:r>
        <w:rPr>
          <w:rFonts w:ascii="Times New Roman"/>
          <w:b w:val="false"/>
          <w:i w:val="false"/>
          <w:color w:val="000000"/>
          <w:sz w:val="28"/>
        </w:rPr>
        <w:t>соңғы 3 (үш) айда жануарлардың инфекциялық, аса қауіпті және карантиндік</w:t>
      </w:r>
    </w:p>
    <w:p>
      <w:pPr>
        <w:spacing w:after="0"/>
        <w:ind w:left="0"/>
        <w:jc w:val="both"/>
      </w:pPr>
      <w:r>
        <w:rPr>
          <w:rFonts w:ascii="Times New Roman"/>
          <w:b w:val="false"/>
          <w:i w:val="false"/>
          <w:color w:val="000000"/>
          <w:sz w:val="28"/>
        </w:rPr>
        <w:t>ауруларынан, сондай-ақ сібір жарасынан (мамық жүнді тері және үлдір шикізаты)</w:t>
      </w:r>
    </w:p>
    <w:p>
      <w:pPr>
        <w:spacing w:after="0"/>
        <w:ind w:left="0"/>
        <w:jc w:val="both"/>
      </w:pPr>
      <w:r>
        <w:rPr>
          <w:rFonts w:ascii="Times New Roman"/>
          <w:b w:val="false"/>
          <w:i w:val="false"/>
          <w:color w:val="000000"/>
          <w:sz w:val="28"/>
        </w:rPr>
        <w:t>және сальмонеллезден (мамығы мен қанаттары) саламатты шаруашылықтардан және</w:t>
      </w:r>
    </w:p>
    <w:p>
      <w:pPr>
        <w:spacing w:after="0"/>
        <w:ind w:left="0"/>
        <w:jc w:val="both"/>
      </w:pPr>
      <w:r>
        <w:rPr>
          <w:rFonts w:ascii="Times New Roman"/>
          <w:b w:val="false"/>
          <w:i w:val="false"/>
          <w:color w:val="000000"/>
          <w:sz w:val="28"/>
        </w:rPr>
        <w:t>жергілікті мекеннен шығады / происходит из хозяйств и местности, благополучных</w:t>
      </w:r>
    </w:p>
    <w:p>
      <w:pPr>
        <w:spacing w:after="0"/>
        <w:ind w:left="0"/>
        <w:jc w:val="both"/>
      </w:pPr>
      <w:r>
        <w:rPr>
          <w:rFonts w:ascii="Times New Roman"/>
          <w:b w:val="false"/>
          <w:i w:val="false"/>
          <w:color w:val="000000"/>
          <w:sz w:val="28"/>
        </w:rPr>
        <w:t>по заразным, особо опасным и карантинным болезням животных, в течение последних</w:t>
      </w:r>
    </w:p>
    <w:p>
      <w:pPr>
        <w:spacing w:after="0"/>
        <w:ind w:left="0"/>
        <w:jc w:val="both"/>
      </w:pPr>
      <w:r>
        <w:rPr>
          <w:rFonts w:ascii="Times New Roman"/>
          <w:b w:val="false"/>
          <w:i w:val="false"/>
          <w:color w:val="000000"/>
          <w:sz w:val="28"/>
        </w:rPr>
        <w:t>3 (трех) месяцев, а также по сибирской язве (для пушно-мехового и кожевенного</w:t>
      </w:r>
    </w:p>
    <w:p>
      <w:pPr>
        <w:spacing w:after="0"/>
        <w:ind w:left="0"/>
        <w:jc w:val="both"/>
      </w:pPr>
      <w:r>
        <w:rPr>
          <w:rFonts w:ascii="Times New Roman"/>
          <w:b w:val="false"/>
          <w:i w:val="false"/>
          <w:color w:val="000000"/>
          <w:sz w:val="28"/>
        </w:rPr>
        <w:t>сырья) и сальмонеллезу (для пуха и пера); жиналған тері шикізаты осындай</w:t>
      </w:r>
    </w:p>
    <w:p>
      <w:pPr>
        <w:spacing w:after="0"/>
        <w:ind w:left="0"/>
        <w:jc w:val="both"/>
      </w:pPr>
      <w:r>
        <w:rPr>
          <w:rFonts w:ascii="Times New Roman"/>
          <w:b w:val="false"/>
          <w:i w:val="false"/>
          <w:color w:val="000000"/>
          <w:sz w:val="28"/>
        </w:rPr>
        <w:t>зерттеулерге рұқсаты бар мемлекеттік ветеринариялық зертханада сібір жарасына</w:t>
      </w:r>
    </w:p>
    <w:p>
      <w:pPr>
        <w:spacing w:after="0"/>
        <w:ind w:left="0"/>
        <w:jc w:val="both"/>
      </w:pPr>
      <w:r>
        <w:rPr>
          <w:rFonts w:ascii="Times New Roman"/>
          <w:b w:val="false"/>
          <w:i w:val="false"/>
          <w:color w:val="000000"/>
          <w:sz w:val="28"/>
        </w:rPr>
        <w:t>толық зерттелді, теріс нәтиже /сборное кожевенное сырье, полностью происследовано</w:t>
      </w:r>
    </w:p>
    <w:p>
      <w:pPr>
        <w:spacing w:after="0"/>
        <w:ind w:left="0"/>
        <w:jc w:val="both"/>
      </w:pPr>
      <w:r>
        <w:rPr>
          <w:rFonts w:ascii="Times New Roman"/>
          <w:b w:val="false"/>
          <w:i w:val="false"/>
          <w:color w:val="000000"/>
          <w:sz w:val="28"/>
        </w:rPr>
        <w:t>государственной ветеринарной лабораторией, имеющей разрешения на такие</w:t>
      </w:r>
    </w:p>
    <w:p>
      <w:pPr>
        <w:spacing w:after="0"/>
        <w:ind w:left="0"/>
        <w:jc w:val="both"/>
      </w:pPr>
      <w:r>
        <w:rPr>
          <w:rFonts w:ascii="Times New Roman"/>
          <w:b w:val="false"/>
          <w:i w:val="false"/>
          <w:color w:val="000000"/>
          <w:sz w:val="28"/>
        </w:rPr>
        <w:t>исследования, на сибирскую язву, отрицательный результат; баратын бағыты /путь</w:t>
      </w:r>
    </w:p>
    <w:p>
      <w:pPr>
        <w:spacing w:after="0"/>
        <w:ind w:left="0"/>
        <w:jc w:val="both"/>
      </w:pPr>
      <w:r>
        <w:rPr>
          <w:rFonts w:ascii="Times New Roman"/>
          <w:b w:val="false"/>
          <w:i w:val="false"/>
          <w:color w:val="000000"/>
          <w:sz w:val="28"/>
        </w:rPr>
        <w:t>следования ________________________________________________________________</w:t>
      </w:r>
    </w:p>
    <w:p>
      <w:pPr>
        <w:spacing w:after="0"/>
        <w:ind w:left="0"/>
        <w:jc w:val="both"/>
      </w:pPr>
      <w:r>
        <w:rPr>
          <w:rFonts w:ascii="Times New Roman"/>
          <w:b w:val="false"/>
          <w:i w:val="false"/>
          <w:color w:val="000000"/>
          <w:sz w:val="28"/>
        </w:rPr>
        <w:t>межелі пункт және сатып алушы/пункт назначения и покупатель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Көлік түрі/вид транспорта ___________________________________________________</w:t>
      </w:r>
    </w:p>
    <w:p>
      <w:pPr>
        <w:spacing w:after="0"/>
        <w:ind w:left="0"/>
        <w:jc w:val="both"/>
      </w:pPr>
      <w:r>
        <w:rPr>
          <w:rFonts w:ascii="Times New Roman"/>
          <w:b w:val="false"/>
          <w:i w:val="false"/>
          <w:color w:val="000000"/>
          <w:sz w:val="28"/>
        </w:rPr>
        <w:t>теміржол, су, автомобиль, әуе көліктерімен, автомобильдің нөмірі, вагонның нөмірі,</w:t>
      </w:r>
    </w:p>
    <w:p>
      <w:pPr>
        <w:spacing w:after="0"/>
        <w:ind w:left="0"/>
        <w:jc w:val="both"/>
      </w:pPr>
      <w:r>
        <w:rPr>
          <w:rFonts w:ascii="Times New Roman"/>
          <w:b w:val="false"/>
          <w:i w:val="false"/>
          <w:color w:val="000000"/>
          <w:sz w:val="28"/>
        </w:rPr>
        <w:t>кеменің аты, рейс нөмірі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железнодорожным, водным, автомобильным, воздушным транспортом, номер</w:t>
      </w:r>
    </w:p>
    <w:p>
      <w:pPr>
        <w:spacing w:after="0"/>
        <w:ind w:left="0"/>
        <w:jc w:val="both"/>
      </w:pPr>
      <w:r>
        <w:rPr>
          <w:rFonts w:ascii="Times New Roman"/>
          <w:b w:val="false"/>
          <w:i w:val="false"/>
          <w:color w:val="000000"/>
          <w:sz w:val="28"/>
        </w:rPr>
        <w:t>автомобиля, номер вагона, название судна, номер рейса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Тасымалдау жағдайлары/Условия транспортировки 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Өнім жіберер алдында қосымша зертханалық зерттеулерден өтті/Продукция перед</w:t>
      </w:r>
    </w:p>
    <w:p>
      <w:pPr>
        <w:spacing w:after="0"/>
        <w:ind w:left="0"/>
        <w:jc w:val="both"/>
      </w:pPr>
      <w:r>
        <w:rPr>
          <w:rFonts w:ascii="Times New Roman"/>
          <w:b w:val="false"/>
          <w:i w:val="false"/>
          <w:color w:val="000000"/>
          <w:sz w:val="28"/>
        </w:rPr>
        <w:t>отправкой подвергнутая дополнительным лабораторным исследованиям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зертхананың атауы, сараптама нөмірі және зерттеу нәтижелері/</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лаборатории, номер экспертизы и результаты исследований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Көлік құралдары жіберер алдында тазаланды немесе зарарсыздандырылды, актінің</w:t>
      </w:r>
    </w:p>
    <w:p>
      <w:pPr>
        <w:spacing w:after="0"/>
        <w:ind w:left="0"/>
        <w:jc w:val="both"/>
      </w:pPr>
      <w:r>
        <w:rPr>
          <w:rFonts w:ascii="Times New Roman"/>
          <w:b w:val="false"/>
          <w:i w:val="false"/>
          <w:color w:val="000000"/>
          <w:sz w:val="28"/>
        </w:rPr>
        <w:t>нөмірі және күнін көрсету қажет / Транспортные средства перед отправкой очищены</w:t>
      </w:r>
    </w:p>
    <w:p>
      <w:pPr>
        <w:spacing w:after="0"/>
        <w:ind w:left="0"/>
        <w:jc w:val="both"/>
      </w:pPr>
      <w:r>
        <w:rPr>
          <w:rFonts w:ascii="Times New Roman"/>
          <w:b w:val="false"/>
          <w:i w:val="false"/>
          <w:color w:val="000000"/>
          <w:sz w:val="28"/>
        </w:rPr>
        <w:t>или продезинфицированы, указать номер акта и дату выдачи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лауазымы, аты-жөні, тегі, қолы/должность, инициалы, фамилия, подпись</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20 ___ жылғы/года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8" w:id="441"/>
    <w:p>
      <w:pPr>
        <w:spacing w:after="0"/>
        <w:ind w:left="0"/>
        <w:jc w:val="left"/>
      </w:pPr>
      <w:r>
        <w:rPr>
          <w:rFonts w:ascii="Times New Roman"/>
          <w:b/>
          <w:i w:val="false"/>
          <w:color w:val="000000"/>
        </w:rPr>
        <w:t xml:space="preserve"> Журнал учета и выдачи бланков ветеринарных документов</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42"/>
          <w:p>
            <w:pPr>
              <w:spacing w:after="20"/>
              <w:ind w:left="20"/>
              <w:jc w:val="both"/>
            </w:pPr>
            <w:r>
              <w:rPr>
                <w:rFonts w:ascii="Times New Roman"/>
                <w:b w:val="false"/>
                <w:i w:val="false"/>
                <w:color w:val="000000"/>
                <w:sz w:val="20"/>
              </w:rPr>
              <w:t>
</w:t>
            </w:r>
            <w:r>
              <w:rPr>
                <w:rFonts w:ascii="Times New Roman"/>
                <w:b w:val="false"/>
                <w:i w:val="false"/>
                <w:color w:val="000000"/>
                <w:sz w:val="20"/>
              </w:rPr>
              <w:t>Оступление</w:t>
            </w:r>
          </w:p>
          <w:bookmarkEnd w:id="4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443"/>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w:t>
            </w:r>
          </w:p>
          <w:bookmarkEnd w:id="443"/>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сопроводительного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 изготовителя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испорченных экземпляров бланков (с указанием количества, номера и серии)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структурного подразделения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получателя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Наименование</w:t>
            </w:r>
            <w:r>
              <w:br/>
            </w:r>
            <w:r>
              <w:rPr>
                <w:rFonts w:ascii="Times New Roman"/>
                <w:b w:val="false"/>
                <w:i w:val="false"/>
                <w:color w:val="000000"/>
                <w:sz w:val="20"/>
              </w:rPr>
              <w:t>должности руководителя,</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осуществляющей выдачу</w:t>
            </w:r>
            <w:r>
              <w:br/>
            </w:r>
            <w:r>
              <w:rPr>
                <w:rFonts w:ascii="Times New Roman"/>
                <w:b w:val="false"/>
                <w:i w:val="false"/>
                <w:color w:val="000000"/>
                <w:sz w:val="20"/>
              </w:rPr>
              <w:t>ветеринарных документов</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 ___________20__ года</w:t>
            </w:r>
          </w:p>
        </w:tc>
      </w:tr>
    </w:tbl>
    <w:bookmarkStart w:name="z926" w:id="445"/>
    <w:p>
      <w:pPr>
        <w:spacing w:after="0"/>
        <w:ind w:left="0"/>
        <w:jc w:val="left"/>
      </w:pPr>
      <w:r>
        <w:rPr>
          <w:rFonts w:ascii="Times New Roman"/>
          <w:b/>
          <w:i w:val="false"/>
          <w:color w:val="000000"/>
        </w:rPr>
        <w:t xml:space="preserve">                    Акт по испорченным бланкам ветеринарных документов  </w:t>
      </w:r>
      <w:r>
        <w:br/>
      </w:r>
      <w:r>
        <w:rPr>
          <w:rFonts w:ascii="Times New Roman"/>
          <w:b/>
          <w:i w:val="false"/>
          <w:color w:val="000000"/>
        </w:rPr>
        <w:t xml:space="preserve">                         №_____ от "___" ___________20__ года</w:t>
      </w:r>
    </w:p>
    <w:bookmarkEnd w:id="445"/>
    <w:p>
      <w:pPr>
        <w:spacing w:after="0"/>
        <w:ind w:left="0"/>
        <w:jc w:val="both"/>
      </w:pPr>
      <w:bookmarkStart w:name="z927" w:id="446"/>
      <w:r>
        <w:rPr>
          <w:rFonts w:ascii="Times New Roman"/>
          <w:b w:val="false"/>
          <w:i w:val="false"/>
          <w:color w:val="000000"/>
          <w:sz w:val="28"/>
        </w:rPr>
        <w:t xml:space="preserve">
      Мы, нижеподписавшиеся, _______________________________________________ </w:t>
      </w:r>
    </w:p>
    <w:bookmarkEnd w:id="446"/>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должность ответственного должностного лица от  </w:t>
      </w:r>
    </w:p>
    <w:p>
      <w:pPr>
        <w:spacing w:after="0"/>
        <w:ind w:left="0"/>
        <w:jc w:val="both"/>
      </w:pPr>
      <w:r>
        <w:rPr>
          <w:rFonts w:ascii="Times New Roman"/>
          <w:b w:val="false"/>
          <w:i w:val="false"/>
          <w:color w:val="000000"/>
          <w:sz w:val="28"/>
        </w:rPr>
        <w:t xml:space="preserve">ветеринарной организации за осуществление работы по учету, хранению, выдаче и  </w:t>
      </w:r>
    </w:p>
    <w:p>
      <w:pPr>
        <w:spacing w:after="0"/>
        <w:ind w:left="0"/>
        <w:jc w:val="both"/>
      </w:pPr>
      <w:r>
        <w:rPr>
          <w:rFonts w:ascii="Times New Roman"/>
          <w:b w:val="false"/>
          <w:i w:val="false"/>
          <w:color w:val="000000"/>
          <w:sz w:val="28"/>
        </w:rPr>
        <w:t xml:space="preserve">уничтожению ветеринарных бланков)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(фамилия, имя, отчество (при его наличии)) – комиссии по осуществлению контроля  </w:t>
      </w:r>
    </w:p>
    <w:p>
      <w:pPr>
        <w:spacing w:after="0"/>
        <w:ind w:left="0"/>
        <w:jc w:val="both"/>
      </w:pPr>
      <w:r>
        <w:rPr>
          <w:rFonts w:ascii="Times New Roman"/>
          <w:b w:val="false"/>
          <w:i w:val="false"/>
          <w:color w:val="000000"/>
          <w:sz w:val="28"/>
        </w:rPr>
        <w:t xml:space="preserve">организации приема, хранения, выдачи и уничтожения ветеринарных бланков в  </w:t>
      </w:r>
    </w:p>
    <w:p>
      <w:pPr>
        <w:spacing w:after="0"/>
        <w:ind w:left="0"/>
        <w:jc w:val="both"/>
      </w:pPr>
      <w:r>
        <w:rPr>
          <w:rFonts w:ascii="Times New Roman"/>
          <w:b w:val="false"/>
          <w:i w:val="false"/>
          <w:color w:val="000000"/>
          <w:sz w:val="28"/>
        </w:rPr>
        <w:t xml:space="preserve">организациях) составили настоящий акт в том, что при заполнении бланков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(наименование ветеринарного документа) в ходе работы были испорчены нижеследующие </w:t>
      </w:r>
    </w:p>
    <w:p>
      <w:pPr>
        <w:spacing w:after="0"/>
        <w:ind w:left="0"/>
        <w:jc w:val="both"/>
      </w:pPr>
      <w:r>
        <w:rPr>
          <w:rFonts w:ascii="Times New Roman"/>
          <w:b w:val="false"/>
          <w:i w:val="false"/>
          <w:color w:val="000000"/>
          <w:sz w:val="28"/>
        </w:rPr>
        <w:t>бланки:  наименование ветеринарного документа)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4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п/п </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ветеринарного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 бланков ветеринарного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испорченных бланков ветеринарного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6" w:id="449"/>
      <w:r>
        <w:rPr>
          <w:rFonts w:ascii="Times New Roman"/>
          <w:b w:val="false"/>
          <w:i w:val="false"/>
          <w:color w:val="000000"/>
          <w:sz w:val="28"/>
        </w:rPr>
        <w:t xml:space="preserve">
      Итого __________________________ испорченных экземпляров бланков </w:t>
      </w:r>
    </w:p>
    <w:bookmarkEnd w:id="449"/>
    <w:p>
      <w:pPr>
        <w:spacing w:after="0"/>
        <w:ind w:left="0"/>
        <w:jc w:val="both"/>
      </w:pPr>
      <w:r>
        <w:rPr>
          <w:rFonts w:ascii="Times New Roman"/>
          <w:b w:val="false"/>
          <w:i w:val="false"/>
          <w:color w:val="000000"/>
          <w:sz w:val="28"/>
        </w:rPr>
        <w:t xml:space="preserve">                    (цифрами и прописью)  </w:t>
      </w:r>
    </w:p>
    <w:p>
      <w:pPr>
        <w:spacing w:after="0"/>
        <w:ind w:left="0"/>
        <w:jc w:val="both"/>
      </w:pPr>
      <w:r>
        <w:rPr>
          <w:rFonts w:ascii="Times New Roman"/>
          <w:b w:val="false"/>
          <w:i w:val="false"/>
          <w:color w:val="000000"/>
          <w:sz w:val="28"/>
        </w:rPr>
        <w:t xml:space="preserve">ветеринарного документа </w:t>
      </w:r>
    </w:p>
    <w:p>
      <w:pPr>
        <w:spacing w:after="0"/>
        <w:ind w:left="0"/>
        <w:jc w:val="both"/>
      </w:pPr>
      <w:r>
        <w:rPr>
          <w:rFonts w:ascii="Times New Roman"/>
          <w:b w:val="false"/>
          <w:i w:val="false"/>
          <w:color w:val="000000"/>
          <w:sz w:val="28"/>
        </w:rPr>
        <w:t xml:space="preserve">Члены комиссии: ______________________________________  </w:t>
      </w:r>
    </w:p>
    <w:p>
      <w:pPr>
        <w:spacing w:after="0"/>
        <w:ind w:left="0"/>
        <w:jc w:val="both"/>
      </w:pPr>
      <w:r>
        <w:rPr>
          <w:rFonts w:ascii="Times New Roman"/>
          <w:b w:val="false"/>
          <w:i w:val="false"/>
          <w:color w:val="000000"/>
          <w:sz w:val="28"/>
        </w:rPr>
        <w:t xml:space="preserve">(подпись)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Правилам </w:t>
            </w:r>
            <w:r>
              <w:br/>
            </w:r>
            <w:r>
              <w:rPr>
                <w:rFonts w:ascii="Times New Roman"/>
                <w:b w:val="false"/>
                <w:i w:val="false"/>
                <w:color w:val="000000"/>
                <w:sz w:val="20"/>
              </w:rPr>
              <w:t>выдачи ветеринарных документов</w:t>
            </w:r>
            <w:r>
              <w:br/>
            </w:r>
            <w:r>
              <w:rPr>
                <w:rFonts w:ascii="Times New Roman"/>
                <w:b w:val="false"/>
                <w:i w:val="false"/>
                <w:color w:val="000000"/>
                <w:sz w:val="20"/>
              </w:rPr>
              <w:t xml:space="preserve"> и требований к их бланкам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9" w:id="450"/>
    <w:p>
      <w:pPr>
        <w:spacing w:after="0"/>
        <w:ind w:left="0"/>
        <w:jc w:val="left"/>
      </w:pPr>
      <w:r>
        <w:rPr>
          <w:rFonts w:ascii="Times New Roman"/>
          <w:b/>
          <w:i w:val="false"/>
          <w:color w:val="000000"/>
        </w:rPr>
        <w:t xml:space="preserve"> Отчет о движении бланков ветеринарных документов за __________ 20____ года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5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1"/>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бланков ветеринарного документа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заказанных бланков ветеринарного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получено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движении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испорчено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Серии и номера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87" w:id="452"/>
      <w:r>
        <w:rPr>
          <w:rFonts w:ascii="Times New Roman"/>
          <w:b w:val="false"/>
          <w:i w:val="false"/>
          <w:color w:val="000000"/>
          <w:sz w:val="28"/>
        </w:rPr>
        <w:t xml:space="preserve">
      Руководитель организации, осуществляющей выдачу ветеринарных документов  </w:t>
      </w:r>
    </w:p>
    <w:bookmarkEnd w:id="452"/>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 xml:space="preserve">Исполнитель 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его наличии))  </w:t>
      </w:r>
    </w:p>
    <w:p>
      <w:pPr>
        <w:spacing w:after="0"/>
        <w:ind w:left="0"/>
        <w:jc w:val="both"/>
      </w:pPr>
      <w:r>
        <w:rPr>
          <w:rFonts w:ascii="Times New Roman"/>
          <w:b w:val="false"/>
          <w:i w:val="false"/>
          <w:color w:val="000000"/>
          <w:sz w:val="28"/>
        </w:rPr>
        <w:t>Место печати</w:t>
      </w:r>
    </w:p>
    <w:p>
      <w:pPr>
        <w:spacing w:after="0"/>
        <w:ind w:left="0"/>
        <w:jc w:val="both"/>
      </w:pPr>
      <w:bookmarkStart w:name="z988" w:id="453"/>
      <w:r>
        <w:rPr>
          <w:rFonts w:ascii="Times New Roman"/>
          <w:b w:val="false"/>
          <w:i w:val="false"/>
          <w:color w:val="000000"/>
          <w:sz w:val="28"/>
        </w:rPr>
        <w:t xml:space="preserve">
      Телефон _______  </w:t>
      </w:r>
    </w:p>
    <w:bookmarkEnd w:id="453"/>
    <w:p>
      <w:pPr>
        <w:spacing w:after="0"/>
        <w:ind w:left="0"/>
        <w:jc w:val="both"/>
      </w:pPr>
      <w:r>
        <w:rPr>
          <w:rFonts w:ascii="Times New Roman"/>
          <w:b w:val="false"/>
          <w:i w:val="false"/>
          <w:color w:val="000000"/>
          <w:sz w:val="28"/>
        </w:rPr>
        <w:t>"___" 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