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ba35" w14:textId="c52b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гарантийных обязательств (сертификатов конечных пользователей)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мая 2015 года № 632. Зарегистрирован в Министерстве юстиции Республики Казахстан 19 августа 2015 года № 11907. Утратил силу приказом Министра индустрии и инфраструктурного развития Республики Казахстан от 28 апреля 2023 года № 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 Закона Республики Казахстан от 16 мая 2014 года "О разрешениях и уведомлениях"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09.07.2020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гарантийных обязательств (сертификатов конечных пользователей).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направлении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оформления гарантийных обязательств (сертификатов конечных пользователей)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гарантийных обязательств (сертификатов конечных пользователей) (далее -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оформления гарантийных обязательств (сертификатов конечных пользователей).</w:t>
      </w:r>
    </w:p>
    <w:bookmarkEnd w:id="6"/>
    <w:bookmarkStart w:name="z2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гарантийного обязательства (сертификата конечного пользователя)"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7"/>
    <w:bookmarkStart w:name="z2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Гарантийное обязательство (сертификат конечного пользователя) выдается в случае, если в соответствии с требованиями экспортера необходимо предоставление обязательств потребителя по использованию импортируемой в Республику Казахстан продукции в заявленных целях.</w:t>
      </w:r>
    </w:p>
    <w:bookmarkEnd w:id="8"/>
    <w:bookmarkStart w:name="z2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Гарантийное обязательство (сертификат конечного пользователя) оформляется на одну сделку независимо от количества и номенклатуры продукции, включенной во внешнеторговый договор (контракт).</w:t>
      </w:r>
    </w:p>
    <w:bookmarkEnd w:id="9"/>
    <w:bookmarkStart w:name="z2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в гарантийное обязательство (сертификат конечного пользователя) не допускается.</w:t>
      </w:r>
    </w:p>
    <w:bookmarkEnd w:id="10"/>
    <w:bookmarkStart w:name="z2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2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физические и юридические лица (далее - услугополучатели) подают услугодателю через веб-портал "электронного правительства" www.egov.kz (далее - портал) документы в соответствии со Стандартом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 государственной услуги).</w:t>
      </w:r>
    </w:p>
    <w:bookmarkEnd w:id="12"/>
    <w:bookmarkStart w:name="z2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 </w:t>
      </w:r>
    </w:p>
    <w:bookmarkEnd w:id="13"/>
    <w:bookmarkStart w:name="z2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4"/>
    <w:bookmarkStart w:name="z2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в течение 7 (семи) рабочих дней.</w:t>
      </w:r>
    </w:p>
    <w:bookmarkEnd w:id="15"/>
    <w:bookmarkStart w:name="z2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услугодателя осуществляет прием и регистрацию документов, поступивших через портал, в день их поступления и направляет руководителю услугодателя, которым назначается исполнитель.</w:t>
      </w:r>
    </w:p>
    <w:bookmarkEnd w:id="16"/>
    <w:bookmarkStart w:name="z2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осуществляется следующим рабочим днем.</w:t>
      </w:r>
    </w:p>
    <w:bookmarkEnd w:id="17"/>
    <w:bookmarkStart w:name="z2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в течение 2 (двух) рабочих дней проверяет полноту представленных документов и, в случае установления неполноты представленных документов, готовит мотивированный отказ в дальнейшем рассмотрении документов по форме согласно приложению 2 к настоящим Правилам (далее - мотивированный отказ), который направляется в форме электронного документа, подписанного электронной цифровой подписью (далее - ЭЦП) руководителя услугодателя либо лица его замещающего, в личный кабинет услугополучателя на портале.</w:t>
      </w:r>
    </w:p>
    <w:bookmarkEnd w:id="18"/>
    <w:bookmarkStart w:name="z2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"/>
    <w:bookmarkStart w:name="z2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услугополучателем полного пакета документов исполнитель в течение 4 (четырех) рабочих дней с момента проверки полноты представленных документов проверяет представленные документы на соответствие услугополучателя и (или) представленных документов и сведений, необходимых для оказания государственной услуги, требованиям настоящих Правил, по итогам 1 (одного) рабочего дня оформляет результат оказания государственной услуги - гарантийное обязательство (сертификат конечного пользователя),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Стандарте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гарантийное обязательство (сертификат конечного пользователя)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изменении условий внешнеторгового договора (контракта), отражаемых в гарантийном обязательстве (сертификате конечного пользователя), данное гарантийное обязательство подлежит переоформлению.</w:t>
      </w:r>
    </w:p>
    <w:bookmarkEnd w:id="21"/>
    <w:bookmarkStart w:name="z2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переоформления документов проводится аналогично с порядком выдачи гарантийного обязательства (сертификата конечного пользователя).</w:t>
      </w:r>
    </w:p>
    <w:bookmarkEnd w:id="22"/>
    <w:bookmarkStart w:name="z2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3"/>
    <w:bookmarkStart w:name="z2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4"/>
    <w:bookmarkStart w:name="z2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 пользователей)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гарантийного обязательства (сертификата конечного пользователя)"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обязательство (сертификат конечного пользователя),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услугодатели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- Кодекс) с перерывом на обед с 13.00 часов до 14.30 часов;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заявление, удостоверенное электронно-цифровой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"Выдача гарантийного обязательства (сертификата конечного пользователя)" (далее - Стандарт);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гарантийного обязательства импортера (конечного пользователя), удостоверенное ЭЦП услугополучателя и конечного пользователя,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 купли-продажи или иной документ отчуждения между участниками сделки, предусматривающие описание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договора (контракта) купли-продажи или иной документ отчуждения между импортером и конечным пользователем, если в качестве услугополучателя выступает посредник.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гарантийного обязательства (сертификата конечного пользователя), и (или) данных (сведений), содержащихся в них;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выдачи гарантийного обязательства (сертификата конечного пользователя),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гарантийного обязательства (сертификата конечного пользователя);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гарантийного обязательства (сертификата конечного пользователя).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(сертификата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пользователя)"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 индивидуальный идентификационный номер, № свидетельства государственной регистрации заявителя в качестве индивидуального предпринимателя – для индивидуального предпринимателя; полное наименование юридического лица заявителя, бизнес‒идентификационный номер, № свидетельства или справки государственной регистрации юридического лица заявителя – для юридического лица)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_____________________________________________________ почтовый индекс, область, город, район, населенный пункт, наименование улицы, номер дома/здания, телефон)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получение гарантийного обязательства (сертификата конечного пользователя)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гарантийное обязательство (сертификат конечного пользователя).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 составляющих охраняемую законом тайну, содержащихся в информационных системах;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услугополучателя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_________________________________________________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 __ года.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(сертификата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пользователя)"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импортера (конечного пользователя)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(страна, адрес и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Конечный пользователь (страна, адрес и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Экспортер (страна и адрес)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Место установки и (или) использования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Цель конечного использования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Наименование и описание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по контрольным спискам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Номер, дата внешнеторгового договора (контракта) или иного документа отчуждения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Импортер (конечный пользователь) обязуется импортировать продукцию, указанную в пункте 6, в Республику Казахстан. Импортер (конечный пользователь) обязуется использовать продукцию, указанную в пункте 6, в целях, указанных в пункте 5, не передавать ее другому юридическому или физическому лицу на территории Республику Казахстан и не реэкспортировать без разрешения уполномоченного государственного органа Республики Казахстан по экспортному контролю и согласия уполномоченного органа по экспортному контролю страны экспортера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Импортер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Конечный пользователь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29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гарантийному обязательству импортера (конечного пользователя)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контрольным спискам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 пользователей)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 пользователей)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(сертификат конечного пользователя)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(страна, адрес и телефон) БИН (ИИН)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Конечный пользователь (страна, адрес и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Экспортер (страна, адрес)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и описание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по контрольным спискам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9.Номер, дата внешнеторгового договора (контракта) или иного документа отчуждения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Настоящим подтверждается, что продукция, указанная в пункте 4, будет использоваться только для нужд страны и не будет реэкспортироваться, и передаваться без разрешения уполномоченного государственного органа страны-экспортера.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документ должен быть представлен в уполномоченный государственный орган страны-экспортера в течение шести месяцев с даты его подписания.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Уполномоченный орган Республики Казахстан по экспортному контролю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31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гарантийному обязательству (сертификату конечного пользователя)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контрольным спискам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Республики Казахстан по экспортному контролю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