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3258" w14:textId="b7f3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документов, необходимых для принятия решения о предоставлении отсрочки или рассрочки уплаты таможенных пошлин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июля 2015 года № 398. Зарегистрирован в Министерстве юстиции Республики Казахстан 21 августа 2015 года № 11918. Утратил силу приказом Министра финансов Республики Казахстан от 14 февраля 2018 года № 180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14.02.2018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w:t>
      </w:r>
      <w:r>
        <w:rPr>
          <w:rFonts w:ascii="Times New Roman"/>
          <w:b w:val="false"/>
          <w:i w:val="false"/>
          <w:color w:val="000000"/>
          <w:sz w:val="28"/>
        </w:rPr>
        <w:t xml:space="preserve"> пунктом 1</w:t>
      </w:r>
      <w:r>
        <w:rPr>
          <w:rFonts w:ascii="Times New Roman"/>
          <w:b w:val="false"/>
          <w:i w:val="false"/>
          <w:color w:val="000000"/>
          <w:sz w:val="28"/>
        </w:rPr>
        <w:t xml:space="preserve"> статьи 135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прилагаемый</w:t>
      </w:r>
      <w:r>
        <w:rPr>
          <w:rFonts w:ascii="Times New Roman"/>
          <w:b w:val="false"/>
          <w:i w:val="false"/>
          <w:color w:val="000000"/>
          <w:sz w:val="28"/>
        </w:rPr>
        <w:t xml:space="preserve"> Перечень</w:t>
      </w:r>
      <w:r>
        <w:rPr>
          <w:rFonts w:ascii="Times New Roman"/>
          <w:b w:val="false"/>
          <w:i w:val="false"/>
          <w:color w:val="000000"/>
          <w:sz w:val="28"/>
        </w:rPr>
        <w:t xml:space="preserve"> документов, необходимых для принятия решения о предоставлении отсрочки или рассрочки уплаты таможенных пошлин. </w:t>
      </w:r>
    </w:p>
    <w:bookmarkEnd w:id="1"/>
    <w:bookmarkStart w:name="z3"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А. Мамытбеков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А. 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К. Касымов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2015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июля 2015 года № 398</w:t>
            </w:r>
          </w:p>
        </w:tc>
      </w:tr>
    </w:tbl>
    <w:bookmarkStart w:name="z6" w:id="4"/>
    <w:p>
      <w:pPr>
        <w:spacing w:after="0"/>
        <w:ind w:left="0"/>
        <w:jc w:val="left"/>
      </w:pPr>
      <w:r>
        <w:rPr>
          <w:rFonts w:ascii="Times New Roman"/>
          <w:b/>
          <w:i w:val="false"/>
          <w:color w:val="000000"/>
        </w:rPr>
        <w:t xml:space="preserve"> Перечень документов, необходимых для принятия решения о</w:t>
      </w:r>
      <w:r>
        <w:br/>
      </w:r>
      <w:r>
        <w:rPr>
          <w:rFonts w:ascii="Times New Roman"/>
          <w:b/>
          <w:i w:val="false"/>
          <w:color w:val="000000"/>
        </w:rPr>
        <w:t>предоставлении отсрочки или рассрочки уплаты таможенных пошлин</w:t>
      </w:r>
    </w:p>
    <w:bookmarkEnd w:id="4"/>
    <w:bookmarkStart w:name="z7" w:id="5"/>
    <w:p>
      <w:pPr>
        <w:spacing w:after="0"/>
        <w:ind w:left="0"/>
        <w:jc w:val="both"/>
      </w:pPr>
      <w:r>
        <w:rPr>
          <w:rFonts w:ascii="Times New Roman"/>
          <w:b w:val="false"/>
          <w:i w:val="false"/>
          <w:color w:val="000000"/>
          <w:sz w:val="28"/>
        </w:rPr>
        <w:t xml:space="preserve">
      Перечень документов, необходимых для предоставления отсрочки или рассрочки уплаты таможенных пошлин и подтверждающих наличие оснований, определенных </w:t>
      </w:r>
      <w:r>
        <w:rPr>
          <w:rFonts w:ascii="Times New Roman"/>
          <w:b w:val="false"/>
          <w:i w:val="false"/>
          <w:color w:val="000000"/>
          <w:sz w:val="28"/>
        </w:rPr>
        <w:t xml:space="preserve"> Соглашением</w:t>
      </w:r>
      <w:r>
        <w:rPr>
          <w:rFonts w:ascii="Times New Roman"/>
          <w:b w:val="false"/>
          <w:i w:val="false"/>
          <w:color w:val="000000"/>
          <w:sz w:val="28"/>
        </w:rPr>
        <w:t xml:space="preserve"> об основаниях, условиях и порядке изменения сроков уплаты таможенных пошлин, ратифицированным Законом Республики Казахстан от 30 июня 2010 года:</w:t>
      </w:r>
    </w:p>
    <w:bookmarkEnd w:id="5"/>
    <w:p>
      <w:pPr>
        <w:spacing w:after="0"/>
        <w:ind w:left="0"/>
        <w:jc w:val="both"/>
      </w:pPr>
      <w:r>
        <w:rPr>
          <w:rFonts w:ascii="Times New Roman"/>
          <w:b w:val="false"/>
          <w:i w:val="false"/>
          <w:color w:val="000000"/>
          <w:sz w:val="28"/>
        </w:rPr>
        <w:t>
      1) при причинении плательщику ущерба в результате стихийного бедствия, технологической катастрофы или иных обстоятельств непреодолимой силы – письменное подтверждение территориальных подразделений государственных органов в пределах своей компетенции о чрезвычайной ситуации;</w:t>
      </w:r>
    </w:p>
    <w:p>
      <w:pPr>
        <w:spacing w:after="0"/>
        <w:ind w:left="0"/>
        <w:jc w:val="both"/>
      </w:pPr>
      <w:r>
        <w:rPr>
          <w:rFonts w:ascii="Times New Roman"/>
          <w:b w:val="false"/>
          <w:i w:val="false"/>
          <w:color w:val="000000"/>
          <w:sz w:val="28"/>
        </w:rPr>
        <w:t>
      2) при задержке плательщику таможенных пошлин финансирования из республиканского бюджета или оплаты за выполненные объемы работ (оказанные услуги, поставленные товары), в рамках зарегистрированных гражданско-правовых сделок – письменное подтверждение соответствующего администратора республиканских бюджетных программ о задержке финансирования из республиканского бюджета или оплаты за выполненные объемы работ (оказанные услуги, поставленные товары);</w:t>
      </w:r>
    </w:p>
    <w:p>
      <w:pPr>
        <w:spacing w:after="0"/>
        <w:ind w:left="0"/>
        <w:jc w:val="both"/>
      </w:pPr>
      <w:r>
        <w:rPr>
          <w:rFonts w:ascii="Times New Roman"/>
          <w:b w:val="false"/>
          <w:i w:val="false"/>
          <w:color w:val="000000"/>
          <w:sz w:val="28"/>
        </w:rPr>
        <w:t xml:space="preserve">
      3) при ввозе на таможенную территорию Евразийского экономического союза товаров, подвергающихся быстрой порче – перечень товаров, подвергающихся быстрой порче, утверждаемый государственным органом в сфере санитарно-эпидемиологического благополучия в соответствии с </w:t>
      </w:r>
      <w:r>
        <w:rPr>
          <w:rFonts w:ascii="Times New Roman"/>
          <w:b w:val="false"/>
          <w:i w:val="false"/>
          <w:color w:val="000000"/>
          <w:sz w:val="28"/>
        </w:rPr>
        <w:t xml:space="preserve"> 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w:t>
      </w:r>
    </w:p>
    <w:p>
      <w:pPr>
        <w:spacing w:after="0"/>
        <w:ind w:left="0"/>
        <w:jc w:val="both"/>
      </w:pPr>
      <w:r>
        <w:rPr>
          <w:rFonts w:ascii="Times New Roman"/>
          <w:b w:val="false"/>
          <w:i w:val="false"/>
          <w:color w:val="000000"/>
          <w:sz w:val="28"/>
        </w:rPr>
        <w:t>
      4) при осуществлении поставок товаров в рамках международных договоров Республики Казахстан – копии соответствующих вступивших в силу международных договоров Республики Казахстан;</w:t>
      </w:r>
    </w:p>
    <w:p>
      <w:pPr>
        <w:spacing w:after="0"/>
        <w:ind w:left="0"/>
        <w:jc w:val="both"/>
      </w:pPr>
      <w:r>
        <w:rPr>
          <w:rFonts w:ascii="Times New Roman"/>
          <w:b w:val="false"/>
          <w:i w:val="false"/>
          <w:color w:val="000000"/>
          <w:sz w:val="28"/>
        </w:rPr>
        <w:t>
      5) при ввозе на таможенную территорию Евразийского экономического союза товаров, включенных в утверждаемый Евразийской экономической комиссией перечень отдельных типов ввозимых иностранных воздушных судов и комплектующих к ним, в отношении которых могут быть предоставлены отсрочка или рассрочка уплаты таможенных пошлин – письменное подтверждение ведомства уполномоченного органа в сфере гражданской авиации об использовании ввозимых иностранных воздушных судов и комплектующих к ним исключительно при обслуживании авиарейсов авиакомпаниями Республики Казахстан;</w:t>
      </w:r>
    </w:p>
    <w:p>
      <w:pPr>
        <w:spacing w:after="0"/>
        <w:ind w:left="0"/>
        <w:jc w:val="both"/>
      </w:pPr>
      <w:r>
        <w:rPr>
          <w:rFonts w:ascii="Times New Roman"/>
          <w:b w:val="false"/>
          <w:i w:val="false"/>
          <w:color w:val="000000"/>
          <w:sz w:val="28"/>
        </w:rPr>
        <w:t>
      6) при ввозе на таможенную территорию Евразийского экономического союза организациями, осуществляющими сельскохозяйственную деятельность либо поставки для указанных организаций, посадочного или посевного материала, средств защиты растений, сельскохозяйственной техники субпозиций 8424 81, 8433 51, 8433 59 единой Товарной номенклатуры внешнеэкономической деятельности Евразийского экономического союза, товаров для кормления животных, кроме кошек, собак и декоративных птиц – документ, подтверждающий осуществление сельскохозяйственной деятельности организацией, ввозящей такие товары или для которой поставляются данные товары;</w:t>
      </w:r>
    </w:p>
    <w:p>
      <w:pPr>
        <w:spacing w:after="0"/>
        <w:ind w:left="0"/>
        <w:jc w:val="both"/>
      </w:pPr>
      <w:r>
        <w:rPr>
          <w:rFonts w:ascii="Times New Roman"/>
          <w:b w:val="false"/>
          <w:i w:val="false"/>
          <w:color w:val="000000"/>
          <w:sz w:val="28"/>
        </w:rPr>
        <w:t>
      7) при ввозе товаров, в том числе сырья, материалов, технологического оборудования, комплектующих и запасных частей к нему, для их использования в промышленной переработке:</w:t>
      </w:r>
    </w:p>
    <w:bookmarkStart w:name="z8" w:id="6"/>
    <w:p>
      <w:pPr>
        <w:spacing w:after="0"/>
        <w:ind w:left="0"/>
        <w:jc w:val="both"/>
      </w:pPr>
      <w:r>
        <w:rPr>
          <w:rFonts w:ascii="Times New Roman"/>
          <w:b w:val="false"/>
          <w:i w:val="false"/>
          <w:color w:val="000000"/>
          <w:sz w:val="28"/>
        </w:rPr>
        <w:t>
      внешнеторговый договор (контракт, соглашение) о поставках ввозимых сырья, материалов, технологического оборудования, комплектующих и запасных частей к нему, для их использования в промышленной переработке;</w:t>
      </w:r>
    </w:p>
    <w:bookmarkEnd w:id="6"/>
    <w:bookmarkStart w:name="z9" w:id="7"/>
    <w:p>
      <w:pPr>
        <w:spacing w:after="0"/>
        <w:ind w:left="0"/>
        <w:jc w:val="both"/>
      </w:pPr>
      <w:r>
        <w:rPr>
          <w:rFonts w:ascii="Times New Roman"/>
          <w:b w:val="false"/>
          <w:i w:val="false"/>
          <w:color w:val="000000"/>
          <w:sz w:val="28"/>
        </w:rPr>
        <w:t>
      технологическая схема производства (фрагмента производства) с использованием в качестве сырья, материалов, технологического оборудования, комплектующих и запасных частей к нему ввозимых товаров.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