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15b" w14:textId="752e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контролю в сфере образования и науки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июля 2015 года № 463. Зарегистрирован в Министерстве юстиции Республики Казахстан 21 августа 2015 года № 11921. Утратил силу приказом Министра образования и науки Республики Казахстан от 7 июля 2016 года № 437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07.07.2016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«Вопросы Министерства образования и науки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контролю в сфере образования и науки Министерства образования и науки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(С. Нюсупов)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изданих и в информационно-правовой системе «Әділет» в течение десяти календарных дней после государственной регистрации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Балыкбаев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2015 года № 463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контролю в сфере образования и науки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образования и науки Республики Казахстан»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контролю в сфере образования и науки Министерства образования и науки Республики Казахстан (далее - Комитет) является ведомством, осуществляющим в пределах компетенции Министерства образования и науки Республики Казахстан (далее - Министерство) функции по реализации государственной политики в сфере образования и науки, а также контрольные и реализационные функции в сфере, отнесенной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имеет территориальные органы в областях, в городах Астана и Алматы и состоит из следующих управлений: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служба управления персоналом (кадровая служба);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административной и 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лицензирования, нострификации и апостилирования;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оценке качества подготовки научных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внешней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аналитической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контроля в сфере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координации деятельности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международными договорами, ратифицированными Республикой Казахстан, приказами Министра образования и науки Республики Казахстан (далее - Министр) и Ответственного секретаря Министерства,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принимает решения, оформляемые приказами и постановлениями (о принятии административных мер в отношении юридических и должностных лиц по результатам контрольных и проверочных мероприятий) руководителя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Структура, штатная численность Комитета и его территориальных органов утверждаются Ответственным секретарем Министерства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010000, город Астана, район Есиль, улица Орынбор, дом 8, Административное здание «Дом министерств», подъезд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республиканское государственное учреждение «Комитет по контролю в сфере образования и науки Министерства образования и науки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документом, определяющий статус и полномочия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 (сметы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законодательством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единой государственной политики в области контроля качества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качества предоставления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качества подготовки научных кадров, а также результатов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 по повышению качества оказываемых государственных услуг в сфере образования и науки, совершенствование нормативной правовой базы оказываемых государственных услуг в сфере образования и науки, проведение мониторинга и оценка качества оказываемых государственных услуг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лицензий и (или) приложений на право осуществления образовательной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общеобразовательные программы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технического и профессионального образования, в том числе по профессиям и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программы послесреднего, высшего, послевузовского образования, в том числе по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духовные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аттестации организаций образования, независимо от форм собственности и ведомственной подчиненности, реализующих образовательные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специального и специализированного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дополнительного образования по спорту для детей и юношества;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 послевузовского образования (за исключение медицинского и фармацевтического 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контрольных и проверочных мероприятий составление протоколов об административных правонарушениях по </w:t>
      </w:r>
      <w:r>
        <w:rPr>
          <w:rFonts w:ascii="Times New Roman"/>
          <w:b w:val="false"/>
          <w:i w:val="false"/>
          <w:color w:val="000000"/>
          <w:sz w:val="28"/>
        </w:rPr>
        <w:t>статьям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четвертая, шестая и седьмая),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наложение административных взысканий за административные правонарушения по </w:t>
      </w:r>
      <w:r>
        <w:rPr>
          <w:rFonts w:ascii="Times New Roman"/>
          <w:b w:val="false"/>
          <w:i w:val="false"/>
          <w:color w:val="000000"/>
          <w:sz w:val="28"/>
        </w:rPr>
        <w:t>статьям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четвертая и шестая),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первая) Кодекса Республики Казахстан «Об административных правонарушениях» от 5 июля 2014 года, возбуждение и передача их в судебные органы, участие в судебных процессах;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разработка и утверждение плана проведения проверок организаций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на постоянной и непрерывной основе ведомственного учета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обязательных для исполнения письменных предписаний об устранении выявленных нарушений законодательства Республики Казахстан в области образования в установленные в предписании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аккредитации субъектов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нормативных правовых актов в области государственного контроля в сфере образования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на постоянной основе мониторинга в отношении разработанных и (или) реализуемых Комитетом подзаконных актов для выявления противоречащих законодательству Республики Казахстан и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координация и контроль за деятельностью территориальных органов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методической помощи территориальным органам Комитета по направлениям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апостилирование официальных документов, исходящих из органов образования, науки и учебных заведений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за процедурой признания и нострификации документов об образовании, выданных зарубежными организациями образования, с выдачей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принятие решения о признании или нострификации документов об образовании, выданных зарубежными организациями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и проведение единого национального тестирвания;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внешней оценки учебных достижений;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проведение образовательного мониторинга методом внешней оценки качества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стандарта и регламента оказания государственной услуги по приему документов и участию в оценке уровня знания казахского языка (КАЗТЕСТ);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типового положения о диссертационном совете;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порядка присуждения ученых степеней и присвоения ученых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присуждение ученых степеней доктора философии (PhD), доктора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присвоение ученых званий ассоциированного профессора (доцента), профессора по ходатайству высшего учебного заведения и научных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выдача от имени государства дипломов кандидата и доктора наук, доктора философии (PhD), доктора по профилю, аттестатов доцента, ассоциированного профессора (доцента), профессора установленного государственного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создание и организация деятельности диссертационных советов по защите докторских диссертаций PhD, утверждение председателей диссертационных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создание и организация деятельности экспертных советов по рассмотрению аттестационных дел на присуждение ученых степеней и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автоматизации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обеспечение оптимизации процесса оказания государственных услуг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контрольных и надзорных функций за деятельностью местных исполнительных органов по вопросам, относящимся к полномочиям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приостановление деятельности организаций образования, осуществляющих деятельность в уведомительном порядке,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ведение государственного электронного реестра разрешений и уведомлений, за исключением информации, содержащей государственные секреты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уведомительного порядка в электронном виде посредством государственной информационной системы разрешений и уведомлений согласно правилам ее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проверок соблюдения заявителем требований, установленных законами Республики Казахстан, указами Президента Республики Казахстан, постановлениями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организация и контроль работы по проведению экспертизы учебников, учебно-методических комплексов и учебно-методических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контроль за организацией проведения государственной научно-технической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 по разработке, согласованию и утверждению уставов подведомственных Комитету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обеспечение контроля бюджетной и финансовой дисциплины в подведомственных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разработка требований и порядка признания аккредитационных органов, в том числе зарубежных, формирование реестра признанных аккредитационных органов, аккредитованных организаций образования и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иных функций, предусмотренных законами Республики Казахстан;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в установленном законодательством порядке от государственных органов, организаций, независимо от форм собственности и ведомственной подчиненности, их должностных лиц, необходимую информацию и материалы, в том числе, необходимые для оказания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разъяснения по применению действующего законодательства по вопросам, входящим в компетенцию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повышение квалификации и переподготовки сотрудников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поощрять работников, налагать дисциплинарные взыскания, привлекать работников к материальной ответственности в случаях и порядке,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 законодательством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пределах компетенции в разработке проектов нормативных правовых актов и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давать обязательные для исполнения указания территориальным подразделениям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рассматривать дела об административных правонарушениях, составлять по ним протоколы и налагать административные взыскания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составлять протокол за невыполнение или ненадлежащее выполнение письменных предписаний и передавать их в судебные органы, в порядке, предусмотренном законодательством Республики Казахстан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обращаться в суд, предъявлять иски в целях защиты прав и интересов Комитета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права, предусмотренные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взаимодействовать с другими государственными органами, международными организациями, участниками внешнеэкономической и иной деятельности в порядке, определенном законодательством Республики Казахстан, а также на основании совместных актов соответствующих государственных органов по согласованию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вносить предложения по совершенствованию законодательства Республики Казахстан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вносить предложения по совершенствованию стандартов и содержания образования на основе анализа и мониторинга результатов деятельности территориальных органов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привлекать работников подведомственных организаций Министерства для подготовки проектов нормативных правовых актов, а также для разработки и осуществления мероприятий, проводимых Комитетом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привлекать в установленном законодательством Республики Казахстан порядке для проработки вопросов, в пределах компетенции Комитета, неправительственные организации, научные и иные организации, ученых и специалистов, в том числе зарубежных;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создавать консультативно-совещательные и экспертные органы (советы, в том числе по научной этике и антиплагиату, комиссии, группы, коллегии) в пределах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осуществлять функции субъекта права государственной собственности в отношении подведомственных государственных учреждений, республиканских государственных казенных предприятий, владеть и пользоваться, государственным пакетом акций (долей участия) в акционерных обществах (товариществах) и другим имуществом, находящимися в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проводить Коллегии по основным направлениям деятельности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проводить мониторинг аварийных и трехсменных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обеспечивать доступность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обеспечивать информированность потребителей государственных услуг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предоставлять соответствующую информацию в уполномоченные органы в области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осуществлять иные обязанности в соответствии с законодательством Республики Казахстан.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назначается на должность и освобождается от должности Министром по согласованию с Премьер-Министром и Руководителем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назначаемых и освобождаемых от должностей Ответственным секретарем Министерства по согласованию с Министром и Премьер-Министром, по представлению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Руководители и заместитель руководителя территориальных органов Комитета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руководителей и работников структурных подразделений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должностей работников Комитета, директоров и заместителей директоров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поощряет, а также налагает дисциплинарные взыскания на работников Комитета, руководителей и заместителя руководителя территориальных органов за исключением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и заместителя руководителя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правовые акты и выносит постановления Комитета о наложении административного взыскания, дает указания по вопросам, входящим в его компетенцию, обязательные для выполнения всеми работниками Комитета и его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Комитета и его территориальных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курирует вопросы административной и правовой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представляет Комитет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по принятию мер, направленных на усиление борьбы с коррупцией и соблюдение требований законодательства о государственной службе, обеспечивает соблюдение сотрудниками требований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контролирует соблюдение сотрудниками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1567, исполнительской и трудовой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налагает административные взыскания об административных правонарушениях по </w:t>
      </w:r>
      <w:r>
        <w:rPr>
          <w:rFonts w:ascii="Times New Roman"/>
          <w:b w:val="false"/>
          <w:i w:val="false"/>
          <w:color w:val="000000"/>
          <w:sz w:val="28"/>
        </w:rPr>
        <w:t>статьям 409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отнесенным в соответствии с Законодательством Республики Казахстан об административных правонарушениях к компетенции уполномоченного органа в области образования, возбуждает и передает их в судебный орган, участвует в судебных процессах;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законами и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осуществляется лицом, его замещающим (в соответствии с установленным распределением служебных обязанностей), либо лицом определяемым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приказом Министра образования и науки РК от 22.01.2016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Комитет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Комитета и его территориальных органов осуществляются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