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4bc3" w14:textId="be84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формы проверочного листа в сфере 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30 июня 2015 года № 485. Зарегистрирован в Министерстве юстиции Республики Казахстан 21 августа 2015 года № 11923. Утратил силу приказом Министра национальной экономики Республики Казахстан от 28 декабря 2015 года №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28.12.2015 </w:t>
      </w:r>
      <w:r>
        <w:rPr>
          <w:rFonts w:ascii="Times New Roman"/>
          <w:b w:val="false"/>
          <w:i w:val="false"/>
          <w:color w:val="ff0000"/>
          <w:sz w:val="28"/>
        </w:rPr>
        <w:t>№ 804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сфере санитарно-эпидемиологического благополучия населения,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государственного контроля и надзора в области санитарно-эпидемиологического благополучия населения,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июля 2015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485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
в сфере санитарно-эпидемиологического благополучия населения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санитарно-эпидемиологического благополучия населения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от 18 сентября 2009 года "О здоровье народа и системе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Критерии разработаны для отнесения субъектов (объектов) государственного санитарно-эпидемиологического надзора независимо от формы собственности к эпидемически значимым объектам, с определением периодичности проведения проверок в зависимости от степени риска объектов высокой эпидемической значимости (высокой и средней степени риска) и освобождения их от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Назначение проверок осуществляется на основании критериев оценки степени риска, разрабатываемых государственным органом контроля и надзора в сфере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Эпидемически значимые объекты - объекты, производимая продукция и (или) деятельность которых при нарушении требований законодательства Республики Казахстан в сфере санитарно-эпидемиологического благополучия населения может привести к возникновению пищевых отравлений и (или) инфекционных, паразитарных заболеваний среди населения, и (или) нанести вред здоровью населения от промышленных и радиоактивных загрязнений.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Критерии формируются посредством объективных и субъективных критериев.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 оценки степени риска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объектов высокой эпидемической значимости по группам риска (высокой и средней степени) проводится для определения периодичности особого порядка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субъектов (объектов) контроля по группам в зависимости от степени риска, базовая периодичность проверок и лабораторно-инструментальных исследований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 (далее - 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Объекты высокой эпидемической значимости исходя из их степени риска, распределены по группам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группу высокой степени риска отнесены объекты с периодичностью проверок не чаще 1 раза в полугодие.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группу средней степени риска отнесены объекты с периодичностью проверок не чаще 1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Если объект высокой эпидемической значимости был принят в эксплуатацию после утверждения полугодового графика проведения проверок, он вносится в график проведения проверок на следующее полугодие с периодичностью проверок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 оценки степени риска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Субъективные критерии разработаны в целях реализации принципа поощрения добросовестных проверяемых субъектов, в виде освобождения их от проведения проверок по особому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отношении объектов незначительной эпидемической значимости проводятся только внеплановые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оценки степени риска учитываются нарушения, выявленные по результатам последней проверки по особому порядку либо проведенной комплексной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в истекшем календарном году (полугодии) объект не проверялся, он остается в той группе, в которую он определен по результатам предыдущего календарного года (полугодия).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Определение группы риска объектов высокой эпидемической значимости, относящихся к одному субъекту (юридическому лицу) проводится для каждого объекта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Формирование графика проведения проверок, объектов контроля и надзора составляется исходя из принципов минимальной необходимости и достаточности, поощрения добросовестных проверяемых субъектов, концентрации контроля и надзора на нарушителях.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Распределение нарушений требований в сфере санитарно-эпидемиологического благополучия населения на грубые, значительные, незначительные степени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расчете показателя степени риска определяется удельный вес не выполненных требований в сфере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Одно невыполненное требование в сфере санитарно-эпидемиологического благополучия населения грубой степени приравнивается к показателю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если грубых нарушений не выявлено, то для определения показателя степени риска рассчитывается суммарный показатель по нарушениям требований значительной и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определении показателя значительных нарушений требований применяется коэффициент 0,7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значительных нарушений требований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значительных требований в сфере санитарно-эпидемиологического благополучия населения, предъявленных к проверке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значительных требований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определении показателя незначительных нарушений требований в сфере санитарно-эпидемиологического благополучия населения применяется коэффициент 0,3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незначительных нарушений требований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незначительных требований, предъявленных к проверке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незначительных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Общий показатель степени риска (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значительных нарушений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общему показателю степени риска проверяемый субъект (объект) высокой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освобождается от следующего особого порядка проведения проверок планируемого в соответствии с установленной пунктом 7 настоящих Критерий периодичностью - при показателе степени риска от 0 до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освобождается от особого порядка проведения проверок - при показателе степени риска от 60 до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Освобожденный от следующего особого порядка проведения проверок проверяемый субъект (объект) с нарушениями требований в сфере санитарно-эпидемиологического благополучия населения получивший показатель степени риска до 60 баллов, по истечении сроков устранения нарушений проверяется во внеплановом порядке с целью контроля исполнения предписания об устранении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выявленные нарушения требований не устранены проверяемый субъект (объект) не освобождается от следующего особого порядка проведения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Объекты высокой эпидемической значимости освобождаются от проверок, проводимых по особому порядку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системой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 объектов высокой эпидемической значимости, освобождаемых от проверок проводимых по особому порядку, утвержденными Министром национальной экономики Республики Казахстан от 29 мая 2015 года № 413, зарегистрированным в Реестре государственной регистрации нормативных правовых актов № 11639.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Распределение субъектов (объектов)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группам в зависимости от степени риска,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базовая периодичность проверок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лабораторно-инструментальных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Объекты высокой эпидемической значимости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(подлежащие проверкам по особому порядку)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0362"/>
        <w:gridCol w:w="2972"/>
      </w:tblGrid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субъектов (объектов)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периодичность проверок и лабораторно-инструментальных исследований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высокой степени риска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молочные кухни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полугодие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оздоровительные и санаторные объекты (круглогодичные, сезонные)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полугодие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дошкольного воспитания и обучения всех видов и типов, комплексы «школа-детский сад»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полугодие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воспитания и мест проживания детей и подростков, интернатные организации всех видов и типов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полугодие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полугодие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общественного питания и торговли в организованных коллективах (организациях дошкольного воспитания и обучения, интернатных организациях, организациях образования и здравоохранения, вахтовых поселках, строительных площадках, промышленных и других объектах)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полугодие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производству кремовых кондитерских изделий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полугодие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оказывающие стоматологические услуги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полугодие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изготовлению лекарственных средств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полугодие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общественного питания на транспорте (железнодорожном, воздушном, водном и автомобильном), объекты бортового питания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полугодие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(железнодорожные, водные, воздушные) используемые для перевозки пассажиров и организации по перевозке пассажиров, опасных грузов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полугодие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Радиационно-опасные объекты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полугодие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Лечебно-косметологические объекты, салоны красоты, косметологические центры оказывающие услуги с нарушением кожных и слизистых покровов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полугодие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здравоохранения: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 стационарную помощь, за исключением (диспансеров), наркологических больниц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психиатрических больниц (диспансеров);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деятельность в сфере службы крови;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 амбулаторно-поликлиническую помощь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полугодие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средней степени риска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специализированного образования для одаренных детей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и коррекционные организации воспитания и образования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общественного питания с производством, переработкой и реализацией пищевой продукции с числом более 50 посадочных мест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Молокоперерабатывающие объекты, объекты по производству готовой молочной продукции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Мясоперерабатывающие объекты, объекты по производству мяса и мясных полуфабрикатов и/или готовой мясной продукции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Рыбоперерабатывающие объекты, объекты по производству рыбы и рыбных полуфабрикатов и/или готовой рыбной продукции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Птицеперерабатывающие объекты, объекты по производству полуфабрикатов из мяса птицы и/или готовой продукции из мяса птицы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производству масложировой продукции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производству алкогольной продукции, безалкогольной продукции, питьевой воды (в том числе минеральной), расфасованной в емкости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Плодоперерабатывающие объекты, объекты по переработке сельскохозяйственной продукции растительного происхождения, в том числе соевой продукции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производству и реализации специализированных пищевых продуктов и иных групп пищевой продукции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производству поваренной и йодированной соли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Мукомольные объекты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выпечке хлеба и хлебобулочных изделий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производству сахара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оптовой и розничной торговли пищевой продукцией с торговой площадью свыше 50 квадратных метров, продовольственные рынки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оптового хранения пищевой продукции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деятельности, относящиеся к 1 и 2 классам опасности согласно санитарной классификации производственных объектов (химические производства, металлургические, машиностроительные и металлообрабатывающие объекты, добыча руд, нерудных ископаемых, природного газа, строительная промышленность, полигоны по размещению, обезвреживанию, захоронению токсичных отходов производства и потребления 1 и 2 классов опасности, объекты по сбору, хранению, транспортировке, удалению, сортировке, переработке, обеззараживания, утилизации (сжиганию) медицинских отходов от 120 килограмм в час и выше, производство электрической и тепловой энергии при сжигании минерального топлива, стационарные радиотехнические объекты радиосвязи, радиовещания, телевидения, радиолокации и радиоподавления)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Склады для хранения химических веществ и продукции, агрохимикатов и пестицидов (ядохимикатов)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спортивно-оздоровительного назначения, спортивно-оздоровительные бассейны, бани и сауны вместимостью свыше 20 мест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Оздоровительные и санаторные объекты (сезонные, круглогодичные)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Вахтовыепоселки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Водоемы, места отдыха 2 категории (культурно-бытового назначения)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Водоисточники, места водозабора для хозяйственно-питьевого водоснабжения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Нецентрализованные системы хозяйственно-питьевого водоснабжения с количеством обслуживаемого населения свыше 2 тысяч человек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Централизованные системы хозяйственно-питьевого водоснабжения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Санаторно-оздоровительные организации, базы и места отдыха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лабораторий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Объекты незначительной степени риска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3337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 профессионального обучения, послесреднего и высшего образования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досуга, физического воспитания и развития творческих способностей детей и подростков (учреждения дополнительного образования) – центры творчества детей и молодежи, музыкальные, спортивные и художественные школы, детско-юношеские центры, дворовые клубы, станции юных натуралистов, учебно-производственные комбинаты, учебные курсы и другие внешкольные организации, услуги няни без организации питания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изготовлению, хранению и реализации продукции для детей и подростков (обувь, одежда, игрушки)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оказанию услуг населению посредством компьютеров (персональные компьютеры, планшетные персональные компьютеры, ноутбуки) и видеотерминалов (компьютерные клубы)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общественного питания с производством, переработкой и реализацией пищевой продукции с числом менее 50 посадочных мест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обслуживанию транспортных средств (железнодорожный, автомобильный,  водный и воздушный) и пассажиров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для автоматического приготовления и реализации пищевых продуктов;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производству без кремовых кондитерских изделий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производству мучных полуфабрикатов, макаронных изделий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производству чипсов, сухариков, кукурузных палочек, казинаков, семечек, сухих завтраков, слайсов, сахарной ваты, поп-корна, жареных орехов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фасовке готовых пищевых продуктов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производству пищевых концентратов и пищевых кислот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производству чая, дрожжей и желатина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производству крахмалопаточной продукции, крахмала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здравоохранения оказывающие стационарную медицинскую  помощь по наркологии,  медико-социальной реабилитации и психиатрии (наркологические больницы и диспансера, центры медико-социальной реабилитации, психиатрические больницы и диспансера)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здравоохранения, осуществляющие деятельность в сфере судебной медицины и патологической анатомии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здравоохранения, восстановительного лечения и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оптовой и розничной реализации лекарственных средств, изделий медицинского назначения, медицинской техники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здравоохранения, скорой медицинской помощи и санитарной авиации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здравоохранения медицины катастроф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здравоохранения, оказывающие паллиативную помощь и сестринский уход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традиционной и народной медицины (целительства)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оптовой, розничной и объекты оптовой и розничной торговли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изготовлению, производству, переработке средств и препаратов дезинфекции, дезинсекции, дератизации, вакцин и других иммунобиологических, диагностических препаратов, а также по оказанию видов работ и услуг, связанных с их использованием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салоны красоты, косметологические центры, оказывающие косметические услуги без нарушения кожных и слизистых покровов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спортивно-оздоровительного назначения, бани, сауны вместимостью до 20 мест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социально-бытовой инфраструктуры (культурно-зрелищные объекты, кладбища, объекты похоронного назначения, объекты временного проживания людей (гостиницы, мотели, кемпинги, общежития), организации по эксплуатации жилых и общественных зданий, офисов, организации, управляющие домами, кооперативы собственников помещений, общественные туалеты, прачечные, химчистки, очистные сооружения и прочие)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Нецентрализованные системы хозяйственно-питьевого водоснабжения с количеством обслуживаемого населения до 2 тысяч человек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обслуживанию водопроводных, канализационных, тепловых систем, котельные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очистные сооружения и сети (в том числе ливневой канализации)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деятельности, относящиеся к 3-5 классам опасности согласно санитарной классификации производственных объектов (химические производства, металлургические, машиностроительные и металлообрабатывающие объекты, добыча руд, нерудных ископаемых, природного газа, строительная промышленность, полигоны по размещению, обезвреживанию, захоронению токсичных отходов производства и потребления 3 и 4 классов опасности, объекты по сбору, хранению, транспортировке, удалению, сортировке, переработке, обеззараживания, утилизации (сжиганию)  медицинских отходов до 120 килограмм в час и выше, производство электрической и тепловой энергии при сжигании минерального топлива, радиотехнические объекты, обработка древесины, текстильные производства и производства легкой промышленности, автозаправочные станции)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Спортивно-оздоровительные учреждения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Парки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Радиационные объекты, имеющие источники ионизирующего  излучения, радиоактивные отходы с минимально значимой активностью ниже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Санитарных правил «Санитарно-эпидемиологических требований к обеспечению радиационной безопасности», утвержденных государственным органом в сфере санитарно-эпидемиологического благополучия, утвержденных приказом и.о. Министра национальной экономики Республики Казахстан от 27 марта 2015 года № 261 (зарегистрированный в Реестре государственной регистрации нормативных правовых актов № 11205)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(железнодорожные, автомобильные, водные и воздушные), используемые для перевозки пищевых продуктов, продовольственного сырья, хозяйственно-питьевой воды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Склады для хранения парфюмерно-косметической продукции, средств гигиены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производства парфюмерно-косметической продукции и средств гигиены</w:t>
            </w:r>
          </w:p>
        </w:tc>
      </w:tr>
    </w:tbl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     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9758"/>
        <w:gridCol w:w="3253"/>
      </w:tblGrid>
      <w:tr>
        <w:trPr>
          <w:trHeight w:val="111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6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здравоохранения, оказывающие стационарную медицинскую помощь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объектов(водоснабжению, водоотведению, освещению, вентиляции, кондиционированию, микроклимату, отоплению и т.д.)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набору, содержанию помещений, в том числе дезинфекционного и стерилизационного режимов, и эксплуатации оборудования, в том числе лучевой диагностики и терапии.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организации питания больных, к условиям труда медицинского персонала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твердым и мягким инвентарем, в том числе одноразовыми изделиями медицинского назначения, дезинфицирующими средствами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и проведению инфекционного контроля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обследованию пациентов на инфекционные и паразитарные заболевания при поступлении на госпитализацию, нахождении в стационаре и выписке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организации и проведению санитарно-противоэпидемических (профилактических) мероприятий, в том числе выявление и расследование каждого случая инфекционного и (или) паразитарного заболевания, при выявлении случаев инфекционного и (или) паразитарного заболевания и иммунизации подлежащего контингента против инфекционных заболеваний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40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проведения стерилизации и дезинфекции изделий медицинского назначения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обработки рук, правил асептики, антисептики при оказании медицинских услуг, наличие наглядных пособий по правильной обработке рук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лабораториям, наличие разрешения соответствующей комиссии по контролю за соблюдением требований биологической безопасности на работу с микроорганизмами I-IV групп патогенности и гельминтами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стирке, транспортировке и хранению белья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временному хранению, транспортировке и обезвреживанию медицинских отходов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хранению, транспортировке, использованию и учету иммунобиологических, диагностических, дезинфекционных препаратов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утвержденной медицинской документации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лечебного питания. Соблюдение норм питания на одного больного. Соблюдение соответствия питания по химическому составу, пищевой ценности, набору продуктов, по режиму питания. Наличие суточных проб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технологическим, холодильным оборудованием, столовой и кухонной посудой, разделочным инвентарем, соблюдение маркировки, правил хранения, мытья и обработки на пищеблоке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сырья и используемой продукции, вспомогательных материалов, мебели, продуции легкой промышленности (наличие свидетельства о государственной регистрации, декларации о соответствии, сертификата о соответсвии)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сырья и готовой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транспортировки сырья и готовой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производственного контроля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дезинсекционных и дератизационных мероприятий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оказывающие стоматологические услуги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объектов (водоснабжению, водоотведению, освещению, вентиляции, кондиционированию, микроклимату, отоплению и т.д.)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набору, содержанию помещений, в том числе дезинфекционного и стерилизационного режимов, и эксплуатации оборудования, в том числе лучевой диагностики и терапии.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организации питания больных, к условиям труда медицинского персонала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твердым и мягким инвентарем, в том числе одноразовыми изделиями медицинского назначения, дезинфицирующими средствами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и проведению инфекционного контроля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организации и проведению санитарно-противоэпидемических (профилактических) мероприятий, в том числе при выявлении случаев инфекционного и (или) паразитарного заболевания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40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проведения стерилизации и дезинфекции изделий медицинского назначения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обработки рук, правил асептики, антисептики при оказании медицинских услуг, наличие наглядных пособий по правильной обработке рук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стирке, транспортировке и хранению белья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временному хранению, транспортировке и обезвреживанию медицинских отходов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хранению, транспортировке, использованию и учету дезинфекционных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утвержденной медицинской документации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дезинсекционных и дератизационных мероприятий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показатели: пробы (смывов) объектов окружающей среды, воды, воздуха, дезинфицирующих средств, проб на стерильность, лабораторно-инструментальные замеры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 сотрудников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2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труда персонала. Наличие специальной одежды, специальной обуви и других средств индивидуальной защиты. Соблюдение требований по организации их хранения, выдачи, обработки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12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 здравоохранения, осуществляющие деятельность в сфере службы крови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объектов(водоснабжению, водоотведению, освещению, вентиляции, кондиционированию, микроклимату, отоплению и т.д.)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 и содержанию объекта, размещению и санитарно-техническому состоянию помещений, в том числе соблюдению поточности («чистой» и «грязной» зон)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оснащенности оборудованием и расходным материалом. Обеспеченность твердым и мягким инвентарем, в том числе одноразовыми изделиями медицинского назначения, дезинфицирующими средствами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содержанию и эксплуатации санитарно-технического оборудования, мебели, инвентаря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содержанию помещений, в том числе дезинфекционного и стерилизационного режимов, и эксплуатации оборудования, в том числе лучевой.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проведения стерилизации и дезинфекции изделий медицинского назначения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организации и проведению инфекционного контроля, в том числе требований к обследованию доноров на гемотрансфузионные инфекции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 сотрудников, в том числе обследования на маркеры парентеральных гепатитов и вакцинации против вирусного гепатита 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организации и проведению санитарно-противоэпидемических (профилактических) мероприятий, при выявлении случаев инфекционного заболевания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обработки рук, правил асептики, антисептики при оказании медицинских услуг, наличие наглядных пособий по правильной обработке рук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труда медицинского персонала. Наличие и обеспеченность персонала средствами индивидуальной защиты.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холодовой цепи и хранения компонентов и препаратов крови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питания на одного донора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лабораториям, наличие разрешения соответствующей комиссии по контролю за соблюдением требований биологической безопасности на работу с микроорганизмами I-IV групп патогенности и гельминтами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спец. одеждой, стирка и хранение чистого белья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сбору, временному хранению и утилизации медицинских отходов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уборке помещений, хранению уборочного инвентаря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работ, соблюдение кратности обработок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20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здравоохранения, оказывающие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объектов (водоснабжению, водоотведению, освещению, вентиляции, кондиционированию, микроклимату, отоплению и т.д.)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набору, содержанию помещений, в том числе дезинфекционного и стерилизационного режимов, и эксплуатации оборудования, в том числе лучевой диагностики и терапии.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площади на одного больного (дневной стационар)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твердым и мягким инвентарем, в том числе одноразовыми изделиями медицинского назначения, дезинфицирующими средствами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обработки рук, правил асептики, антисептики при оказании медицинских услуг, наличие наглядных пособий по правильной обработке рук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и проведению инфекционного контроля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обследованию пациентов на инфекционные и паразитарные заболевания при обращении за медицинской помощью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организации и проведению санитарно-противоэпидемических (профилактических) мероприятий, в том числе выявление и расследование каждого случая инфекционного и (или) паразитарного заболевания, при выявлении случаев инфекционного и (или) паразитарного заболевания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проведения стерилизации и дезинфекции изделий медицинского назначения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лабораториям, наличие разрешения соответствующей комиссии по контролю за соблюдением требований биологической безопасности на работу с микроорганизмами I-IV групп патогенности и гельминтами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стирке, транспортировке и хранению белья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временному хранению, транспортировке и обезвреживанию медицинских отходов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проведению профилактических прививок населению, анализ охвата населения профилактическими прививками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хранению, транспортировке, использованию и учету иммунобиологических, диагностических, дезинфекционных препаратов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 и вакцинации сотрудников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труда медицинского персонала. Наличие и обеспеченность персонала средствами индивидуальной защиты.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охвата и качество проведения предварительных и периодических медицинских осмотров населения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утвержденной медицинской документации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показатели: пробы (смывов) объектов окружающей среды, воды, воздуха, дезинфицирующих средств, проб на стерильность, лабораторно-инструментальные замеры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проведения дезинсекционных и дератизационных мероприятий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и проведению санитарно-противоэпидемических (профилактических) мероприятий в отношении больных инфекционными заболеваниями, против которых проводятся профилактические прививки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33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здравоохранения, осуществляющие деятельность в сфере судебной медицины и патологической анатомии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отоплению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мягким и твердым инвентарем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отделению экспертизы живых лиц в центрах судебно-медицинской экспертизы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необходимого запаса жидкого мыла, антисептиков, одноразовых полотенец, салфеток, одноразовых изделий медицинского назначения в отделении экспертизы живых лиц. Соблюдение правил мытья рук, правил асептики при проведении инвазивных манипуляций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дезинфекционно-стерилизационного режима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температурного режима в холодильных установках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обезвреживанию, временному хранению, транспортировке и утилизации медицинских отходов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и проведению инфекционного контроля, в том числе требований к обследованию пациентов на инфекционные заболевания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действующих нормативных правовых актов по проведению профилактических и противоэпидемических мероприятий по карантинным и особо опасным инфекциям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утвержденной медицинской документации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Лабораторные показатели: пробы смывов, воды, воздуха в отделении экспертизы живых лиц; дезинфицирующих средств, лабораторно-инструментальные замеры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дезинфекции, стирке, транспортировке и хранению белья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проведению уборки в помещениях, хранению и использованию уборочного инвентаря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и использование персоналом сменной санитарной одеждой и другими средствами индивидуальной защиты. Стирка санитарной одежды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81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по изготовлению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 и содержанию объекта, к набору, размещению и санитарно-техническому состоянию помещений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отоплению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отдельного входа для встроенных и пристроенных к жилым домам помещений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технологическим и холодильным оборудованием, соблюдение требований к оборудованию, мебели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 средств индивидуальной защиты, специальной одежды и обуви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дезрежиму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90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Лабораторные показатели: пробы смывов,воды,воздуха,дезинфицирующих средств, лабораторно-инструментальные замеры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и использованию уборочного инвентаря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и использованию уборочного инвентаря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12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здравоохранения восстановительного лечения и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 территории, сбору, временному хранению, вывозу мусора, санитарному состоянию санитарно-дворовых установок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отоплению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 и содержанию объекта, к набору, размещению и санитарно-техническому состоянию помещений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приемному отделению, к помещениям медицинского обслуживания, пищеблока и к санитарно-бытовым помещениям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площади жилых комнат на одно место, количество мест по возрастам и к игровым площадкам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 оборудования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обработки рук, правил асептики при проведении инвазивных манипуляций, наличие наглядных пособий по правильной обработке рук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методов деконтаминации инструментов и аппаратуры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и проведению инфекционного контроля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штатной единицы «Госпитальный эпидемиолог»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выявления и расследования причин каждого случая внутрибольничного инфекционного заболевания, принятие мер по их устранению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организации и условиям проживания пациентов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стирке, транспортировке и хранению белья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обследованию пациентов при госпитализации в стационар и обращении за медицинской помощью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обезвреживанию, временному хранению, транспортировке и утилизации медицинских отходов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дезинфекционно-стерилизационного режима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мягким и твердым инвентарем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организации медицинского обеспечения в санаторных и оздоровительных объектах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Санитарно-эпидемиологические требования к содержанию помещений для грязелечения и физиотерапий в санаторных объектах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складским помещениям санаторных и оздоровительных объектах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питания на одного больного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сырья и используемой продукции, вспомогательных материалов, мебели, продукции легкой промышленности (наличие свидетельства о государственной регистрации, декларации о соответствии, сертификата о соответствии)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сырья и готовой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транспортировки сырья и готовой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показатели смывов, проб дезинфицирующих средств, лабораторно-инструментальных исследований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производственного контроля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продуктов, наличие документов, удостоверяющих качество и безопасность сырья и продуктов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соответствия питания по химическому составу, пищевой ценности, набору продуктов, по режиму питания Наличие суточных проб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суточных проб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технологическим, холодильным оборудованием, столовой и кухонной посудой, разделочным инвентарем, соблюдение маркировки, правил хранения, мытья и обработки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охвата и качество проведения предварительных и периодических медицинских осмотров населения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действующих нормативных правовых актов по организации выявления, лечения и проведения профилактических и противоэпидемических мероприятий по инфекционным и паразитарным заболеваниям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действующих нормативных правовых актов по организации выявления, лечения и проведения профилактических и противоэпидемических мероприятий по карантинным и особо опасным инфекциям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утвержденной медицинской документации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 средств индивидуальной и коллективной защиты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11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 виды лабораторий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режимной комиссии на работу с микроорганизмами 1-4 групп патогенности и гельминтами, лицензии регламентирующей вид деятельности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 транспортировке, обезвреживанию и утилизации отходов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 освещению, вентиляции, кондиционированию, микроклимату, отоплению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 и содержанию объекта, к набору, размещению и санитарно-техническому состоянию помещений, соблюдение поточности процессов исключающих перекрест чистых и заразных потоков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радиационной, химической, микробиологической, токсикологической, вирусологической и паразитологической безопасности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 оборудования, поверка оборудования и систем измерения (наличие сертификатов о поверке)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инвентарем, лабораторной посудой, реактивами, средами в соответствии с проводимыми исследованиями, соблюдение условий и сроков хранения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номенклатуры проведения исследований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санитарно-гигиенического и дезинфекционного режимов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внутрилабораторного контроля, внешний контроль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положения о лаборатории, ведение в лаборатории утвержденной медицинской документации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Кадровый состав, укомплектованность, своевременность обучения (специализации по профессии), получения квалификационной категории, прохождения инструктажа по технике безопасности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 средств индивидуальной и коллективной защиты. Соблюдение требований по организации их хранения, выдачи, стирки, химической чистки, сушки, обеспыливания, обезжиривания и ремонта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дезинсекционных и дератизационных мероприятий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87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по изготовлению, производству, переработке, хранению, транспортировке, использованию и реализации средств и препаратов дезинфекции, дезинсекции, дератизации, вакцин и других иммунобиологических, диагностических препаратов, а так же видов работ и услуг, связанных с их использованием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 и содержанию объекта, к набору, размещению и санитарно-техническому состоянию помещений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отоплению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 оборудования и техники безопасности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мероприятий по охране влияния производственных объектов, являющихся источниками загрязнения, на состояние окружающей среды (атмосферный воздух, водные объекты, почва)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санитарно-защитной зоне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технологическим процессам, производственному оборудованию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 транспортировке, обезвреживанию и утилизации средств дезинфекции, дезинсекции, дератизации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по подготовке персонала по вопросам дезинфекции, дезинсекции, дератизации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хранению, транспортировке и использованию медицинских иммунобиологических и диагностических препаратов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резервного холодильного оборудования для хранения медицинских иммунобиологических препаратов, холодильной комнаты или камеры, запасных частей к ним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разработке и утверждению стандартных операционных процедур (СОП), охватывающих области правильного хранения, транспортировки и использования медицинских иммунобиологических препаратов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проведению тестирования зон температурных колебаний при вводе в эксплуатацию и после проведения ремонта в холодильных и морозильных комнатах или камерах для хранения медицинских иммунобиологических препаратов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хранения и использования медицинских иммунобиологических препаратов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учетно-отчетной документации по медицинским иммунобиологическим и дезинфекционным препаратам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 персонала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 о государственной регистрации Республики Казахстан или Таможенного союза дезинфицирующих средств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обращения и требований к упаковке и маркировке ввозимых дезинфицирующих средств разрешенных к применению на территории Государств-членов Таможенного союза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производственного лабораторного контроля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и инструментальных замеров, при производстве и приготовлении медицинских иммунобиологических и диагностических препаратов, средств дезинфекции, дезинсекции, дератизации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при производстве средств дезинфекции, дезинсекции, дератизации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при проведении дезинфекции, дезинсекции, дератизации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хранения, выдачи, стирки, дезактивации специальной одежды, специальной обуви и других средств индивидуальной и коллективной защиты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86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строительства, бытового обслуживания при строительстве, реконструкции, ремонте и вводе, эксплуатации объектов строительства и условиям труда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благоустройству и подъездных путей, проездов, пешеходных дорожек и участков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освещению строительных площадок и участков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санитарному состоянию строительных площадок и участков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Гигиенических нормативов и физических факторов, оказывающих воздействие на человека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Гигиенических нормативов к атмосферному воздуху в городских и сельских населенных пунктах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территории строительной площадки и близлежащую территорию за ее пределами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организации дезинфекционных, дезинсекционных и дератизационных мероприятий в бытовых помещениях.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бытовому обслуживанию, хозяйственно-питьевому водоснабжению, водоотведению, освещению, вентиляцию, отоплению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организации горячего питания рабочих (столовая, буфет, раздаточный пункт) или организации помещения для приема пищи (хранение, разогрев)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при проведении строительных работ на территории населенного пункта, неблагополучного по инфекционным заболеваниям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организации условий труда рабочих, технологическому процессу, санитарному состоянию технологического оборудования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хранения, выдачи, стирки, химической (чистки) сушки, обеспыливания, обезжиривания и ремонта специальной одежды, специальной обуви и других средств индивидуальной и коллективной защиты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строительных материалов, средств индивидуальной защиты (наличие свидетельства о государственной регистрации, сертификата соответствия, декларации о соответствии)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 подтверждающих соответствие строительных материалов на радиологическую и токсикологическую безопасность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09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Радиационно-опасные объекты, за исключением медицинского назначения (облучения) (кабинеты лучевой диагностики и терапии)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 государственным органом санитарно-эпидемиологической службы на право работы с ИИИ.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приказов о назначении ответственного лица за радиационную безопасность, об отнесении персонала к категории группы «А», о допуске к работе с ИИИ, разработанных, утвержденных и согласованных Программ обеспечения качества для безопасности ядерных, радиационных и электрофизических установок, Положения о службе радиационной безопасности (об ответственном лице за радиационную безопасность), контрольных уровней (при необходимости), инструкций по радиационной безопасности, инструкции и плана по предупреждению и ликвидации аварийных ситуаций, утвержденных технологических регламентов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 и содержанию объекта, к набору, размещению и санитарно-техническому состоянию помещений. Соблюдение требований норм зонирования в зависимости от класса работ, размеров, границ, содержанию и режиму санитарно-защитной зоны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получению, учету, временному хранению, транспортировке, использованию и списанию источников излучения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временному хранению, транспортировке и захоронению радиоактивных отходов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эксплуатации, физической защите источников излучения и организации контроля за движением источников ионизирующего излучения на объекте. Наличие знаков радиационной опасности, класса проводимых работ, паспортов, сертификатов на ИИИ, приходно-расходного журнала учета радионуклидных ИИ, журнала учета индивидуальных доз облучения персонала, приказа о проведении ежегодной комиссионной инвентаризации ИИИ и инвентаризационного акта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личной медицинской книжки о прохождения персоналом обязательного предварительного и периодического медицинского осмотра, допуска к работе. Заключительного акта по результатам медосмотра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производственного радиационного контроля, в том числе измерение и учет доз облучения персонала, пациентов.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вентиляции, водоснабжению, освещению, водоотведению, отоплению и микроклимату производственных помещений. Наличие протоколов лабораторно-инструментальных замеров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набору и использованию спецодежды, средств индивидуальной и коллективной защиты персонала и пациентов. Соблюдение требований химической чистки, сушки, ремонта спецодежды, спецобуви средств индивидуальной и коллективной защиты. Наличие результатов проверки защитной эффективности средств индивидуальной и коллективной защиты, выраженных в значении свинцового эквивалента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бытовым помещениям и устройствам для обслуживания и отдыха работающих, соблюдение дезинфекционного режима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72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Здания и сооружения производственного назначения и объекты отраслей промышленности (химической промышленности)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 и содержанию объекта, к набору, размещению и санитарно-техническому состоянию помещений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размещению, санитарно-защитной зоне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с источниками физических факторов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хранения реагентов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отоплению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технологическим процессам и оборудованию на производственных объектах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мероприятий по охране влияния производственных объектов, являющихся источниками загрязнения, на состояние окружающей среды (атмосферный воздух, водные объекты, почва)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 транспортировке, обезвреживанию и утилизации отходов производства и потребления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питания работающих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медицинского обслуживания рабочих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значительные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условия к проведению предсменного медицинского освидетельствования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проведение производственного лабораторного контроля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 транспортировке, обезвреживанию и утилизации ртутьсодержащих ламп, химических веществ и ядов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помещениям для обслуживания работающих лиц.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транспортных средств объекта, к условиям перевозки грузов транспортными средствами объекта в т.ч. и опасных грузов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использованию и содержанию специальной одежды, специальной обуви и других средств индивидуальной и коллективной защиты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оповещению, организации и проведению расследования случаев острых профзаболеваний (отравлений), их регистрации, учета и анализа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государственной регистрации товаров подлежащих на регистрацию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лабораторных исследований инструментальных замеров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66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Компьютерные клубы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объекта, санитарно-техническому состоянию помещений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отоплению, микроклимату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площади на одно рабочее место пользователей ПлПК, ноутбуков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компьютерным классам и условиям работы с персональными компьютерами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дезинфекционных мероприятий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6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Детские оздоровительные и санаторные объекты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пляжей санаторных и оздоровительных организации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объекта, к набору, размещению и санитарно-техническому состоянию помещений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отоплению, освещению, вентиляции, микроклимату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коборудованием, твердым и мягким инвентарям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режиму, обучения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медицинского обслуживания в санаторных и оздоровительных организациях.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оснащенность изолятора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оценки эффективности оздоровления детей в условиях детской оздоровительной организации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соответствующей профессиональной квалификации у поваров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помещений для грязелечения и физиотерапии в санаторных объектах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дезинфекционно-стерилизационного режима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временному хранению и утилизации люминесцентных ламп, бактерицидных ультрафиолетовых облучателей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используемого сырья и продукции, вспомогательных материалов, продукции легкой промышленности (наличие свидетельства о государственной регистрации, декларации о соответствии, сертификата о соответствии)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 и соответствие игрушек (сертификата соответствия, декларации о соответствии)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годности и условий хранения продукции (товаров)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процессам использования (эксплуатации) мебели, наличие документов, подтверждающих ее безопасность и соответствие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питания. Наличие документов, подтверждающих качество и безопасность используемого сырья и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перспективного меню и ассортиментного перечня блюд выпускаемой продукции, согласованных с государственными органами в сфере санитарно-эпидемиологического благополучия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технологического и холодильного оборудования, соблюдение требований к маркировке, мытью и обработке оборудования, посуды и инвентаря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питьевого режима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хранение суточных проб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питания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стирке и хранению белья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персонала противотуберкулезного санатория (подготовка и аттестация по режиму работы, спецодежда и средства индивидуальной защиты, бактерицидные лампы)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условий для соблюдения правил личной гигиены, индивидуальной защиты персоналом, детьми и больными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профилактических и противоэпидемических мероприятий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показатели смывов, проб дезинфицирующих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лабораторно-инструментальных исследований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предварительного и/или периодического медицинского осмотра, вакцинации персонала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производственного контроля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и проведению дезинфекции, дезинсекции и дератизации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маркировке, хранению и использованию уборочного инвентаря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48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воспитания и образования детей и подростков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объекта и санитарно-техническому состоянию помещений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отоплению, микроклимату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проектной мощности объекта фактическому количеству детей, норм площади на одного ребенка, учащегося, воспитанника, студента и наполняемости групп, классов, групповой изоляции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Исправность и эффективность инженерных коммуникаций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твердому и мягкому инвентарю, их хранению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личной гигиены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санитарно-техническим оборудованием объектов дошкольного воспитания и обучения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учебному расписанию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проживания детей и подростков, студентов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мытью и обработке игрушек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компьютерным классам и условиям работы с персональными компьютерами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медицинскому обслуживанию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и проведению дезинфекции, дезинсекции и дератизации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временному хранению и утилизации люминесцентных ламп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питания, последовательность технологических процессов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 и соответствие игрушек (сертификата соответствия, декларации о соответствии)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годности и условий хранения продукции (товаров)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процессам использования (эксплуатации) мебели и оборудования, наличие документов, подтверждающих ее безопасность и соответствие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транспортировки продовольственного сырья и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используемого сырья и продукции, вспомогательных материалов (наличие свидетельства о государственной регистрации, декларации о соответствии, сертификата о соответствии)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санитарно-эпидемиологического заключения на автотранспорт, осуществляющий транспортировку пищевых продуктов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выполнение перспективного меню и ассортиментного перечня блюд выпускаемой продукции. Соблюдение требований к условиям и срокам хранения и реализации продуктов питания.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столовой и к мытью, хранению и использованию столовой и кухонной посуды, технологического оборудования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Приготовление и использование запрещенных блюд.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хранение суточных проб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питания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питьевого режима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прачечной, сбору, стирке и хранению белья; спецодежды персонала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условий для соблюдения правил личной гигиены работающими, детьми, учащимися, воспитанниками, студентами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профилактических и противоэпидемических мероприятий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показатели смывов, проб дезинфицирующих средств. Результаты лабораторно-инструментальных исследований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лабораторно-инструментальных исследований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 персонала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и других средств защиты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маркировке, хранению и использованию уборочного инвентаря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при организации пришкольных лагерей (площадок)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производственного контроля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72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общественного питания на транспорте (железнодорожном, воздушном, водном и автомобильном), объекты бортового питания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теплоснабжению, вентиляции, кондиционированию, микроклимату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Исправность производственного оборудования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маркировки столов и разделочного инвентаря, достаточное обеспечение и хранение кухонного инвентаря, тары, посуды. Соблюдение требований предъявляемой к столу, посуде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мытью и дезинфекции помещений, оборудования, инвентаря, тары, посуды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сырья и готовой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сырья и продукции (наличие свидетельства о государственной регистрации, декларации о соответствии, сертификата о соответствии)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ассортимента выпускаемой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температурного режима в холодильном оборудовании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контроля и производственного лабораторного контроля за качеством выпускаемой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порционированию, ручной сервировке, загрузке блюд и комплектованию бортового питания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 Соблюдение правил личной и производственной гигиены персонала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условий, сроков реализации и транспортировки сырья и готовой продукции, наличие специальных транспортных средств для транспортировки пищевых продуктов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поточности технологического процесса и технологии приготовления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обеспеченность достаточным количеством специальной одежды, средствами для мытья рук, разовых полотенец или электрополотенец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дезинфекционных дезинсекционных и дератизационных мероприятий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производственного контроля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72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средства (железнодорожные, водные, воздушные, автомобильные) используемые для перевозки пассажиров и грузов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 и соответствие сырья и продукции (сертификата соответствия, декларации о соответствии, сертификата о соответствии)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годности и условий хранения продукции (товаров)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горячему и холодному водоснабжению и заправки питьевой водой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отоплению, освещению, вентиляции, кондиционированию, микроклимату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требованию к исправности и содержанию технологического, холодильного и производственного оборудования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лабораторно-инструментальных замеров и лабораторных исследований воды, дезинфицирующих средств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постельными принадлежностями, соблюдение правил хранения белья, кратности камерной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наружной мойки вагонов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санитарной зоны, наличие информации о границах санитарной зоны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товарного соседства и температурного режима при перевозке скоропортящихся продуктов, продовольственного сырья, хозяйственно питьевой воды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перевозки опасных, химических, токсических грузов, наличие знаков опасности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перевозки инфекционного материала, штаммов живых микроорганизмов, биологических материалов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Санитарное состояние транспортного средства, уборка и дезинфекция после выгрузки. Соблюдение требований дезинсекции и дератизации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 средств индивидуальной и коллективной защиты. Соблюдение требований по организации их хранения, выдачи, стирки, химической чистки, сушки, обеспыливания, обезжиривания и ремонта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бытовому обслуживанию персонала, правил личной гигиены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при перевозке организованных детских коллективов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8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по обслуживанию транспортных средств (воздушных, железнодорожных, водных, автомобильных) и пассажиров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 и содержанию объекта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отоплению, освещению, вентиляции, кондиционированию, водоотведению.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технологическим процессам и производственному оборудованию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снижению уровня шума и вибрации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 транспортировке, обезвреживанию и утилизации химических, опасных, токсических веществ и ядов,отходов производства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и наличие ведение утвержденной медицинской документации требований к организации медицинского обслуживания рабочих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воздуху производственных помещений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радиационной безопасности, к эксплуатации радиоэлектронных средств и условиям работы с источниками электромагнитного излучения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персонала. Наличие условий для соблюдения правил личной гигиены, обеспеченность специальной одеждой, средствами индивидуальной защиты. Соблюдение требований по организации их хранения, выдачи, стирки, химической чистки, сушки, обеспыливания, обезжиривания и ремонта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Санитарное состояние объектов по обслуживанию транспортных средств, наличие и маркировка уборочного инвентаря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кладовым для хранения белья, соблюдение поточности, транспортировка белья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 и проведение дезинсекционных, дератизационных мероприятий. Запас моющих и дезинфицирующих средств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эффективность очистных сооружений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нормативных требований площади рабочих мест производственных объектов и соблюдение эргономических требований (в том числе санитарное состояние, обустройство рабочего место работника и создание оптимальных условий труда)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профилактике карантинных и особо опасных инфекций, требования к схеме развертывания карантинного тупика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транспортных средств объекта, к условиям перевозки грузов транспортными средствами объекта, в т.ч. опасных грузов.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6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Водоисточники, места водозабора, централизованных и нецентрализованных систем хозяйственно-питьевого водоснабжения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зонам санитарной охраны, санитарно-защитных полос источников водоснабжения, централизованного и нецентрализованного водоснабжения, водопроводных сооружений. Соблюдение санитарно-эпидемиологических требований к содержанию и эксплуатации объектов водоснабжения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защите источников водоснабжения, местам водозабора для хозяйственно-питьевых целей, местам культурно-бытового водопользования, головных сооружений, распределительной водопроводной сети, источников нецентрализованного водоснабжения при различных видах хозяйственной деятельности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 территории источников водоснабжения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соответствие, безопасность материалов, реагентов, оборудования для водоочистки и водоподготовки, наличие свидетельств о государственной регистрации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производственного контроля за качеством водоемов и безопасностью питьевой воды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Исправность оборудования, автоматических контрольно-регистрационных приборов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разводящих сетей водоснабжения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промывки, очистки и дезинфекции объектов водоснабжения, акты о проведении данных работ, результаты лабораторного контроля качества воды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водоподготовке, очистке, обеззараживанию воды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и проведению дезинфекции.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при возникновении аварийных ситуаций на водопроводных сооружениях и сетях, своевременность их устранения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 и средств индивидуальной защиты, условия их хранения и стирки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 персонала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питьевой воды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76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утилизации отходов производства, отведению сточных, промывных вод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комплекса мер, направленных на предупреждение ухудшения качества воды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02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Парикмахерские, косметологические центры, салоны (косметологические объекты)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отоплению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содержанию и эксплуатации объекта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Исправность работы санитарно-технического, специального оборудования.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бельем. Соблюдение требований к сбору, стирке, транспортировке и хранению чистого и использованного белья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соответствие, безопасность мебели, продукции легкой промышленности, используемых парфюмерно-косметических средств и средств по уходу за волосами, кожей, ногтями (наличие свидетельств о государственной регистрации, сертификата о соответствии, декларации о соответствии)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противоэпидемического, дезинфекционного и стерилизационного режимов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предварительного и/или периодического медицинского осмотра, вакцинации против вирусного гепатита В, обследования на маркеры вирусных гепатитов В и С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персонала. Соблюдение личной гигиены персоналом. Обеспеченность персонала средствами индивидуальной защиты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9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Бани, сауны, плавательные бассейны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содержанию и эксплуатации объекта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микроклимату, отоплению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Исправность работы санитарно-технического, специального оборудования.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твердым и мягким инвентарем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бытовому обслуживанию персонала. Обеспеченность персонала средствами индивидуальной защиты. Наличие специальной одежды, соблюдение требований по ее содержанию, хранению, стирке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стирке и хранению белья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обходным дорожкам бассейна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очистке, дезинфекции, обеззараживанию и водоподготовки бассейна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режима, дезинсекционных и дератизационных мероприятии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средств дезинфекции и используемых реагентов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 и соответствие используемых материалов, реагентов, мебели, продукции легкой промышленности(наличие свидетельства о государственной регистрации, сертификата соответствия, декларации о соответствии)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для оказания экстренной медицинской помощи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Исправность инженерного оборудования и расходомера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производственного контроля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70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Спортивно-оздоровительные учреждения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содержанию и эксплуатации объекта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отоплению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помещений специальным оборудованием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медикаментов для оказания экстренной медицинской помощи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противоэпидемического дезинфекционного режима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6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бытовому обслуживанию персонала. Наличие специальной одежды, соблюдение требований по ее содержанию, хранению, стирке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продукции и оборудования, мебели, продукции легкой промышленности (наличие свидетельства о государственной регистрации, сертификата соответствия, декларации о соответствии)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производства парфюмерно-косметической продукции и средств гигиены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нормативной и/или технической документации на производимую продукцию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 и соответствие сырья и используемой продукции (наличие свидетельства о государственной регистрации, сертификата соответствия, декларации о соответствии)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содержанию и эксплуатации объекта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освещению,отоплению, вентиляции, микроклимату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бытовому обслуживанию персонала. Наличие специальной одежды, соблюдение требований по ее содержанию, хранению, стирке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хранения, реализации и транспортировки сырья и готовой продукции, поточности технологического процесса, технологии приготовления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исправности специального оборудования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показателей смывов, проб дезинфицирующих средств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расфасовке готовой продукции, требований к упаковке и маркировке продукции, к хранению отбракованного сырья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временного проживания людей (гостиницы, мотели, кемпинги, общежития, вахтовые поселки)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отоплению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содержанию и эксплуатации объекта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и исправность специальным оборудованием. Соблюдение противоэпидемического дезинфекционного режима, правил эксплуатации оборудования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 Обеспеченность специальной и форменной одеждой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сбору, стирке, транспортировке и хранению постельного белья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дезинфекционных мероприятий. Соблюдение требований к уборке жилых помещений и смене постельного белья и полотенец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средствами гигиены, моющими и дезинфицирующими средствами, уборочным инвентарем. Соблюдение требований к хранению и использованию уборочного инвентаря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показатели смывов, проб дезинфицирующих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лабораторно-инструментальных исследований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 и соответствие сырья и используемой продукции, мебели, продукции легкой промышленности (наличие свидетельства о государственной регистрации, сертификата соответствия, декларации о соответствии)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 второй категории, пляжи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зонам санитарной охраны и санитарно-защитным полосам водоисточников, мест водозабора для хозяйственно-питьевых целей, хозяйственно-питьевому водоснабжению и мест культурно-бытового водопользования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качеству воды для водных объектов хозяйственно-питьевого и культурно-бытового водопользования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санитарно-эпидемиологических требований к условиям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отведения сточных вод в водные объекты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 проведению водоохранных, в т.ч. технологических, агротехнических, гидротехнических и санитарно-технических мероприятий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 территории, сбору, временному хранению, вывозу мусора, санитарному состоянию санитарно-дворовых установок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эксплуатации водозаборных сооружений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производственного контроля за качеством и безопасностью воды, подаваемой населению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оборудования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принятия мер при выявлении несоответствия качества воды требованиям санитарных правил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объектам, зданиям и сооружениям, находящиеся на территории пляжа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песка на пляжах, частота их завоза, проведение механической очистки. Исследование почвы с мест массового отдыха населения на санитарно-микробиологические, паразитологические, энтомологические и санитарно-химические показатели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9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сбора, хранения, транспортировки, удаления, сортировки, переработки, обезвреживания, использования, применения, утилизации, а также захоронения отходов производства и потребления, в том числе медицинских отходов</w:t>
            </w:r>
          </w:p>
        </w:tc>
      </w:tr>
      <w:tr>
        <w:trPr>
          <w:trHeight w:val="9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санитарно-защитной зоне. Размеры СЗЗ от места хранения отходов до территории жилой застройки, источников водоснабжения, объектов производственного и коммунального назначения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отоплению, вентиляции, микроклимату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 и содержанию объекта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требования к сбору, использованию, применению, обезвреживанию, транспортировке, хранению и захоронению отходов на производственных объектах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использованию, применению, обезвреживанию, транспортировке, хранению и захоронению твердых бытовых отходов (на производственных объектах, твердых бытовых и медицинских отходов)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транспортировке, приему и обезвреживанию отходов (на производственных объектах, твердых бытовых и медицинских отходов)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утилизации и захоронению отходов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устройству, содержанию и эксплуатации полигонов (на производственных объектах, твердых бытовых и медицинских отходов)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питанию и бытовому обслуживанию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производственного контроля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документации при обращении с отходами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производственного контроля за состоянием окружающей среды: атмосферного воздуха, воды, почвы. Результаты лабораторно-инструментальных замеров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персонала. Наличие и использование средств индивидуальной, коллективной защиты, специальной одежды и специальной обуви рабочего персонала.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уборке помещений и оборудования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по производству пищевой продукции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содержанию, набору и эксплуатации помещений объекта, хранению и использованию уборочного инвентаря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водоотведение, освещению, вентиляции, кондиционированию, микроклимату, отоплению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эксплуатация технологического оборудования, в т.ч. аппаратов, инвентаря, тары, холодильного оборудования. Наличие мукопросеивателя с магнитоуловителем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сырья, выпускаемой продукции и вспомогательных материалов (наличие свидетельства о государственной регистрации, декларации о соответствии, сертификата о соответствии)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сырья и готовой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 регистрации на пищевые добавки, комплексные пищевые добавки, ароматизаторы, растительные экстракты в качестве вкусоароматичеких веществ и сырьевых компонентов, технологические вспомогательные средства, в том числе ферментные препараты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условий и сроков хранения сырья, вспомогательного сырья, материалов, готовой продукции, дезинфицирующих средств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поточности технологического процесса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контрольно-измерительных приборов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бактерицидных ламп (для предприятий по производству кондитерских, кондитерско-кремовых изделий)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расфасовке, упаковке и маркировке готовой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транспортировки сырья и готовой продукции, наличие специализированного автотранспорта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утилизации производственных отходов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условий для обработки яиц, соблюдение правил обработки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производственного контроля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персонала, правил личной и производственной гигиены, прохождению медосмотра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показатели смывов, проб дезинфицирующих средств, лабораторно-инструментальных исследований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специальной одежды, условия ее хранения и стирки. Соблюдение требований к специальной одежде.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и проведению дезинфекции, дезинсекции и дератизации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профилактике железодефицитных состояний и йододефицитных заболеваний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общественного питания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помещений объекта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эксплуатация технологического оборудования, аппаратов, инвентаря, тары, холодильного оборудования, посуды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дезинфекционных мероприятий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и использованию уборочного инвентаря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продовольственного сырья, пищевой продукции и вспомогательных материалов (наличие свидетельства о государственной регистрации, декларации о соответствии, сертификата о соотетствии)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расфасовке, упаковке готовой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приему и использованию в производстве продовольственного сырья и пищевой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 и транспортировки продовольственного сырья и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обработке сырых и готовых продуктов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технологии приготовления блюд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раздаче готовых блюд и отпуску полуфабрикатов и кулинарных изделий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профилактике железодефицитных состояний и йододефицитных заболеваний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питания в организованных коллективах, и хранению суточных проб, отбора проб на калорийность блюд, пищевых рационов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производства и реализации мягкого мороженого и кислородных коктейлей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производственного контроля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показатели смывов, проб дезинфицирующих средств, лабораторно-инструментальных исследований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производственного контроля за безопасностью выпускаемой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персонала, правил личной и производственной гигиены, прохождению медосмотра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специальной одеждой, условия ее хранения 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Рынки оптовой, розничной и объекты оптовой, розничной торговли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теплоснабжению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технологического и производственного оборудования, инвентаря, 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реализуемой продукции (наличие свидетельства о государственной регистрации, сертификата соответствия, декларации о соответствии)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годности и условий хранения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расфасовки, маркировки, реализации продукции;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требований по недопущению к реализации продукции, в отношении которой введены санитарные меры.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транспортировки продукции. Наличие специального транспорта для транспортировки пищевых продуктов, продовольственного сырья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показатели смывов, проб дезинфицирующих средств, лабораторно-инструментальных исследований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персонала, правил личной и производственной гигиены, прохождению медосмотра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состояние санитарной одежды, условия ее хранения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профилактике железодефицитных состояний и йододефицитных заболеваний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производственного контроля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по производству алкогольной продукции (в том числе вина, пива), безалкогольной продукции (в том числе кваса, тонизирующих напитков) и питьевой воды (в том числе минеральной), расфасованной в емкости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помещений объекта дезинсекции, дератизации, хранению и использованию уборочного инвентаря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теплоснабжению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технологического и производственного оборудования, инвентаря, тары, посуды, укупорочного материала, транспорта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сырья, готовой продукции и вспомогательных материалов (наличие свидетельства о государственной регистрации, декларации о соответствии, сертификата о соответствии)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и транспортировки сырья, готовой продукции, вспомогательных материалов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поточности технологического процесса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автоматических контрольно-измерительных приборов. Применение ртутьсодержащих приборов и их утилизация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расфасовке, упаковке, маркировки готовой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утилизации производственных отходов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производственного контроля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персонала, правил личной и производственной гигиены, прохождению медосмотра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показатели смывов, проб дезинфицирующих средств, лабораторно-инструментальных исследований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состояние санитарной одежды, условия ее хранения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Склады хранения пищевой продукции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помещений объекта дезинсекции, дератизации, хранению и использованию уборочного инвентаря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теплоснабжению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технологического и производственного оборудования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хранимой пищевой продукции (наличие свидетельства о государственной регистрации, декларации о соответствии, сертификат о соответствии)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приема и хранения, этикетирования пищевой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годности пищевой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транспортировки пищевой продукции, товарного соседства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измерительных приборов для контроля температурно-влажностного, светового режимов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содержанию, мытью и обработке оборудования, инвентаря, тары, автотранспорта, санитарно-дезинфекционному режиму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персонала, правил личной и производственной гигиены, прохождению медосмотра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пищевой продукции, питьевой воды, лабораторно-инструментальных замеров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специальной одежды, состояние, условия хранения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Детская молочная кухня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помещений объекта дезинсекции, дератизации, хранению и использованию уборочного инвентаря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обеспечению паром, водоотведению, освещению, вентиляции, кондиционированию, микроклимату, теплоснабжению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технологического и производственного оборудования, инвентаря, 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поточности технологического процесса, соблюдение технологии приготовления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производственных помещениях бактерицидных ламп. Контроль режима работы бактерицидных ламп, ведение документации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автоматических контрольно-измерительных приборов. Применение ртутьсодержащих приборов и их утилизация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приемки молока, режимов обработки (пастеризации, ультрапастеризации, стерилизации) молока, контроль качества, ведение документации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режимов приготовления, использования и хранения заквасок, контроль качества, ведение документации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сырья и выпускаемой продукции, вспомогательных материалов (наличие свидетельства о государственной регистрации, декларации о соответствии, сертификата о соответствии)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сырья и готовой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расфасовке, упаковке, маркировке готовой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реализации и транспортировки сырья и готовой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содержанию, мытью и обработке оборудования, фильтрующего материала, инвентаря, потребительской и оборотной 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концентрации используемых моющих и дезинфицирующих средств, контроль обеспеченности острым паром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производственного контроля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8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32.18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персонала, правил личной и производственной гигиены, прохождению медосмотра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2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32.19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показатели смывов, проб дезинфицирующих средств, лабораторно-инструментальных исследований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32.20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специальной одежды, состояние, условия ее хранения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Технологические и сопутствующие объекты и сооружения, осуществляющие нефтяные операции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размещению и санитарно-защитной зоне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производственным зданиям и сооружениям, осуществляющим нефтяные операции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производственным процессам и оборудованию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санитарно-бытовым помещениям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8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служебным помещениям морских сооружений, связанных с нефтяными операциями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132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технологического комплекса морских сооружений, связанных с нефтяными операциями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03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системам освещения, отопления, вентиляции и кондиционирования воздуха морских сооружений, связанных с нефтяными операциями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 и сточным системам морских сооружений, связанных с нефтяными операциями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защите от вредного воздействия физических факторов и химических веществ морских сооружений, связанных с нефтяными операциями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жилых и общественных помещений морских сооружений, связанных с нефтяными операциями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охране окружающей среды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производственного контроля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Радиотехнические объекты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размещению радиотехнических объектов, радиоэлектронных средств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предельно-допустимых уровней ЭМП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профилактике неблагоприятного воздействия начеловека электромагнитных полей, создаваемых РЭС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черной металлургии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размещению и санитарно-защитной зоне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производственного микроклимата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освещению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с источниками физических факторов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помещениям для обслуживания работающих лиц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коксохимического производства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производящего агломерат и железорудные окатыши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доменного производства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по производству ферросплавов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сталеплавильного производства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прокатного и трубного производства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метизного производства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в производстве железных порошков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в производстве по переработке вторичных черных металлов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в производстве огнеупоров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производству ремонта металлургических печей и агрегатов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атмосферному воздуху на территории объектов черной металлургии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охране окружающей среды от загрязнения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труда, медицинскому и бытовому обслуживанию работающих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питанию работающих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производственному контролю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52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цветной металлургии и угольной,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размещению и санитарно-защитной зоне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составу, набору и площадям производственных зданий и сооружений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оборудованию, технологическим процессам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предприятиям по добыче полезных ископаемых подземным способом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предприятиям по добыче полезных ископаемых открытым способом (карьер, разрез, открытые горные выработки)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обогатительным и дробильно-сортировочным фабрикам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технологическим процессам и рабочим местам на обогатительных и брикетных фабриках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хранения реагентов, реагентным отделениям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контроля за состоянием факторов производственной среды и воздуху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вспомогательным зданиям и помещениям для обслуживания работающих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охране окружающей среды (водоемы, почва, воздух)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</w:tbl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485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 </w:t>
      </w:r>
    </w:p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в сфере государственного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в области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благополучия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(в соответствии с приложением к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контроле и надзоре в Республике Казахстан")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ИИН, БИН проверяемого субъекта (объекта)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9959"/>
        <w:gridCol w:w="721"/>
        <w:gridCol w:w="721"/>
        <w:gridCol w:w="1011"/>
        <w:gridCol w:w="101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  требованиям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организации здравоохранения, оказывающих стационарную медицинскую помощь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объектов(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водоснабжению, водоотведению, освещению, вентиляции, кондиционированию, микроклимату, отоплению и т.д.)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набору, содержанию помещений, в том числе дезинфекционного и стерилизационного режимов,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эксплуатации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оборудования, в том числе лучевой диагностики и терапии.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 к организации питания больных, к условиям труда медицинского персонала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твердым и мягким инвентарем, в том числе одноразовыми изделиями медицинского назначения, дезинфицирующими средствами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проведению инфекционного контроля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обследованию пациентов на инфекционные и паразитарные заболевания при поступлении на госпитализацию, нахождении в стационаре и выписке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организации и проведению санитарно-противоэпидемических (профилактических) мероприятий, в том числе выявление и расследование каждого случая инфекционного и (или) паразитарного заболевания, при выявлении случаев инфекционного и (или) паразитарного заболевания и иммунизации подлежащего контингента против инфекционных заболеваний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проведения стерилизации и дезинфекции изделий медицинского назначения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обработки рук, правил асептики, антисептики при оказании медицинских услуг, наличие наглядных пособий по правильной обработке рук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лабораториям, наличие разрешения соответствующей комиссии по контролю за соблюдением требований биологической безопасности на работу с микроорганизмами I-IV групп патогенности и гельминтами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стирке, транспортировке и хранению белья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временному хранению, транспортировке и обезвреживанию медицинских отходов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хранению, транспортировке, использованию и учету иммунобиологических, диагностических, дезинфекционных препаратов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утвержденной медицинской документации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лечебного питания. Соблюдение норм питания на одного больного. Соблюдение соответствия питания по химическому составу, пищевой ценности, набору продуктов, по режиму питания. Наличие суточных проб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технологическим, холодильным оборудованием, столовой и кухонной посудой, разделочным инвентарем, соблюдение маркировки, правил хранения, мытья и обработки на пищеблоке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сырья и используемой продукции, вспомогательных материалов, мебели, продуции легкой промышленности (наличие свидетельства о государственной регистрации, декларации о соответствии, сертификата о соответсвии)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сырья и готовой продукции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транспортировки сырья и готовой продукции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производственного контроля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дезинсекционных и дератизационных мероприятий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9959"/>
        <w:gridCol w:w="721"/>
        <w:gridCol w:w="721"/>
        <w:gridCol w:w="1011"/>
        <w:gridCol w:w="101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объектов оказывающих стоматологические услуги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объектов(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водоснабжению, водоотведению, освещению, вентиляции, кондиционированию, микроклимату, отоплению и т.д.)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набору, содержанию помещений, в том числе дезинфекционного и стерилизационного режимов,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эксплуатации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оборудования, в том числе лучевой диагностики и терапии.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 к организации питания больных, к условиям труда медицинского персонала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твердым и мягким инвентарем, в том числе одноразовыми изделиями медицинского назначения, дезинфицирующими средствами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проведению инфекционного контроля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организации и проведению санитарно-противоэпидемических (профилактических) мероприятий, в том числе при выявлении случаев инфекционного и (или) паразитарного заболевания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проведения стерилизации и дезинфекции изделий медицинского назначения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обработки рук, правил асептики, антисептики при оказании медицинских услуг, наличие наглядных пособий по правильной обработке рук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стирке, транспортировке и хранению белья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временному хранению, транспортировке и обезвреживанию медицинских отходов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хранению, транспортировке, использованию и учету дезинфекционных препаратов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утвержденной медицинской документации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дезинсекционных и дератизационных мероприятий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показатели: пробы (смывов) объектов окружающей среды, воды, воздуха, дезинфицирующих средств, проб на стерильность, лабораторно-инструментальные замеры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 сотрудников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труда персонала. Наличие специальной одежды, специальной обуви и других средств индивидуальной защиты. Соблюдение требований по организации их хранения, выдачи, обработки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10103"/>
        <w:gridCol w:w="721"/>
        <w:gridCol w:w="721"/>
        <w:gridCol w:w="1011"/>
        <w:gridCol w:w="867"/>
      </w:tblGrid>
      <w:tr>
        <w:trPr>
          <w:trHeight w:val="17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 здравоохранения, осуществляющих деятельность в сфере службы крови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объектов(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водоснабжению, водоотведению, освещению, вентиляции, кондиционированию, микроклимату, отоплению и т.д.)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 и содержанию объекта, размещению и санитарно-техническому состоянию помещений, в том числе соблюдению поточности («чистой» и «грязной» зон)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оснащенности оборудованием и расходным материалом. Обеспеченность твердым и мягким инвентарем, в том числе одноразовыми изделиями медицинского назначения, дезинфицирующими средствами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содержанию и эксплуатации санитарно-технического оборудования, мебели, инвентаря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содержанию помещений, в том числе дезинфекционного и стерилизационного режимов,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эксплуатации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оборудования, в том числе лучевой.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проведения стерилизации и дезинфекции изделий медицинского назначения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проведению инфекционного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в том числе требований к обследованию доноров на гемотрансфузионные инфекции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 сотрудников, в том числе обследования на маркеры парентеральных гепатитов и вакцинации против вирусного гепатита 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организации и проведению санитарно-противоэпидемических (профилактических) мероприятий, при выявлении случаев инфекционного заболевания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обработки рук, правил асептики, антисептики при оказании медицинских услуг, наличие наглядных пособий по правильной обработке рук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труда медицинского персонала. Наличие и обеспеченность персонала средствами индивидуальной защиты.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холодовой цепи и хранения компонентов и препаратов крови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питания на одного донора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лабораториям, наличие разрешения соответствующей комиссии по контролю за соблюдением требований биологической безопасности на работу с микроорганизмами I-IV групп патогенности и гельминтами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спец.одеждой, стирка и хранение чистого белья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сбору, временному хранению и утилизации медицинских отходов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уборке помещений, хранению уборочного инвентаря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работ, соблюдение кратности обработок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10103"/>
        <w:gridCol w:w="721"/>
        <w:gridCol w:w="721"/>
        <w:gridCol w:w="1011"/>
        <w:gridCol w:w="867"/>
      </w:tblGrid>
      <w:tr>
        <w:trPr>
          <w:trHeight w:val="17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 здравоохранения, оказывающих амбулаторно-поликлиническую помощь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объектов(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водоснабжению, водоотведению, освещению, вентиляции, кондиционированию, микроклимату, отоплению и т.д.)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набору, содержанию помещений, в том числе дезинфекционного и стерилизационного режимов,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эксплуатации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оборудования, в том числе лучевой диагностики и терапии.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площади на одного больного (дневной стационар)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твердым и мягким инвентарем, в том числе одноразовыми изделиями медицинского назначения, дезинфицирующими средствами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обработки рук, правил асептики, антисептики при оказании медицинских услуг, наличие наглядных пособий по правильной обработке рук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проведению инфекционного контроля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обследованию пациентов на инфекционные и паразитарные заболевания при обращении за медицинской помощью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организации и проведению санитарно-противоэпидемических (профилактических) мероприятий, в том числе выявление и расследование каждого случая инфекционного и (или) паразитарного заболевания, при выявлении случаев инфекционного и (или) паразитарного заболевания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проведения стерилизации и дезинфекции изделий медицинского назначения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лабораториям, наличие разрешения соответствующей комиссии по контролю за соблюдением требований биологической безопасности на работу с микроорганизмами I-IV групп патогенности и гельминтами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стирке, транспортировке и хранению белья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временному хранению, транспортировке и обезвреживанию медицинских отходов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проведению профилактических прививок населению, анализ охвата населения профилактическими прививками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хранению, транспортировке, использованию и учету иммунобиологических, диагностических, дезинфекционных препаратов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 и вакцинации сотрудников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труда медицинского персонала. Наличие и обеспеченность персонала средствами индивидуальной защиты.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охвата и качество проведения предварительных и периодических медицинских осмотров населения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утвержденной медицинской документации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показатели: пробы (смывов) объектов окружающей среды, воды, воздуха, дезинфицирующих средств, проб на стерильность, лабораторно-инструментальные замеры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проведения дезинсекционных и дератизационных мероприятий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и проведению санитарно-противоэпидемических (профилактических) мероприятий в отношении больных инфекционными заболеваниями, против которых проводятся профилактические прививки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10062"/>
        <w:gridCol w:w="729"/>
        <w:gridCol w:w="729"/>
        <w:gridCol w:w="1021"/>
        <w:gridCol w:w="876"/>
      </w:tblGrid>
      <w:tr>
        <w:trPr>
          <w:trHeight w:val="17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организаций здравоохранения, осуществляющих деятельность в сфере судебной медицины и патологической анатомии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отоплению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мягким и твердым инвентарем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отделению экспертизы живых лиц в центрах судебно-медицинской экспертизы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необходимого запаса жидкого мыла, антисептиков, одноразовых полотенец, салфеток, одноразовых изделий медицинского назначения в отделении экспертизы живых лиц. Соблюдение правил мытья рук, правил асептики при проведении инвазивных манипуляций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дезинфекционно-стерилизационного режима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температурного режима в холодильных установках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обезвреживанию, временному хранению, транспортировке и утилизации медицинских отходов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и проведению инфекционного контроля, в том числе требований к обследованию пациентов на инфекционные заболевания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действующих нормативных правовых актов по проведению профилактических и противоэпидемических мероприятий по карантинным и особо опасным инфекциям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утвержденной медицинской документации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Лабораторные показатели: пробы смывов, воды, воздуха в отделении экспертизы живых лиц; дезинфицирующих средств, лабораторно-инструментальные замеры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дезинфекции, стирке, транспортировке и хранению белья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проведению уборки в помещениях, хранению и использованию уборочного инвентаря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и использование персоналом сменной санитарной одеждой и другими средствами индивидуальной защиты. Стирка санитарной одежды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9959"/>
        <w:gridCol w:w="721"/>
        <w:gridCol w:w="721"/>
        <w:gridCol w:w="1011"/>
        <w:gridCol w:w="101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объектов по изготовлению лекарственных препаратов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 и содержанию объекта, к набору, размещению и санитарно-техническому состоянию помещений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отоплению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отдельного входа для встроенных и пристроенных к жилым домам помещений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технологическим и холодильным оборудованием, соблюдение требований к оборудованию, мебели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складским помещениям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 средств индивидуальной защиты, специальной одежды и обуви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дезрежиму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Лабораторные показатели: пробы смывов, воды, воздуха, дезинфицирующих средств, лабораторно-инструментальные замеры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и использованию уборочного инвентаря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9959"/>
        <w:gridCol w:w="721"/>
        <w:gridCol w:w="721"/>
        <w:gridCol w:w="1011"/>
        <w:gridCol w:w="1011"/>
      </w:tblGrid>
      <w:tr>
        <w:trPr>
          <w:trHeight w:val="16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организаций здравоохранения восстановительного лечения и медицинской реабилитации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 территории, сбору, временному хранению, вывозу мусора, санитарному состоянию санитарно-дворовых установок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отоплению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 и содержанию объекта, к набору, размещению и санитарно-техническому состоянию помещений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приемному отделению, к помещениям медицинского обслуживания, пищеблока и к санитарно-бытовым помещениям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площади жилых комнат на одно место, количество мест по возрастам и к игровым площадкам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 оборудования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обработки рук, правил асептики при проведении инвазивных манипуляций, наличие наглядных пособий по правильной обработке рук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методов деконтаминации инструментов и аппаратуры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и проведению инфекционного контроля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штатной единицы «Госпитальный эпидемиолог»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выявления и расследования причин каждого случая внутрибольничного инфекционного заболевания, принятие мер по их устранению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организации и условиям проживания пациентов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стирке, транспортировке и хранению белья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обследованию пациентов при госпитализации в стационар и обращении за медицинской помощью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обезвреживанию, временному хранению, транспортировке и утилизации медицинских отходов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дезинфекционно-стерилизационного режима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мягким и твердым инвентарем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организации медицинского обеспечения в санаторных и оздоровительных объектах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Санитарно-эпидемиологические требования к содержанию помещений для грязелечения и физиотерапий в санаторных объектах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складским помещениям санаторных и оздоровительных объектах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питания на одного больного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сырья и используемой продукции, вспомогательных материалов, мебели, продукции легкой промышленности (наличие свидетельства о государственной регистрации, декларации о соответствии, сертификата о соответсвии)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сырья и готовой продукции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транспортировки сырья и готовой продукции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показатели смывов, проб дезинфицирующих средств, лабораторно-инструментальных исследований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производственного контроля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продуктов, наличие документов, удостоверяющих качество и безопасность сырья и продуктов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соответствия питания по химическому составу, пищевой ценности, набору продуктов, по режиму питания Наличие суточных проб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суточных проб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технологическим, холодильным оборудованием, столовой и кухонной посудой, разделочным инвентарем, соблюдение маркировки, правил хранения, мытья и обработки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охвата и качество проведения предварительных и периодических медицинских осмотров населения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действующих нормативных правовых актов по организации выявления, лечения и проведения профилактических и противоэпидемических мероприятий по инфекционным и паразитарным заболеваниям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действующих нормативных правовых актов по организации выявления, лечения и проведения профилактических и противоэпидемических мероприятий по карантинным и особо опасным инфекциям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утвержденной медицинской документации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 средств индивидуальной и коллективной защиты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0062"/>
        <w:gridCol w:w="729"/>
        <w:gridCol w:w="729"/>
        <w:gridCol w:w="1021"/>
        <w:gridCol w:w="1022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всех видов лабораторий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режимной комиссии на работу с микроорганизмами 1-4 групп патогенности и гельминтами, лицензии регламентирующей вид деятельности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 транспортировке, обезвреживанию и утилизации отходов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 освещению, вентиляции, кондиционированию, микроклимату, отоплению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 и содержанию объекта, к набору, размещению и санитарно-техническому состоянию помещений, соблюдение поточности процессов исключающих перекрест чистых и заразных потоков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радиационной, химической, микробиологической, токсикологической, вирусологической и паразитологической безопасности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 оборудования, поверка оборудования и систем измерения (наличие сертификатов о поверке)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инвентарем, лабораторной посудой, реактивами, средами в соответствии с проводимыми исследованиями, соблюдение условий и сроков хранения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номенклатуры проведения исследований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санитарно-гигиенического и дезинфекционного режимов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внутрилабораторного контроля, внешний контроль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положения о лаборатории, ведение в лаборатории утвержденной медицинской документации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Кадровый состав, укомплектованность, своевременность обучения (специализации по профессии), получения квалификационной категории, прохождения инструктажа по технике безопасности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 средств индивидуальной и коллективной защиты. Соблюдение требований по организации их хранения, выдачи, стирки, химической чистки, сушки, обеспыливания, обезжиривания и ремонта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дезинсекционных и дератизационных мероприятий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10104"/>
        <w:gridCol w:w="732"/>
        <w:gridCol w:w="732"/>
        <w:gridCol w:w="1025"/>
        <w:gridCol w:w="880"/>
      </w:tblGrid>
      <w:tr>
        <w:trPr>
          <w:trHeight w:val="18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объектов по изготовлению, производству, переработке, хранению, транспортировке, использованию и реализации средств и препаратов дезинфекции, дезинсекции, дератизации, вакцин и других иммунобиологических, диагностических препаратов, а так же видов работ и услуг, связанных с их использованием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 и содержанию объекта, к набору, размещению и санитарно-техническому состоянию помещений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отоплению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 оборудования и техники безопасности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мероприятий по охране влияния производственных объектов, являющихся источниками загрязнения, на состояние окружающей среды (атмосферный воздух, водные объекты, почва)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санитарно-защитной зоне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технологическим процессам, производственному оборудованию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 транспортировке, обезвреживанию и утилизации средств дезинфекции, дезинсекции, дератизации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по подготовке персонала по вопросам дезинфекции, дезинсекции, дератизации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хранению, транспортировке и использованию медицинских иммунобиологических и диагностических препаратов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резервного холодильного оборудования для хранения медицинских иммунобиологических препаратов, холодильной комнаты или камеры, запасных частей к ним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разработке и утверждению стандартных операционных процедур (СОП), охватывающих области правильного хранения, транспортировки и использования медицинских иммунобиологических препаратов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проведению тестирования зон температурных колебаний при вводе в эксплуатацию и после проведения ремонта в холодильных и морозильных комнатах или камерах для хранения медицинских иммунобиологических препаратов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хранения и использования медицинских иммунобиологических препаратов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учетно-отчетной документации по медицинским иммунобиологическим и дезинфекционным препаратам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 персонала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 о государственной регистрации Республики Казахстан или Таможенного союза дезинфицирующих средств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обращения и требований к упаковке и маркировке ввозимых дезинфицирующих средств разрешенных к применению на территории Государств-членов Таможенного союза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производственного лабораторного контроля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и инструментальных замеров, при производстве и приготовлении медицинских иммунобиологических и диагностических препаратов, средств дезинфекции, дезинсекции, дератизации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при производстве средств дезинфекции, дезинсекции, дератизации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при проведении дезинфекции, дезинсекции, дератизации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хранения, выдачи, стирки, дезактивации специальной одежды, специальной обуви и других средств индивидуальной и коллективной защиты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0062"/>
        <w:gridCol w:w="729"/>
        <w:gridCol w:w="729"/>
        <w:gridCol w:w="1021"/>
        <w:gridCol w:w="1022"/>
      </w:tblGrid>
      <w:tr>
        <w:trPr>
          <w:trHeight w:val="18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объектов строительства, бытового обслуживания при строительстве, реконструкции, ремонте и вводе, эксплуатации объектов строительства и условиям труда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благоустройству и подъездных путей, проездов, пешеходных дорожек и участков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освещению строительных площадок и участков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санитарному состоянию строительных площадок и участков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Гигиенических нормативов и физических факторов, оказывающих воздействие на человека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Гигиенических нормативов к атмосферному воздуху в городских и сельских населенных пунктах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территории строительной площадки и близлежащую территорию за ее пределами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организации дезинфекционных, дезинсекционных и дератизационных мероприятий в бытовых помещениях.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бытовому обслуживанию, хозяйственно-питьевому водоснабжению, водоотведению, освещению, вентиляцию, отоплению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организации горячего питания рабочих (столовая, буфет, раздаточный пункт) или организации помещения для приема пищи (хранение, разогрев)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при проведении строительных работ на территории населенного пункта, неблагополучного по инфекционным заболеваниям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организации условий труда рабочих, технологическому процессу, санитарному состоянию технологического оборудования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хранения, выдачи, стирки, химической (чистки) сушки, обеспыливания, обезжиривания и ремонта специальной одежды, специальной обуви и других средств индивидуальной и коллективной защиты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строительных материалов, средств индивидуальной защиты(наличие свидетельства о государственной регистрации, сертификата соответствия, декларации о соответствии)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продукции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 подтверждающих соответствие строительных материалов на радиологическую и токсикологическую безопасность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0062"/>
        <w:gridCol w:w="729"/>
        <w:gridCol w:w="729"/>
        <w:gridCol w:w="1021"/>
        <w:gridCol w:w="1022"/>
      </w:tblGrid>
      <w:tr>
        <w:trPr>
          <w:trHeight w:val="17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радиационно-опасных объектов, за исключением медицинского назначения (облучения) (кабинеты лучевой диагностики и терапии)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 государственным органом санитарно-эпидемиологической службы на право работы с ИИИ.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приказов о назначении ответственного лица за радиационную безопасность, об отнесении персонала к категории группы «А», о допуске к работе с ИИИ, разработанных, утвержденных и согласованных Программ обеспечения качества для безопасности ядерных, радиационных и электрофизических установок, Положения о службе радиационной безопасности (об ответственном лице за радиационную безопасность), контрольных уровней (при необходимости), инструкций по радиационной безопасности, инструкции и плана по предупреждению и ликвидации аварийных ситуаций, утвержденных технологических регламентов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 и содержанию объекта, к набору, размещению и санитарно-техническому состоянию помещений. Соблюдение требований норм зонирования в зависимости от класса работ, размеров, границ, содержанию и режиму санитарно-защитной зоны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получению, учету, временному хранению, транспортировке, использованию и списанию источников излучения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временному хранению, транспортировке и захоронению радиоактивных отходов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эксплуатации, физической защите источников излучения и организации контроля за движением источников ионизирующего излучения на объекте. Наличие знаков радиационной опасности, класса проводимых работ, паспортов, сертификатов на ИИИ, приходно-расходного журнала учета радионуклидных ИИ, журнала учета индивидуальных доз облучения персонала, приказа о проведении ежегодной комиссионной инвентаризации ИИИ и инвентаризационного акта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личной медицинской книжки о прохождения персоналом обязательного предварительного и периодического медицинского осмотра, допуска к работе. Заключительного акта по результатам медосмотра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производственного радиационного контроля, в том числе измерение и учет доз облучения персонала, пациентов.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вентиляции, водоснабжению, освещению, водоотведению, отоплению и микроклимату производственных помещений. Наличие протоколов лабораторно-инструментальных замеров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набору и использованию спецодежды, средств индивидуальной и коллективной защиты персонала и пациентов. Соблюдение требований химической чистки, сушки, ремонта спецодежды, спецобуви средств индивидуальной и коллективной защиты. Наличие результатов проверки защитной эффективности средств индивидуальной и коллективной защиты, выраженных в значении свинцового эквивалента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бытовым помещениям и устройствам для обслуживания и отдыха работающих, соблюдение дезинфекционного режима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0062"/>
        <w:gridCol w:w="729"/>
        <w:gridCol w:w="729"/>
        <w:gridCol w:w="1021"/>
        <w:gridCol w:w="1022"/>
      </w:tblGrid>
      <w:tr>
        <w:trPr>
          <w:trHeight w:val="17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зданий и сооружений производственного назначения и объектов отраслей промышленности (химической промышленности)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 и содержанию объекта, к набору, размещению и санитарно-техническому состоянию помещений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размещению, санитарно-защитной зоне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с источниками физических факторов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хранения реагентов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отоплению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технологическим процессам и оборудованию на производственных объектах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мероприятий по охране влияния производственных объектов, являющихся источниками загрязнения, на состояние окружающей среды (атмосферный воздух, водные объекты, почва)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 транспортировке, обезвреживанию и утилизации отходов производства и потребления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питания работающих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медицинского обслуживания рабочих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условия к проведению предсменного медицинского освидетельствования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проведение производственного лабораторного контроля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 транспортировке, обезвреживанию и утилизации ртутьсодержащих ламп, химических веществ и ядов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помещениям для обслуживания работающих лиц.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транспортных средств объекта, к условиям перевозки грузов транспортными средствами объекта в т.ч. и опасных грузов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использованию и содержанию специальной одежды, специальной обуви и других средств индивидуальной и коллективной защиты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оповещению, организации и проведению расследования случаев острых профзаболеваний (отравлений), их регистрации, учета и анализа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государственной регистрации товаров подлежащих на регистрацию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инструментальных замеров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10168"/>
        <w:gridCol w:w="736"/>
        <w:gridCol w:w="737"/>
        <w:gridCol w:w="1032"/>
        <w:gridCol w:w="885"/>
      </w:tblGrid>
      <w:tr>
        <w:trPr>
          <w:trHeight w:val="17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компьютерных клубов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объекта, санитарно-техническому состоянию помещений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отоплению, микроклимату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площади на одно рабочее место пользователей ПлПК, ноутбуков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компьютерным классам и условиям работы с персональными компьютерами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дезинфекционных мероприятий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0208"/>
        <w:gridCol w:w="729"/>
        <w:gridCol w:w="729"/>
        <w:gridCol w:w="1021"/>
        <w:gridCol w:w="876"/>
      </w:tblGrid>
      <w:tr>
        <w:trPr>
          <w:trHeight w:val="18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детских оздоровительных и санаторных объектов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пляжей санаторных и оздоровительных организации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объекта, к набору, размещению и санитарно-техническому состоянию помещений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отоплению, освещению, вентиляции, микроклимату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коборудованием, твердым и мягким инвентарям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режиму, обучения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медицинского обслуживания в санаторных и оздоровительных организациях.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оснащенность изолятора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оценки эффективности оздоровления детей в условиях детской оздоровительной организации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соответствующей профессиональной квалификации у поваров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помещений для грязелечения и физиотерапии в санаторных объектах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дезинфекционно-стерилизационного режима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временному хранению и утилизации люминесцентных ламп, бактерицидных ультрафиолетовых облучателей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используемого сырья и продукции, вспомогательных материалов, продукции легкой промышленности (наличие свидетельства о государственной регистрации, декларации о соответствии, сертификата о соответствии)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 и соответствие игрушек (сертификата соответствия, декларации о соответствии)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годности и условий хранения продукции (товаров)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процессам использования (эксплуатации) мебели, наличие документов, подтверждающих ее безопасность и соответствие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питания. Наличие документов, подтверждающих качество и безопасность используемого сырья и продукции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перспективного меню и ассортиментного перечня блюд выпускаемой продукции, согласованных с государственными органами в сфере санитарно-эпидемиологического благополучия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технологического и холодильного оборудования, соблюдение требований к маркировке, мытью и обработке оборудования, посуды и инвентаря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питьевого режима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хранение суточных проб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питания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стирке и хранению белья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персонала противотуберкулезного санатория (подготовка и аттестация по режиму работы, спецодежда и средства индивидуальной защиты, бактерицидные лампы)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условий для соблюдения правил личной гигиены, индивидуальной защиты персоналом, детьми и больными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профилактических и противоэпидемических мероприятий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показатели смывов, проб дезинфицирующих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лабораторно-инструментальных исследований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предварительного и/или периодического медицинского осмотра, вакцинации персонала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производственного контроля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и проведению дезинфекции, дезинсекции и дератизации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маркировке, хранению и использованию уборочного инвентаря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0208"/>
        <w:gridCol w:w="729"/>
        <w:gridCol w:w="729"/>
        <w:gridCol w:w="1021"/>
        <w:gridCol w:w="876"/>
      </w:tblGrid>
      <w:tr>
        <w:trPr>
          <w:trHeight w:val="17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организаций воспитания и образования детей и подростков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объекта и санитарно-техническому состоянию помещений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отоплению, микроклимату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проектной мощности объекта фактическому количеству детей, норм площади на одного ребенка, учащегося, воспитанника, студента и наполняемости групп, классов, групповой изоляции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Исправность и эффективность инженерных коммуникаций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твердому и мягкому инвентарю, их хранению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личной гигиены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санитарно-техническим оборудованием объектов дошкольного воспитания и обучения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учебному расписанию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проживания детей и подростков, студентов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мытью и обработке игрушек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компьютерным классам и условиям работы с персональными компьютерами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медицинскому обслуживанию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и проведению дезинфекции, дезинсекции и дератизации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временному хранению и утилизации люминесцентных ламп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питания, последовательность технологических процессов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 и соответствие игрушек (сертификата соответствия, декларации о соответствии)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годности и условий хранения продукции (товаров)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процессам использования (эксплуатации) мебели и оборудования, наличие документов, подтверждающих ее безопасность и соответствие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транспортировки продовольственного сырья и продукции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используемого сырья и продукции, вспомогательных материалов (наличие свидетельства о государственной регистрации, декларации о соответствии, сертификата о соответствии)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санитарно-эпидемиологического заключения на автотранспорт, осуществляющий транспортировку пищевых продуктов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выполнение перспективного меню и ассортиментного перечня блюд выпускаемой продукции. Соблюдение требований к условиям и срокам хранения и реализации продуктов питания.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столовой и к мытью, хранению и использованию столовой и кухонной посуды, технологического оборудования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Приготовление и использование запрещенных блюд.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хранение суточных проб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питания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питьевого режима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прачечной, сбору, стирке и хранению белья; спецодежды персонала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условий для соблюдения правил личной гигиены работающими, детьми, учащимися, воспитанниками, студентами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профилактических и противоэпидемических мероприятий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показатели смывов, проб дезинфицирующих средств. Результаты лабораторно-инструментальных исследований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лабораторно-инструментальных исследований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 персонала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одежды,и других средств защиты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маркировке, хранению и использованию уборочного инвентаря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при организации пришкольных лагерей (площадок)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производственного контроля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0144"/>
        <w:gridCol w:w="724"/>
        <w:gridCol w:w="725"/>
        <w:gridCol w:w="1015"/>
        <w:gridCol w:w="870"/>
      </w:tblGrid>
      <w:tr>
        <w:trPr>
          <w:trHeight w:val="17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объектов общественного питания на транспорте (железнодорожном, воздушном, водном и автомобильном), объекты бортового питания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теплоснабжению, вентиляции, кондиционированию, микроклимату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Исправность производственного оборудования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маркировки столов и разделочного инвентаря, достаточное обеспечение и хранение кухонного инвентаря, тары, посуды. Соблюдение требований предъявляемой к столу, посуде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мытью и дезинфекции помещений, оборудования, инвентаря, тары, посуды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сырья и готовой продукции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сырья и продукции (наличие свидетельства о государственной регистрации, декларации о соответствии, сертификата о соответствии)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ассортимента выпускаемой продукции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температурного режима в холодильном оборудовании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контроля и производственного лабораторного контроля за качеством выпускаемой продукции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порционированию, ручной сервировке, загрузке блюд и комплектованию бортового питания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 Соблюдение правил личной и производственной гигиены персонала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условий, сроков реализации и транспортировки сырья и готовой продукции, наличие специальных транспортных средств для транспортировки пищевых продуктов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поточности технологического процесса и технологии приготовления продукции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обеспеченность достаточным количеством специальной одежды, средствами для мытья рук, разовых полотенец или электрополотенец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дезинфекционных дезинсекционных и дератизационных мероприятий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производственного контроля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0144"/>
        <w:gridCol w:w="724"/>
        <w:gridCol w:w="725"/>
        <w:gridCol w:w="1015"/>
        <w:gridCol w:w="870"/>
      </w:tblGrid>
      <w:tr>
        <w:trPr>
          <w:trHeight w:val="17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транспортных средств (железнодорожных, водных, воздушных, автомобильных) используемых для перевозки пассажиров и грузов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 и соответствие сырья и продукции (сертификата соответствия, декларации о соответствии, сертификата о соответствии)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годности и условий хранения продукции (товаров)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горячему и холодному водоснабжению и заправки питьевой водой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отоплению, освещению, вентиляции, кондиционированию, микроклимату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требованию к исправности и содержанию технологического, холодильного и производственного оборудования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лабораторно-инструментальных замеров и лабораторных исследований воды, дезинфицирующих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постельными принадлежностями, соблюдение правил хранения белья, кратности камерной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наружной мойки вагонов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санитарной зоны, наличие информации о границах санитарной зоны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товарного соседства и температурного режима при перевозке скоропортящихся продуктов, продовольственного сырья, хозяйственно питьевой воды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перевозки опасных, химических, токсических грузов, наличие знаков опасности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перевозки инфекционного материала, штаммов живых микроорганизмов, биологических материалов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Санитарное состояние транспортного средства, уборка и дезинфекция после выгрузки. Соблюдение требований дезинсекции и дератизации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 средств индивидуальной и коллективной защиты. Соблюдение требований по организации их хранения, выдачи, стирки, химической чистки, сушки, обеспыливания, обезжиривания и ремонта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бытовому обслуживанию персонала, правил личной гигиены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при перевозке организованных детских коллективов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0208"/>
        <w:gridCol w:w="729"/>
        <w:gridCol w:w="729"/>
        <w:gridCol w:w="1021"/>
        <w:gridCol w:w="876"/>
      </w:tblGrid>
      <w:tr>
        <w:trPr>
          <w:trHeight w:val="17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объектов по обслуживанию транспортных средств (воздушных, железнодорожных, водных, автомобильных) и пассажиров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 и содержанию объекта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отоплению, освещению, вентиляции, кондиционированию, водоотведению.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технологическим процессам и производственному оборудованию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снижению уровня шума и вибрации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 транспортировке, обезвреживанию и утилизации химических, опасных, токсических веществ и ядов, отходов производства,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и наличие ведение утвержденной медицинской документации требований к организации медицинского обслуживания рабочих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воздуху производственных помещений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радиационной безопасности, к эксплуатации радиоэлектронных средств и условиям работы с источниками электромагнитного излучения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персонала. Наличие условий для соблюдения правил личной гигиены, обеспеченность специальной одеждой, средствами индивидуальной защиты. Соблюдение требований по организации их хранения, выдачи, стирки, химической чистки, сушки, обеспыливания, обезжиривания и ремонта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Санитарное состояние объектов по обслуживанию транспортных средств, наличие и маркировка уборочного инвентаря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кладовым для хранения белья, соблюдение поточности, транспортировка белья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 и проведение дезинсекционных, дератизационных мероприятий. Запас моющих и дезинфицирующих средств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эффективность очистных сооружений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нормативных требований площади рабочих мест производственных объектов и соблюдение эргономических требований (в том числе санитарное состояние, обустройство рабочего место работника и создание оптимальных условий труда)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профилактике карантинных и особо опасных инфекций, требования к схеме развертывания карантинного тупика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транспортных средств объекта, к условиям перевозки грузов транспортными средствами объекта, в т.ч. опасных грузов.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0208"/>
        <w:gridCol w:w="729"/>
        <w:gridCol w:w="729"/>
        <w:gridCol w:w="1021"/>
        <w:gridCol w:w="876"/>
      </w:tblGrid>
      <w:tr>
        <w:trPr>
          <w:trHeight w:val="18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водоисточников, мест водозабора, централизованных и нецентрализованных систем хозяйственно-питьевого водоснабжения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зонам санитарной охраны, санитарно-защитных полос источников водоснабжения, централизованного и нецентрализованного водоснабжения, водопроводных сооружений. Соблюдение санитарно-эпидемиологических требований к содержанию и эксплуатации объектов водоснабжения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защите источников водоснабжения, местам водозабора для хозяйственно-питьевых целей, местам культурно-бытового водопользования, головных сооружений, распределительной водопроводной сети, источников нецентрализованного водоснабжения при различных видах хозяйственной деятельности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 территории источников водоснабжения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соответствие, безопасность материалов, реагентов, оборудования для водоочистки и водоподготовки, наличие свидетельств о государственной регистрации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производственного контроля за качеством водоемов и безопасностью питьевой воды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Исправность оборудования, автоматических контрольно-регистрационных приборов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разводящих сетей водоснабжения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промывки, очистки и дезинфекции объектов водоснабжения, акты о проведении данных работ, результаты лабораторного контроля качества воды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водоподготовке, очистке, обеззараживанию воды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и проведению дезинфекции.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при возникновении аварийных ситуаций на водопроводных сооружениях и сетях, своевременность их устранения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 и средств индивидуальной защиты, условия их хранения и стирки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 персонала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питьевой воды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утилизации отходов производства, отведению сточных, промывных вод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комплекса мер, направленных на предупреждение ухудшения качества воды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0208"/>
        <w:gridCol w:w="729"/>
        <w:gridCol w:w="729"/>
        <w:gridCol w:w="1021"/>
        <w:gridCol w:w="876"/>
      </w:tblGrid>
      <w:tr>
        <w:trPr>
          <w:trHeight w:val="17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парикмахерских, косметологических центров, салонов (косметологические объекты)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отоплению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содержанию и эксплуатации объекта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Исправность работы санитарно-технического, специального оборудования.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бельем. Соблюдение требований к сбору, стирке, транспортировке и хранению чистого и использованного белья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соответствие, безопасность мебели, продукции легкой промышленности, используемых парфюмерно-косметических средств и средств по уходу за волосами, кожей, ногтями (наличие свидетельств о государственной регистрации, сертификата о соответствии, декларации о соответствии)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противоэпидемического, дезинфекционного и стерилизационного режимов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предварительного и/или периодического медицинского осмотра, вакцинации против вирусного гепатита В, обследования на маркеры вирусных гепатитов В и С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персонала. Соблюдение личной гигиены персоналом. Обеспеченность персонала средствами индивидуальной защиты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0103"/>
        <w:gridCol w:w="721"/>
        <w:gridCol w:w="722"/>
        <w:gridCol w:w="1155"/>
        <w:gridCol w:w="867"/>
      </w:tblGrid>
      <w:tr>
        <w:trPr>
          <w:trHeight w:val="17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бань, саун, плавательных бассейнов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содержанию и эксплуатации объекта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микроклимату, отоплению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Исправность работы санитарно-технического, специального оборудования.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твердым и мягким инвентарем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бытовому обслуживанию персонала. Обеспеченность персонала средствами индивидуальной защиты. Наличие специальной одежды, соблюдение требований по ее содержанию, хранению, стирке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стирке и хранению белья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обходным дорожкам бассейна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очистке, дезинфекции, обеззараживанию и водоподготовки бассейна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режима, дезинсекционных и дератизационных мероприятии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средств дезинфекции и используемых реагентов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 и соответствие используемых материалов, реагентов, мебели, продукции легкой промышленности(наличие свидетельства о государственной регистрации, сертификата соответствия, декларации о соответствии)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для оказания экстренной медицинской помощи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Исправность инженерного оборудования и расходомера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производственного контроля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0208"/>
        <w:gridCol w:w="729"/>
        <w:gridCol w:w="729"/>
        <w:gridCol w:w="1021"/>
        <w:gridCol w:w="876"/>
      </w:tblGrid>
      <w:tr>
        <w:trPr>
          <w:trHeight w:val="17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спортивно-оздоровительных учреждений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содержанию и эксплуатации объекта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отоплению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помещений специальным оборудованием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медикаментов для оказания экстренной медицинской помощи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противоэпидемического дезинфекционного режима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бытовому обслуживанию персонала. Наличие специальной одежды, соблюдение требований по ее содержанию, хранению, стирке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продукции и оборудования, мебели, продукции легкой промышленности (наличие свидетельства о государственной регистрации, сертификата соответствия, декларации о соответствии)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0103"/>
        <w:gridCol w:w="721"/>
        <w:gridCol w:w="722"/>
        <w:gridCol w:w="1011"/>
        <w:gridCol w:w="1011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объектов производства парфюмерно-косметической продукции и средств гигиены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нормативной и/или технической документации на производимую продукцию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 и соответствие сырья и используемой продукции (наличие свидетельства о государственной регистрации, сертификата соответствия, декларации о соответствии)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содержанию и эксплуатации объекта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освещению,отоплению, вентиляции, микроклимату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бытовому обслуживанию персонала. Наличие специальной одежды, соблюдение требований по ее содержанию, хранению, стирке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хранения, реализации и транспортировки сырья и готовой продукции, поточности технологического процесса, технологии приготовления продукции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исправности специального оборудования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показателей смывов, проб дезинфицирующих средств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расфасовке готовой продукции, требований к упаковке и маркировке продукции, к хранению отбракованного сырья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0208"/>
        <w:gridCol w:w="729"/>
        <w:gridCol w:w="729"/>
        <w:gridCol w:w="1021"/>
        <w:gridCol w:w="876"/>
      </w:tblGrid>
      <w:tr>
        <w:trPr>
          <w:trHeight w:val="17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объектов временного проживания людей (гостиницы, мотели, кемпинги, общежития, вахтовые поселки)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отоплению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к содержанию и эксплуатации объекта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и исправность специальным оборудованием. Соблюдение противоэпидемического дезинфекционного режима, правил эксплуатации оборудования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 Обеспеченность специальной и форменной одеждой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сбору, стирке, транспортировке и хранению постельного белья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дезинфекционных мероприятий. Соблюдение требований к уборке жилых помещений и смене постельного белья и полотенец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средствами гигиены, моющими и дезинфицирующими средствами, уборочным инвентарем. Соблюдение требований к хранению и использованию уборочного инвентаря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показатели смывов, проб дезинфицирующих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лабораторно-инструментальных исследований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 и соответствие сырья и используемой продукции, мебели, продукции легкой промышленности (наличие свидетельства о государственной регистрации, сертификата соответствия, декларации о соответствии)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 требований к продукции (товарам) в части ее маркировки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0103"/>
        <w:gridCol w:w="721"/>
        <w:gridCol w:w="722"/>
        <w:gridCol w:w="1011"/>
        <w:gridCol w:w="1011"/>
      </w:tblGrid>
      <w:tr>
        <w:trPr>
          <w:trHeight w:val="17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водоемов второй категории, пляжей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зонам санитарной охраны и санитарно-защитным полосам водоисточников, мест водозабора для хозяйственно-питьевых целей, хозяйственно-питьевому водоснабжению и мест культурно-бытового водопользования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качеству воды для водных объектов хозяйственно-питьевого и культурно-бытового водопользования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отведения сточных вод в водные объекты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 проведению водоохранных, в т.ч. технологических, агротехнических, гидротехнических и санитарно-технических мероприятий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 территории, сбору, временному хранению, вывозу мусора, санитарному состоянию санитарно-дворовых установок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эксплуатации водозаборных сооружений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производственного контроля за качеством и безопасностью воды, подаваемой населению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оборудования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принятия мер при выявлении несоответствия качества воды требованиям санитарных правил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объектам, зданиям и сооружениям, находящиеся на территории пляжа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песка на пляжах, частота их завоза, проведение механической очистки. Исследование почвы с мест массового отдыха населения на санитарно-микробиологические, паразитологические, энтомологические и санитарно-химические показатели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0103"/>
        <w:gridCol w:w="721"/>
        <w:gridCol w:w="722"/>
        <w:gridCol w:w="1011"/>
        <w:gridCol w:w="1011"/>
      </w:tblGrid>
      <w:tr>
        <w:trPr>
          <w:trHeight w:val="17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объектов сбора, хранения, транспортировки, удаления, сортировки, переработки, обезвреживания, использования, применения, утилизации, а также захоронения отходов производства и потребления, в том числе медицинских отходов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санитарно-защитной зоне. Размеры СЗЗ от места хранения отходов до территории жилой застройки, источников водоснабжения, объектов производственного и коммунального назначения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отоплению, вентиляции, микроклимату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 и содержанию объекта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требования к сбору, использованию, применению, обезвреживанию, транспортировке, хранению и захоронению отходов на производственных объектах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использованию, применению, обезвреживанию, транспортировке, хранению и захоронению твердых бытовых отходов (на производственных объектах, твердых бытовых и медицинских отходов)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транспортировке, приему и обезвреживанию отходов (на производственных объектах, твердых бытовых и медицинских отходов)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утилизации и захоронению отходов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устройству, содержанию и эксплуатации полигонов (на производственных объектах, твердых бытовых и медицинских отходов)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питанию и бытовому обслуживанию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производственного контроля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документации при обращении с отходами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производственного контроля за состоянием окружающей среды: атмосферного воздуха, воды, почвы. Результаты лабораторно-инструментальных замеров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персонала. Наличие и использование средств индивидуальной, коллективной защиты, специальной одежды и специальной обуви рабочего персонала.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уборке помещений и оборудования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предварительного и/или периодического медицинского осмотра, вакцинации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0103"/>
        <w:gridCol w:w="721"/>
        <w:gridCol w:w="722"/>
        <w:gridCol w:w="1011"/>
        <w:gridCol w:w="1011"/>
      </w:tblGrid>
      <w:tr>
        <w:trPr>
          <w:trHeight w:val="16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объектов по производству пищевой продукции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содержанию, набору и эксплуатации помещений объекта, хранению и использованию уборочного инвентаря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водоотведение, освещению, вентиляции, кондиционированию, микроклимату, отоплению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эксплуатация технологического оборудования, в т.ч. аппаратов, инвентаря, тары, холодильного оборудования. Наличие мукопросеивателя с магнитоуловителем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прослеживаемостьсырья, выпускаемой продукции и вспомогательных материалов (наличие свидетельства о государственной регистрации, декларации о соответствии, сертификата о соответствии)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сырья и готовой продукции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 регистрации на пищевые добавки, комплексные пищевые добавки, ароматизаторы, растительные экстракты в качестве вкусоароматичеких веществ и сырьевых компонентов, технологические вспомогательные средства, в том числе ферментные препараты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условий и сроков хранения сырья, вспомогательного сырья, материалов, готовой продукции, дезинфицирующих средств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поточности технологического процесса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контрольно-измерительных приборов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бактерицидных ламп (для предприятий по производству кондитерских, кондитерско-кремовых изделий)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расфасовке, упаковке и маркировке готовой продукции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транспортировки сырья и готовой продукции, наличие специализированного автотранспорта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утилизации производственных отходов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условий для обработки яиц, соблюдение правил обработки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производственного контроля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персонала, правил личной и производственной гигиены, прохождению медосмотра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показатели смывов, проб дезинфицирующих средств, лабораторно-инструментальных исследований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специальной одежды, условия ее хранения и стирки. Соблюдение требований к специальной одежде.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и проведению дезинфекции, дезинсекции и дератизации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профилактике железодефицитных состояний и йододефицитных заболеваний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10039"/>
        <w:gridCol w:w="717"/>
        <w:gridCol w:w="717"/>
        <w:gridCol w:w="1148"/>
        <w:gridCol w:w="861"/>
      </w:tblGrid>
      <w:tr>
        <w:trPr>
          <w:trHeight w:val="17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объектов общественного питания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помещений объекта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эксплуатация технологического оборудования, аппаратов, инвентаря, тары, холодильного оборудования, посуды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дезинфекционных мероприятий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и использованию уборочного инвентаря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продовольственного сырья, пищевой продукции и вспомогательных материалов (наличие свидетельства о государственной регистрации, декларации о соответствии, сертификата о соотетствии)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расфасовке, упаковке готовой продукции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приему и использованию в производстве продовольственного сырья и пищевой продукции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 и транспортировки продовольственного сырья и продукции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обработке сырых и готовых продуктов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технологии приготовления блюд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раздаче готовых блюд и отпуску полуфабрикатов и кулинарных изделий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профилактике железодефицитных состояний и йододефицитных заболеваний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питания в организованных коллективах, и хранению суточных проб, отбора проб на калорийность блюд, пищевых рационов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производства и реализации мягкого мороженого и кислородных коктейлей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производственного контроля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показатели смывов, проб дезинфицирующих средств, лабораторно-инструментальных исследований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производственного контроля за безопасностью выпускаемой продукции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персонала, правил личной и производственной гигиены, прохождению медосмотра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специальной одеждой, условия ее хранения 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0208"/>
        <w:gridCol w:w="729"/>
        <w:gridCol w:w="729"/>
        <w:gridCol w:w="1021"/>
        <w:gridCol w:w="876"/>
      </w:tblGrid>
      <w:tr>
        <w:trPr>
          <w:trHeight w:val="17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рынков оптовой, розничной и объектов оптовой, розничной торговли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теплоснабжению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технологического и производственного оборудования, инвентаря, тары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реализуемой продукции (наличие свидетельства о государственной регистрации, сертификата соответствия, декларации о соответствии)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годности и условий хранения продукции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расфасовки, маркировки, реализации продукции;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требований по недопущению к реализации продукции, в отношении которой введены санитарные меры.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транспортировки продукции. Наличие специального транспорта для транспортировки пищевых продуктов, продовольственного сырья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показатели смывов, проб дезинфицирующих средств, лабораторно-инструментальных исследований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персонала, правил личной и производственной гигиены, прохождению медосмотра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состояние санитарной одежды, условия ее хранения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профилактике железодефицитных состояний и йододефицитных заболеваний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производственного контроля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0208"/>
        <w:gridCol w:w="729"/>
        <w:gridCol w:w="729"/>
        <w:gridCol w:w="1021"/>
        <w:gridCol w:w="876"/>
      </w:tblGrid>
      <w:tr>
        <w:trPr>
          <w:trHeight w:val="17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объектов по производству алкогольной продукции (в том числе вина, пива), безалкогольной продукции (в том числе кваса, тонизирующих напитков) и питьевой воды (в том числе минеральной), расфасованной в емкости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помещений объекта дезинсекции, дератизации, хранению и использованию уборочного инвентаря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теплоснабжению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технологического и производственного оборудования, инвентаря, тары, посуды, укупорочного материала, транспорта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сырья, готовой продукции и вспомогательных материалов (наличие свидетельства о государственной регистрации, декларации о соответствии, сертификата о соответствии)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и транспортировки сырья, вспомогательных материалов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поточности технологического процесса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автоматических контрольно-измерительных приборов. Применение ртутьсодержащих приборов и их утилизация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расфасовке, упаковке, маркировки готовой продукции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утилизации производственных отходов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производственного контроля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персонала, правил личной и производственной гигиены, прохождению медосмотра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показатели смывов, проб дезинфицирующих средств, лабораторно-инструментальных исследований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состояние санитарной одежды, условия ее хранения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0208"/>
        <w:gridCol w:w="729"/>
        <w:gridCol w:w="729"/>
        <w:gridCol w:w="1021"/>
        <w:gridCol w:w="876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складов хранения пищевой продукции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помещений объекта дезинсекции, дератизации.хранению и использованию уборочного инвентаря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водоотведению, освещению, вентиляции, кондиционированию, микроклимату, теплоснабжению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технологического и производственного оборудования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хранимой пищевой продукции (наличие свидетельства о государственной регистрации, декларации о соответствии, сертификат о соответствии)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приема и хранения, этикетирования пищевой продукции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годности пищевой продукции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транспортировки пищевой продукции, товарного соседства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измерительных приборов для контроля температурно-влажностного, светового режимов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содержанию, мытью и обработке оборудования, инвентаря, тары, автотранспорта, санитарно-дезинфекционному режиму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персонала, правил личной и производственной гигиены, прохождению медосмотра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пищевой продукции, питьевой воды, лабораторно-инструментальных замеров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специальной одежды, состояние, условия хранения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0208"/>
        <w:gridCol w:w="729"/>
        <w:gridCol w:w="729"/>
        <w:gridCol w:w="1021"/>
        <w:gridCol w:w="876"/>
      </w:tblGrid>
      <w:tr>
        <w:trPr>
          <w:trHeight w:val="17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детской молочной кухни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к содержанию и благоустройству территории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помещений объекта дезинсекции, дератизации, хранению и использованию уборочного инвентаря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обеспечению паром, водоотведению, освещению, вентиляции, кондиционированию, микроклимату, теплоснабжению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технологического и производственного оборудования, инвентаря, тары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поточности технологического процесса, соблюдение технологии приготовления продукции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производственных помещениях бактерицидных ламп. Контроль режима работы бактерицидных ламп, ведение документации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автоматических контрольно-измерительных приборов. Применение ртутьсодержащих приборов и их утилизация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приемки молока, режимов обработки (пастеризации, ультрапастеризации, стерилизации) молока, контроль качества, ведение документации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режимов приготовления, использования и хранения заквасок, контроль качества, ведение документации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безопасность, соответствие, прослеживаемость сырья и выпускаемой продукции, вспомогательных материалов (наличие свидетельства о государственной регистрации, декларации о соответствии, сертификата о соответствии)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продукции (товарам) в части ее маркировки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сырья и готовой продукции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расфасовке, упаковке, маркировке готовой продукции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реализации и транспортировки сырья и готовой продукции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содержанию, мытью и обработке оборудования, фильтрующего материала, инвентаря, потребительской и оборотной тары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концентрации используемых моющих и дезинфицирующих средств, контроль обеспеченности острым паром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производственного контроля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бытовому обслуживанию персонала, правил личной и производственной гигиены, прохождению медосмотра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лабораторных исследований проб сырья и готовой продукции, проб питьевой воды, показатели смывов, проб дезинфицирующих средств, лабораторно-инструментальных исследований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специальной одежды, состояние, условия ее хранения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0208"/>
        <w:gridCol w:w="729"/>
        <w:gridCol w:w="729"/>
        <w:gridCol w:w="1021"/>
        <w:gridCol w:w="876"/>
      </w:tblGrid>
      <w:tr>
        <w:trPr>
          <w:trHeight w:val="15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технологических и сопутствующих объектов и сооружений, осуществляющих нефтяные операции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размещению и санитарно-защитной зоне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производственным зданиям и сооружениям, осуществляющим нефтяные операции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производственным процессам и оборудованию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санитарно-бытовым помещениям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служебным помещениямморских сооружений, связанных с нефтяными операциями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технологическог комплексаморских сооружений, связанных с нефтяными операциями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системам освещения, отопления, вентиляции и кондиционирования воздухаморских сооружений, связанных с нефтяными операциями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 и сточным системамморских сооружений, связанных с нефтяными операциями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защите от вредного воздействия физических факторов и химических веществ морских сооружений, связанных с нефтяными операциями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жилых и общественных помещений морских сооружений, связанных с нефтяными операциями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охране окружающей среды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производственного контроля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0208"/>
        <w:gridCol w:w="729"/>
        <w:gridCol w:w="729"/>
        <w:gridCol w:w="1021"/>
        <w:gridCol w:w="876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радиотехнических объектов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размещению радиотехнических объектов, радиоэлектронных средств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предельно-допустимых уровней ЭМП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профилактике неблагоприятного воздействия начеловека электромагнитных полей, создаваемых РЭС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0208"/>
        <w:gridCol w:w="729"/>
        <w:gridCol w:w="729"/>
        <w:gridCol w:w="1021"/>
        <w:gridCol w:w="876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объектов черной металлургии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размещению и санитарно-защитной зоне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производственного микроклимата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освещению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с источниками физических факторов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помещениям для обслуживания работающих лиц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коксохимического производства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производящего агломерат и железорудные окатыши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доменного производства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по производству ферросплавов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сталеплавильного производства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прокатного и трубного производства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метизного производства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в производстве железных порошков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в производстве по переработке вторичных черных металлов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оборудования в производстве огнеупоров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производству ремонта металлургических печей и агрегатов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атмосферному воздуху на территории объектов черной металлургии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охране окружающей среды от загрязнения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труда, медицинскому и бытовому обслуживанию работающих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питанию работающих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производственному контролю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0208"/>
        <w:gridCol w:w="729"/>
        <w:gridCol w:w="729"/>
        <w:gridCol w:w="1021"/>
        <w:gridCol w:w="876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объектов цветной металлургии и угольной, горнодобывающей промышленности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размещению и санитарно-защитной зоне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составу, набору и площадям производственных зданий и сооружений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оборудованию, технологическим процессам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предприятиям по добыче полезных ископаемых подземным способом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предприятиям по добыче полезных ископаемых открытым способом (карьер, разрез, открытые горные выработки)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кобогатительным и дробильно-сортировочным фабрикам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технологическим процессам и рабочим местам на обогатительных и брикетных фабриках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хранения реагентов, реагентным отделениям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контроля за состоянием факторов производственной среды и воздуху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вспомогательным зданиям и помещениям для обслуживания работающих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охране окружающей среды (водоемы, почва, воздух)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Должностное(ые) лицо(а)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(должность)        (подпись)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(должность)        (подпись)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(должность)        (подпись)      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