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e50f" w14:textId="ff1e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лазерных станций, изделий (средств) и атрибутов для проведения идентификации сельскохозяйственных животных и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июля 2015 года № 7-1/678. Зарегистрирован в Министерстве юстиции Республики Казахстан 21 августа 2015 года № 11926.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лазерных станций, изделий (средств) и атрибутов для проведения идентификации сельскохозяйственных животных и производителей.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 № 7-1/678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лазерных станций, изделий (средств) и атрибутов для проведения идентификации сельскохозяйственных животных и производителей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06.10.2020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лазерных станций, изделий (средств) и атрибутов для проведения идентификации сельскохозяйственных животных и производителей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регистрации лазерных станций, изделий (средств) и атрибутов для проведения идентификации сельскохозяйственных животных и производителей, а также порядок оказания государственной услуги "Регистрация лазерных станций, изделий (средств) и атрибутов для проведения идентификации сельскохозяйственных животных и их производителей" (далее – государственная услуга).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атрибуты для проведения идентификации сельскохозяйственных животных (далее – атрибуты) – инструменты и приборы, используемые для проведения идентификации сельскохозяйственных животных;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(средства) для проведения идентификации сельскохозяйственных животных (далее – изделия (средства)) – бирки (навесные, с радиочастотной меткой), болюсы, чипы и другие изделия (средства), используемые для проведения идентификации сельскохозяйственных животных;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лазерная станция по мечению изделий (средств) для проведения идентификации сельскохозяйственных животных (далее – лазерная станция) – организация, осуществляющая нанесение индивидуального номера на изделия (средства) для проведения идентификации сельскохозяйственных животных;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эмиссия индивидуальных номеров сельскохозяйственных животных (далее – эмиссия индивидуальных номеров) – совокупность мероприятий по определению последовательной нумерации индивидуальных номеров сельскохозяйственных животных и распределение их по административно-территориальным единицам республики;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ветеринарии (далее – уполномоченный орган) –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ведомство уполномоченного органа в области ветеринарии (далее – ведомство) – Комитет ветеринарного контроля и надзора Министерства сельского хозяйства Республики Казахстан;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личный кабинет – автоматизированное рабочее место пользователя на веб-портале "электронного правительства" для осуществления процедур регистрации лазерных станций, изделий (средств) и атрибутов для проведения идентификации сельскохозяйственных животных и производителей, а также получения автоматических уведомлений и информации, размещенной на веб-портале "электронного правительства";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процессинговый центр – структурное подразделение государственной ветеринарной организации, созданной Правительством Республики Казахстан, осуществляющее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регистрация – процедура внесения информации о лазерных станциях, изделиях (средствах) и атрибутах для проведения идентификации сельскохозяйственных животных и их производителях в базу данных по эмиссии индивидуальных номеров;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база данных по эмиссии индивидуальных номеров – автоматизированная система эмиссии индивидуальных номеров сельскохозяйственных животных, включающая сведения о зарегистрированных лазерных станциях, изделиях (средствах) и атрибутах для проведения идентификации сельскохозяйственных животных и их производителях;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процессинговым центром (далее – услугодатель) посредством портала.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и юридические лица (далее – услугополучатель) направляют услугодателю через портал заявление на регистрацию лазерных станций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заявление на регистрацию изделий (средств) для проведения идентификации сельскохозяйственных животных и их производителей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заявление на регистрацию атрибутов для проведения идентификации сельскохозяйственных животных и их производителей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 "Регистрация лазерных станций, изделий (средств) и атрибутов для проведения идентификации сельскохозяйственных животных и их производителей"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подачи заявления в личном кабинете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 осуществляет регистрацию заявления и направляет его руководителю услугодателя для определения исполнителя.</w:t>
      </w:r>
    </w:p>
    <w:bookmarkEnd w:id="27"/>
    <w:bookmarkStart w:name="z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заявления и выдача результата оказания государственной услуги осуществляются в ближайший следующий за ним рабочий день.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Исполнитель услугодателя в течение 1 (одного) рабочего дня с момента регистрации заявления осуществляет проверку заявления на полноту данных,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соответствие изделий (средств) формам, размерам и характеристикам,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 (далее – Правила идентификации).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услугодателя осуществляет регистрацию лазерных станций, изделий (средств), атрибутов и их производителей путем внесения информации в базу данных по эмиссии индивидуальных номеров, оформляет результат оказания государственной услуги – уведомление о прохождении регистрации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личный кабинет услугополучателя в форме электронного документа, подписанного ЭЦП руководителя услугодателя.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оказании государственной услуги являются: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регистрации, и (или) данных (сведений), содержащихся в них;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 и формам, размерам и характеристикам, установленным Правилами идентификации;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Информация о зарегистрированных лазерных станциях, изделиях (средствах), атрибутах и их производителях консолидируется в реестре зарегистрированных лазерных станций, изделий (средств), атрибутов для проведения идентификации сельскохозяйственных животных и их производителей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Реестр).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размещает обновленный Реестр на интернет-ресурсе уполномоченного органа в течение 2 (двух) рабочих дней со дня включения информации в Реестр.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№ 8555).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услугодатель в течение 3 (трех) рабочих дней с даты утверждения или изменения настоящих Правил актуализируют информацию о порядке оказания государственной услуги и направляет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действие (бездействие) услугодателя по вопросам оказания государственных услуг подается на имя руководителя услугодателя, ведомства, уполномоченного органа, в уполномоченный орган по оценке и контролю за качеством оказания государственных услуг.</w:t>
      </w:r>
    </w:p>
    <w:bookmarkEnd w:id="40"/>
    <w:bookmarkStart w:name="z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сельского хозяйства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ведомством, уполномоченным органом – в течение 5 (пяти) рабочих дней со дня ее регистрации;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ведомством,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государственных услугах.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сельского хозяйства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лазерных 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производителей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 процессинговый центр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идентификационный номер/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юридического лица,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Адрес _______________________________</w:t>
      </w:r>
    </w:p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лазерных станций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лазерной станции по мечению изделий (средств)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проведения идентификации сельскохозяйственных животных)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лазерной станции: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производителя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модель/марка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тип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наименование, адрес представителя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страна производитель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и отправлено "_____" часов "__" 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услугополучателя: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ЭЦП: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о принятии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 "___" часов "__"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ЭЦП процессингового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ЭЦП: 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лазерных 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производителей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процессинговый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</w:t>
            </w:r>
          </w:p>
        </w:tc>
      </w:tr>
    </w:tbl>
    <w:bookmarkStart w:name="z9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изделий (средств) для проведения идентификации сельскохозяйственных животных и их производителей</w:t>
      </w:r>
    </w:p>
    <w:bookmarkEnd w:id="51"/>
    <w:p>
      <w:pPr>
        <w:spacing w:after="0"/>
        <w:ind w:left="0"/>
        <w:jc w:val="both"/>
      </w:pPr>
      <w:bookmarkStart w:name="z94" w:id="52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изделий (средств) для проведения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 и их производителей)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изделиях (средствах) для проведения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 и их производителях: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производителя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адрес производителя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страна производитель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наименование, адрес представителя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вид, наименование изделия (средства) для проведения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вид сельскохозяйственных животных для проведения идентификации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изделием (средством)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наличие твердого кольцеобразного наконечника шипа на внутренней стороне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тыльной части бирки (для навесных бирок)____________________________________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цвет изделия (средства) для проведения идентификации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наличие торговой марки (торгового знака) производителя на каждой части бирки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лицевой и тыльной части) (для навесных бирок)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наличие даты производства на каждой части бирки (на лицевой и тыльной части)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размеры изделия (средства) для проведения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наличие штрих-кода на внешней стороне лицевой части навесной бирки (для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навесных бирок)___________________________________________________________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материал изготовления изделия (средства) для проведения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повторное использование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безвредность изделия (средства) для проведения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надписи на изделиях (средствах) для проведения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 (стираемые, нестираемые) (для навесных бирок)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машиночитаемость надписей, сведений на изделиях (средствах)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идентификации сельскохозяйственных животных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сведения о соответствии изделий (средств) для проведения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 международным стандартам ISO 11784 и ISO 11785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навесных бирок с радиочастотными метками, чипов, болюсов и других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электронной идентификации животных)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19) сведения о соответствии изделий (средств) для проведения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 (для навесных бирок)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"_____" часов "__" 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ЭЦП: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в "___" часов "__"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процессингового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ЭЦП: ______________________________.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лазерных 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производителей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 процессинговый центр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идентификационный номер/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юридического лица,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Адрес _______________________________</w:t>
      </w:r>
    </w:p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Заявление на регистрацию атрибутов для проведения идентификации сельскохозяйственных животных и их производителей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атрибутов для проведения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 и их производителей)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атрибутах для проведения идентификации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животных и их производителях: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производителя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адрес производителя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страна производителя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наименование, адрес представителя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вид, наименование атрибута для проведения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вид сельскохозяйственных животных для проведения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данным атрибутом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устойчивость к ржавчине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наличие товарной марки на атрибутах для проведения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материал изготовления атрибута для проведения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10) размеры атрибутов для проведения идентификации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животных (для аппаратов, используемых для таврения животных)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11) безвредность атрибутов для проведения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и отправлено "_____" часов "__" 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услугополучателя: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ЭЦП: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о принятии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 "___" часов "__"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ЭЦП процессингового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ЭЦП: 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лазерных 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производителей</w:t>
            </w:r>
          </w:p>
        </w:tc>
      </w:tr>
    </w:tbl>
    <w:bookmarkStart w:name="z9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лазерных станций, изделий (средств) и атрибутов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идентификации сельскохозяйственных животных и их производителей"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Процессинговый центр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прохождении регистрации,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 (далее – услугополучатель).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прием заявления и выдача результата оказания государственной услуги осуществляются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услугодателя – с понедельника по пятницу включительно с 9.00 по 17.00 часов, с перерывом на обед с 13.00 по 14.30 часов, за исключением выходных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интернет-ресурсе Министерства сельского хозяйства Республики Казахстан –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регистрации лазерных станций: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регистрацию лазерных станций в форме электронного документа,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регистрации изделий (средств) и их производителей: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регистрацию изделий (средств) для проведения идентификации сельскохозяйственных животных и их производителей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регистрации атрибутов и их производителей: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регистрацию атрибутов для проведения идентификации сельскохозяйственных животных и их производителей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истребование от услугополучателей документов, которые могут быть получены из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заявления является соответствующий статус в личном кабинете услугополучателя о принятии запроса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регистрации,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регистрации лазерных станций, изделий (средств) и атрибутов для проведения идентификации сельскохозяйственных животных и производителей, утвержденными Министра сельского хозяйства Республики Казахстан от 21 июля 2015 года № 7-1/678 (зарегистрирован в Реестре государственной регистрации нормативных правовых актов № 11926), и формам, размерам и характеристикам,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портале. Единый контакт-центра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лазерных 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производителей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прохождении регистрации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(услугополучатель)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сообщаем, что лазерная станция и/или изделия (средства) и атрибуты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идентификации сельскохозяйственных животных и производитель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лазерных станций, изделий (средств) и атрибутов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проведения идентификации сельскохозяйственных животных и производителей,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утвержденными приказом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21 июля 2015 года № 7-1/678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регистрации нормативных правовых актов № 11926)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 в Республике Казахстан за №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(номер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"___" __________________________ 20_____ года, до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регистрации)                               (срок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и отправлено "_____" часов "__" 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электронной цифровой подписи: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электронной цифровой подписи: 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лазерных 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производителей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Вашей заявке №__________ от "__" _________ 20___ года в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отказано по причине: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электронной цифровой подписи: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электронной цифровой подписи: 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лазерных 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производителей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зарегистрированных лазерных станций, изделий (средств), атрибутов для проведения идентификации сельскохозяйственных животных и их производителей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 (индивидуальный идентификационный номер/бизнес-идентификационный номер)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сертификации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(характеристика)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производителя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