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e44d" w14:textId="1d4e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предельного размера инвестиционной субсидии на 2015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19 января 2015 года № 14 и Министра финансов Республики Казахстан от 2 марта 2015 года № 146, Министра национальной экономики Республики Казахстан от 21 июля 2015 года № 556. Зарегистрирован в Министерстве юстиции Республики Казахстан 21 августа 2015 года № 11931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инвестиционной субсидии, утвержденных постановлением Правительства Республики Казахстан от 4 ноября 2014 года № 1175 «Об утверждении Правил предоставления инвестиционной субсидии»,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предельный размер предоставления инвестиционной субсидии на 2015 финансовый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Исекешев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национальной </w:t>
      </w:r>
      <w:r>
        <w:rPr>
          <w:rFonts w:ascii="Times New Roman"/>
          <w:b w:val="false"/>
          <w:i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 Е. Досаев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2015 года № 14,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2015 года № 146,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556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Предельный размер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инвестиционной субсидии на 2015 финансовый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9356"/>
      </w:tblGrid>
      <w:tr>
        <w:trPr>
          <w:trHeight w:val="60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фактических затрат на строительно-монтажные работы и приобретение оборудования, миллионов месячных расчетных показателей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Предельный размер предоставления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5 миллионов месячных расчетных показателей - 30 %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последующая сумма в диапазоне от 5 до 10 миллионов месячных расчетных показателей и включительно - 25 %</w:t>
            </w:r>
          </w:p>
        </w:tc>
      </w:tr>
      <w:tr>
        <w:trPr>
          <w:trHeight w:val="90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5 миллионов месячных расчетных показателей - 30 % последующая сумма в диапазоне от 5 до 10 миллионов месячных расчетных показателей и включительно - 25  % последующая сумма в диапазоне от 10 до 15 миллионов месячных расчетных показателей и включительно - 20 %</w:t>
            </w:r>
          </w:p>
        </w:tc>
      </w:tr>
      <w:tr>
        <w:trPr>
          <w:trHeight w:val="40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20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5 миллионов месячных расчетных показателей - 30 % последующая сумма в диапазоне от 5 до 10 миллионов месячных расчетных показателей и включительно - 25 % последующая сумма в диапазоне от 10 до 15 миллионов месячных расчетных показателей и включительно - 20 % последующая сумма в диапазоне от 15 до 20 миллионов месячных расчетных показателей и включительно - 15 %</w:t>
            </w:r>
          </w:p>
        </w:tc>
      </w:tr>
      <w:tr>
        <w:trPr>
          <w:trHeight w:val="150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25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5 миллионов месячных расчетных показателей - 30 % последующая сумма в диапазоне от 5 до 10 миллионов месячных расчетных показателей и включительно - 25 % последующая сумма в диапазоне от 10 до 15 миллионов месячных расчетных показателей и включительно - 20 % последующая сумма в диапазоне от 15 до 20 миллионов месячных расчетных показателей и включительно - 15 % последующая сумма в диапазоне от 20 до 25 миллионов месячных расчетных показателей и включительно - 10 %</w:t>
            </w:r>
          </w:p>
        </w:tc>
      </w:tr>
      <w:tr>
        <w:trPr>
          <w:trHeight w:val="196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 выше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5 миллионов месячных расчетных показателей - 30 % последующая сумма в диапазоне от 5 до 10 миллионов месячных расчетных показателей и включительно - 25 % последующая сумма в диапазоне от 10 до 15 миллионов месячных расчетных показателей и включительно - 20 % последующая сумма в диапазоне от 15 до 20 миллионов месячных расчетных показателей и включительно - 15 % последующая сумма в диапазоне от 20 до 25 миллионов месячных расчетных показателей и включительно - 10 % за фактические затраты превышающие 25 миллионов месячных расчетных показателей - 5 %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