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214c" w14:textId="9fe2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сельского хозяйства от 2 марта 2004 года № 104 "Об утверждении Правил охраны здоровья граждан, осуществляющих содержание, разведение, использование, производство, заготовку (убой), хранение, переработку, транспортировку и реализацию подконтрольных государственному ветеринарному надзору грузов, от болезней, общих для животных и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июля 2015 года № 7-1/614. Зарегистрирован в Министерстве юстиции Республики Казахстан 25 августа 2015 года № 11936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от 2 марта 2004 года № 104 «Об утверждении Правил охраны здоровья граждан, осуществляющих содержание, разведение, использование, производство, заготовку (убой), хранение, переработку, транспортировку и реализацию подконтрольных государственному ветеринарному надзору грузов, от болезней, общих для животных и человека» (опубликовано в Бюллетене нормативных правовых актов центральных исполнительных и иных государственных органов Республики Казахстан, 2004 г., № 29-32, ст. 963, зарегистрированный в Реестре государственной регистрации нормативных правовых актов № 2768)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здоровья граждан, осуществляющих содержание, разведение, использование, производства, заготовку (убой), хранение, переработку, транспортировку и реализацию подконтрольных государственному ветеринарному надзору грузов, от болезней, общих для животных и человека,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   » 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Жаксылыков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июля 2015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2015 года № 7-1/614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2004 года № 104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охраны здоровья граждан, осуществляющих содержание,</w:t>
      </w:r>
      <w:r>
        <w:br/>
      </w:r>
      <w:r>
        <w:rPr>
          <w:rFonts w:ascii="Times New Roman"/>
          <w:b/>
          <w:i w:val="false"/>
          <w:color w:val="000000"/>
        </w:rPr>
        <w:t>
разведение, использование, производство, заготовку (убой),</w:t>
      </w:r>
      <w:r>
        <w:br/>
      </w:r>
      <w:r>
        <w:rPr>
          <w:rFonts w:ascii="Times New Roman"/>
          <w:b/>
          <w:i w:val="false"/>
          <w:color w:val="000000"/>
        </w:rPr>
        <w:t>
хранение, переработку, транспортировку (перемещение) и</w:t>
      </w:r>
      <w:r>
        <w:br/>
      </w:r>
      <w:r>
        <w:rPr>
          <w:rFonts w:ascii="Times New Roman"/>
          <w:b/>
          <w:i w:val="false"/>
          <w:color w:val="000000"/>
        </w:rPr>
        <w:t>
реализацию перемещаемых (перевозимых) объектов, от болезней,</w:t>
      </w:r>
      <w:r>
        <w:br/>
      </w:r>
      <w:r>
        <w:rPr>
          <w:rFonts w:ascii="Times New Roman"/>
          <w:b/>
          <w:i w:val="false"/>
          <w:color w:val="000000"/>
        </w:rPr>
        <w:t>
общих для животных и человека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(далее – Закон) и определяют порядок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 (далее - перемещаемые (перевозимые) объекты), от болезней общих для животных и человека.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Мероприятия по охране здоровья граждан,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содержание, разведение, использование, производство, заготовку</w:t>
      </w:r>
      <w:r>
        <w:br/>
      </w:r>
      <w:r>
        <w:rPr>
          <w:rFonts w:ascii="Times New Roman"/>
          <w:b/>
          <w:i w:val="false"/>
          <w:color w:val="000000"/>
        </w:rPr>
        <w:t>
(убой), хранение, переработку, транспортировку (перемещение) и</w:t>
      </w:r>
      <w:r>
        <w:br/>
      </w:r>
      <w:r>
        <w:rPr>
          <w:rFonts w:ascii="Times New Roman"/>
          <w:b/>
          <w:i w:val="false"/>
          <w:color w:val="000000"/>
        </w:rPr>
        <w:t>
реализацию перемещаемых (перевозимых) объектов, от болезней,</w:t>
      </w:r>
      <w:r>
        <w:br/>
      </w:r>
      <w:r>
        <w:rPr>
          <w:rFonts w:ascii="Times New Roman"/>
          <w:b/>
          <w:i w:val="false"/>
          <w:color w:val="000000"/>
        </w:rPr>
        <w:t>
общих для животных и человека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областей, городов республиканского значения, столицы: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охрану здоровья населения от болезней, общих для животных и человека, совместно с уполномоченным государственным органом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 решения об установлении или снятия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выполнение ветеринарных мероприятий по профилактике, отбору проб биологического материала и доставке их для диагностики болезней животных,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осуществляется за счет бюджетных средств, утвержденных приказом Министра сельского хозяйства Республики Казахстан от 30 октября 2014 года № 7-1/559 (зарегистрированный в Реестре государственной регистрации нормативных правовых актов № 9891), а также энзоотических и других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проведение мероприятий по идентификации сельскохозяйственных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лица и руководители юридических лиц, осуществляющие содержание, разведение, использование, производство, заготовку, хранение, переработку, транспортировку (перемещение), реализацию перемещаемых (перевозимых) объектов с целью охраны здоровья от болезней, общих для человека и животных соблюдают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ветеринарные и административно-хозяйственные мероприятия с соблюдением ветеринарных (ветеринарно-санитарных) правил, утверждаемых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(далее – ветеринарные правила), обеспечивающие предупреждение болезней животных и безопасность перемещаемых (перевозимых)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содержание, разведение и использование животных, включая животных в зоопарках, цирках, на пасеках, в аквариумах, в соответствии с ветеринарными правилами и ветеринарными нормативами,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2008 года № 28 (зарегистрированный в Реестре государственной регистрации нормативных правовых актов за  № 5145) (далее – ветеринарные нормативы);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ветеринарными правилами и ветеринарными нормативами, не загрязняя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соблюдают ветеринарные (ветеринарно-санитарные) требования к объектам производства, осуществляющих выращивание, реализацию животных, утверждаемых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соблюдают ветеринарные (ветеринарно-санитарные) требования к объектам производства, осуществляющих заготовку (убой животных), хранение, переработку и реализацию продукции и сырья животного происхождения, утверждаемых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обеспечивают идентификацию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принимают меры к изолированному содержанию животных при подозрении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обеспечивают своевременную вакцинацию и диагностику своих животных для обеспечения ветеринарно-санитарной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беспрепятственно предоставляют государственным ветеринарно-санитарными инспекторам и государственным ветеринарным врачам для ветеринарного осмотра перемещаемые (перевозимые)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выполняют акты государственных ветеринарно-санитарных инспекторов и государственных ветеринарных врачей;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осуществляют убой животных для реализации с проведением предубойного ветеринарного их осмотра и послеубойной ветеринарно-санитарной экспертизы туш и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осуществляют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оказывают содействие специалистам в области ветеринарии при выполнении ими служебных обязанностей по проведению ветеринарных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проводят карантинирование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проходят профилактические медицинские осмотры в соответствии с законодательством Республики Казахстан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выполняют относящиеся к индивидуальному и общественному здоровью предписания медицинских работников, органов и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соблюдают меры предосторожности по охране собственного здоровья и здоровья окружающих, проходят обследование и лечение по требованию медицинских организаций, информируют медицинский персонал о своем заболевании при инфекционных заболеваниях и заболеваниях,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проводят санитарно-противоэпидемические (профилактические)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выполняют требования нормативных правовых актов в сфере санитарно-эпидемиологического благополучия населения и гигиенических нормативов, а также актов и санитарно-эпидемиологических заключений должностных лиц, осуществляющих государственный санитарно-эпидемиологический надзор;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обеспечивают безопасность и качество выполняемых работ, оказываемых услуг и продукции при ее производстве, транспортировке, хранении и реализации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осуществляют производственный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своевременно информируют государственные органы санитарно-эпидемиологической службы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населения, в случаях возникновения массовых и групповых инфекционных и паразитарных, профессиональных заболеваний и отравлений;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обеспечивают гигиеническое обучение работников, работающих в сфере обслуживания, представляющей опасность для заражения окружающих инфекционными и паразитарными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представляют должностным лицам государственных органов санитарно-эпидемиологической службы возможность проводить отбор проб продукции, сырья, товаров, производственной среды для проведения лабораторных исследований в соответствии с их компетенцией;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90 Кодекса Республики Казахстан от 18 сентября 2009 года «О здоровье народа и системе здравоохранения» (далее – Кодекс), не допускают к работе лиц, не имеющих документ, удостоверяющий прохождение медицинского осмотра, а также отстраняют от работы больных инфекционными заболеваниями и носителей возбудителей инфекционных болезней, выявленных организациями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90 Кодекса не допускают к реализации товары, продукты, сырье при установлении несоответствия их требованиям нормативных правовых актов в сфере санитарно-эпидемиологического благополучия населения и гигиеническим нормативам, а также принимают решение о возможности их использования или утилизации;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представляют на проверку в государственные органы санитарно-эпидемиологической службы учетную и отчетную документацию, касающуюся вопросов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90 Кодекса, обеспечивают беспрепятственный доступ должностных лиц, осуществляющих государственный санитарно-эпидемиологический надзор, к объектам в целях проверки их на предмет соблюдения нормативных правовых актов в сфере санитарно-эпидемиологического благополучия населения и гигиенических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проводят дезинфекционные, дезинсекционные и дератизационные мероприятия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дезинфекции, дезинсекции, дератизации, утвержденными приказом Министра сельского хозяйства Республики Казахстан от 27 ноября 2014 года № 7-1/619 (зарегистрированный в Реестре государственной регистрации нормативных правовых актов за № 10028).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охране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 в зависимости от вида болезней, проводятся в соответствии с ветеринарными правилами, а также 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заболеваний», утвержденными приказом Министра национальной экономики Республики Казахстан от 25 февраля 2015 года № 136 (зарегистрированный в Реестре государственной регистрации нормативных правовых актов № 10694).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мероприятия против особо опасных болезней животных проводятся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животных, утвержденными приказом Министра сельского хозяйства Республики Казахстан от 30 июня 2014 года № 16-07/332 (зарегистрированный в Реестре государственной регистрации нормативных правовых актов № 9639).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контроль за соблюдением ветеринарных, санитарно-гигиенических норм и правил физическими и юридическими лицами на объектах, занимающихся содержанием, разведением, использованием, производством, заготовкой, хранением, переработкой, транспортировкой (перемещением) перемещаемых (перевозимых) объектов осуществляют государственный орган ветеринарно-санитарного контроля и надзора и ведомство уполномоченного органа в сфере санитарно-эпидемиологического благополучия населения.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