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a893" w14:textId="431a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ограничений и запретов на пользование объектами животного мира, их частей и дериватов, установлении мест и сроков их пользования</w:t>
      </w:r>
    </w:p>
    <w:p>
      <w:pPr>
        <w:spacing w:after="0"/>
        <w:ind w:left="0"/>
        <w:jc w:val="both"/>
      </w:pPr>
      <w:r>
        <w:rPr>
          <w:rFonts w:ascii="Times New Roman"/>
          <w:b w:val="false"/>
          <w:i w:val="false"/>
          <w:color w:val="000000"/>
          <w:sz w:val="28"/>
        </w:rPr>
        <w:t>Приказ и.о. Председателя Комитета лесного хозяйства и животного мира Министерства сельского хозяйства Республики Казахстан от 24 июля 2015 года № 190. Зарегистрирован в Министерстве юстиции Республики Казахстан от 25 августа 2015 года № 11939.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подпунктом 189)</w:t>
      </w:r>
      <w:r>
        <w:rPr>
          <w:rFonts w:ascii="Times New Roman"/>
          <w:b w:val="false"/>
          <w:i w:val="false"/>
          <w:color w:val="000000"/>
          <w:sz w:val="28"/>
        </w:rPr>
        <w:t xml:space="preserve"> пункта 16 Положения Министерства экологии, геологии и природных ресурсов Республики Казахстан, утвержденного постановлением Правительства Республики Казахстан от 5 июля 2019 года № 479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Ввести ограничения и запреты на пользование рыбными ресурсами и другими водными животными, их частей и дериватов,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Установить места и сроки пользования рыбными ресурсами и другими водными животными, их частей и дериватов,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2-1. Ввести ограничения и запреты на пользование объектами животного мира, согласно приложению 3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2-1 в соответствии с приказом и.о. Председателя Комитета лесного хозяйства и животного мира Министерства сельского хозяйства РК от 24.11.2016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Управлению охраны рыбных ресурсов и регулирования рыболовства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Председателя Комитета лесного хозяйства и животного мира Министерства сельского хозяйства РК от 24.11.2016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Председателя Комитета лесного хозяйства и животного мира Министерства сельского хозяйства РК от 24.11.2016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лесного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и животного мира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Устемиров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Председателя Комитета лесного</w:t>
            </w:r>
            <w:r>
              <w:br/>
            </w:r>
            <w:r>
              <w:rPr>
                <w:rFonts w:ascii="Times New Roman"/>
                <w:b w:val="false"/>
                <w:i w:val="false"/>
                <w:color w:val="000000"/>
                <w:sz w:val="20"/>
              </w:rPr>
              <w:t>хозяйства и животного мира</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2015 года № 190</w:t>
            </w:r>
          </w:p>
        </w:tc>
      </w:tr>
    </w:tbl>
    <w:bookmarkStart w:name="z7" w:id="6"/>
    <w:p>
      <w:pPr>
        <w:spacing w:after="0"/>
        <w:ind w:left="0"/>
        <w:jc w:val="left"/>
      </w:pPr>
      <w:r>
        <w:rPr>
          <w:rFonts w:ascii="Times New Roman"/>
          <w:b/>
          <w:i w:val="false"/>
          <w:color w:val="000000"/>
        </w:rPr>
        <w:t xml:space="preserve"> Ограничения и запреты на пользование рыбными ресурсами и</w:t>
      </w:r>
      <w:r>
        <w:br/>
      </w:r>
      <w:r>
        <w:rPr>
          <w:rFonts w:ascii="Times New Roman"/>
          <w:b/>
          <w:i w:val="false"/>
          <w:color w:val="000000"/>
        </w:rPr>
        <w:t>другими водными животными, их частей и дериватов</w:t>
      </w:r>
    </w:p>
    <w:bookmarkEnd w:id="6"/>
    <w:bookmarkStart w:name="z8" w:id="7"/>
    <w:p>
      <w:pPr>
        <w:spacing w:after="0"/>
        <w:ind w:left="0"/>
        <w:jc w:val="left"/>
      </w:pPr>
      <w:r>
        <w:rPr>
          <w:rFonts w:ascii="Times New Roman"/>
          <w:b/>
          <w:i w:val="false"/>
          <w:color w:val="000000"/>
        </w:rPr>
        <w:t xml:space="preserve"> 1. Общие положения</w:t>
      </w:r>
    </w:p>
    <w:bookmarkEnd w:id="7"/>
    <w:bookmarkStart w:name="z9" w:id="8"/>
    <w:p>
      <w:pPr>
        <w:spacing w:after="0"/>
        <w:ind w:left="0"/>
        <w:jc w:val="both"/>
      </w:pPr>
      <w:r>
        <w:rPr>
          <w:rFonts w:ascii="Times New Roman"/>
          <w:b w:val="false"/>
          <w:i w:val="false"/>
          <w:color w:val="000000"/>
          <w:sz w:val="28"/>
        </w:rPr>
        <w:t xml:space="preserve">
      1. Настоящие ограничения и запреты на пользование рыбными ресурсами и другими водными животными, их частей и дериватов (далее – ограничения и запреты) разработаны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подпунктом 189)</w:t>
      </w:r>
      <w:r>
        <w:rPr>
          <w:rFonts w:ascii="Times New Roman"/>
          <w:b w:val="false"/>
          <w:i w:val="false"/>
          <w:color w:val="000000"/>
          <w:sz w:val="28"/>
        </w:rPr>
        <w:t xml:space="preserve"> пункта 16 Положения Министерства экологии, геологии и природных ресурсов Республики Казахстан, утвержденного постановлением Правительства Республики Казахстан от 5 июля 2019 года № 479.</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В целях сохранения и воспроизводства рыбных ресурсов и других водных животных ограничения и запреты вводятся с учетом географических, климатических особенностей ареалов (областей распространения) их обитания.</w:t>
      </w:r>
    </w:p>
    <w:bookmarkEnd w:id="9"/>
    <w:bookmarkStart w:name="z11" w:id="10"/>
    <w:p>
      <w:pPr>
        <w:spacing w:after="0"/>
        <w:ind w:left="0"/>
        <w:jc w:val="both"/>
      </w:pPr>
      <w:r>
        <w:rPr>
          <w:rFonts w:ascii="Times New Roman"/>
          <w:b w:val="false"/>
          <w:i w:val="false"/>
          <w:color w:val="000000"/>
          <w:sz w:val="28"/>
        </w:rPr>
        <w:t xml:space="preserve">
      3. Ограничения и запреты на пользование рыбными ресурсами и другими водными животными, их частей и дериватов не распространяются на осуществление научно-исследовательского (в рамках государственного заказа), контрольного, мелиоративного ловов, лова в воспроизводственных целях (государственными предприятиями в рамках государственного заказа, а также частными рыбоводными хозяйствами на закрепленных за ними рыбохозяйственных водоемах и (или) участках в целях искусственного воспроизводства и получения рыбопосадочного материала), порядок которых определяется Правилами рыболовства,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сельского хозяйства Республики Казахстан от 27 февраля 2015 года № 18-04/148 (зарегистрированный в Реестре государственной регистрации нормативных правовых актов № 10606) (далее – правила рыболовства), а также на водоемы, используемые для искусственного выращивания товарной рыбы.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Комитета рыбного хозяйства Министерства экологии, геологии и природных ресурсов РК от 03.08.2021 </w:t>
      </w:r>
      <w:r>
        <w:rPr>
          <w:rFonts w:ascii="Times New Roman"/>
          <w:b w:val="false"/>
          <w:i w:val="false"/>
          <w:color w:val="000000"/>
          <w:sz w:val="28"/>
        </w:rPr>
        <w:t>N 30-4-8/77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Ввести запрет на прилов иных видов рыб и рыб непромысловой меры, в объеме, превышающем 8 % от улова в объячеивающих орудиях лова и 5 % в отцеживающих орудиях лова.</w:t>
      </w:r>
    </w:p>
    <w:bookmarkEnd w:id="11"/>
    <w:bookmarkStart w:name="z13" w:id="12"/>
    <w:p>
      <w:pPr>
        <w:spacing w:after="0"/>
        <w:ind w:left="0"/>
        <w:jc w:val="both"/>
      </w:pPr>
      <w:r>
        <w:rPr>
          <w:rFonts w:ascii="Times New Roman"/>
          <w:b w:val="false"/>
          <w:i w:val="false"/>
          <w:color w:val="000000"/>
          <w:sz w:val="28"/>
        </w:rPr>
        <w:t>
      5. Ввести запрет на рыболовство:</w:t>
      </w:r>
    </w:p>
    <w:bookmarkEnd w:id="12"/>
    <w:p>
      <w:pPr>
        <w:spacing w:after="0"/>
        <w:ind w:left="0"/>
        <w:jc w:val="both"/>
      </w:pPr>
      <w:r>
        <w:rPr>
          <w:rFonts w:ascii="Times New Roman"/>
          <w:b w:val="false"/>
          <w:i w:val="false"/>
          <w:color w:val="000000"/>
          <w:sz w:val="28"/>
        </w:rPr>
        <w:t>
      1) с применением колющих орудий лова (острога, пика, капкан), самоловных орудий лова (самоловы, перетяги, переметы), взрывчатых и отравляющих веществ, а также огнестрельного оружия;</w:t>
      </w:r>
    </w:p>
    <w:p>
      <w:pPr>
        <w:spacing w:after="0"/>
        <w:ind w:left="0"/>
        <w:jc w:val="both"/>
      </w:pPr>
      <w:r>
        <w:rPr>
          <w:rFonts w:ascii="Times New Roman"/>
          <w:b w:val="false"/>
          <w:i w:val="false"/>
          <w:color w:val="000000"/>
          <w:sz w:val="28"/>
        </w:rPr>
        <w:t xml:space="preserve">
      2) методами и способами, орудиями лова, применение которых не предусмотрено </w:t>
      </w:r>
      <w:r>
        <w:rPr>
          <w:rFonts w:ascii="Times New Roman"/>
          <w:b w:val="false"/>
          <w:i w:val="false"/>
          <w:color w:val="000000"/>
          <w:sz w:val="28"/>
        </w:rPr>
        <w:t>правилами</w:t>
      </w:r>
      <w:r>
        <w:rPr>
          <w:rFonts w:ascii="Times New Roman"/>
          <w:b w:val="false"/>
          <w:i w:val="false"/>
          <w:color w:val="000000"/>
          <w:sz w:val="28"/>
        </w:rPr>
        <w:t xml:space="preserve"> рыболовства, и не включенными в </w:t>
      </w:r>
      <w:r>
        <w:rPr>
          <w:rFonts w:ascii="Times New Roman"/>
          <w:b w:val="false"/>
          <w:i w:val="false"/>
          <w:color w:val="000000"/>
          <w:sz w:val="28"/>
        </w:rPr>
        <w:t>перечне</w:t>
      </w:r>
      <w:r>
        <w:rPr>
          <w:rFonts w:ascii="Times New Roman"/>
          <w:b w:val="false"/>
          <w:i w:val="false"/>
          <w:color w:val="000000"/>
          <w:sz w:val="28"/>
        </w:rPr>
        <w:t xml:space="preserve"> разрешенных к применению промысловых и непромысловых видов орудий и способов рыболовства, утвержденные приказом Министра сельского хозяйства Республики Казахстан от 16 января 2015 года № 18-04/17 (зарегистрированный в Реестре государственной регистрации нормативных правовых актов № 10266);</w:t>
      </w:r>
    </w:p>
    <w:p>
      <w:pPr>
        <w:spacing w:after="0"/>
        <w:ind w:left="0"/>
        <w:jc w:val="both"/>
      </w:pPr>
      <w:r>
        <w:rPr>
          <w:rFonts w:ascii="Times New Roman"/>
          <w:b w:val="false"/>
          <w:i w:val="false"/>
          <w:color w:val="000000"/>
          <w:sz w:val="28"/>
        </w:rPr>
        <w:t xml:space="preserve">
      3) с применением орудий лова с ячеей меньших размеров, предусмотренных в </w:t>
      </w:r>
      <w:r>
        <w:rPr>
          <w:rFonts w:ascii="Times New Roman"/>
          <w:b w:val="false"/>
          <w:i w:val="false"/>
          <w:color w:val="000000"/>
          <w:sz w:val="28"/>
        </w:rPr>
        <w:t>правилах</w:t>
      </w:r>
      <w:r>
        <w:rPr>
          <w:rFonts w:ascii="Times New Roman"/>
          <w:b w:val="false"/>
          <w:i w:val="false"/>
          <w:color w:val="000000"/>
          <w:sz w:val="28"/>
        </w:rPr>
        <w:t xml:space="preserve"> рыболовства и </w:t>
      </w:r>
      <w:r>
        <w:rPr>
          <w:rFonts w:ascii="Times New Roman"/>
          <w:b w:val="false"/>
          <w:i w:val="false"/>
          <w:color w:val="000000"/>
          <w:sz w:val="28"/>
        </w:rPr>
        <w:t>разрешениях</w:t>
      </w:r>
      <w:r>
        <w:rPr>
          <w:rFonts w:ascii="Times New Roman"/>
          <w:b w:val="false"/>
          <w:i w:val="false"/>
          <w:color w:val="000000"/>
          <w:sz w:val="28"/>
        </w:rPr>
        <w:t xml:space="preserve"> на пользование животным миром, по форме согласно Правилам выдачи разрешения на пользование животным миром, утвержденные приказом и.о. Министра сельского хозяйства Республики Казахстан от 19 декабря 2014 года № 18-04/675 (зарегистрированный в Реестре государственной регистрации нормативно правовых актов № 10168);</w:t>
      </w:r>
    </w:p>
    <w:p>
      <w:pPr>
        <w:spacing w:after="0"/>
        <w:ind w:left="0"/>
        <w:jc w:val="both"/>
      </w:pPr>
      <w:r>
        <w:rPr>
          <w:rFonts w:ascii="Times New Roman"/>
          <w:b w:val="false"/>
          <w:i w:val="false"/>
          <w:color w:val="000000"/>
          <w:sz w:val="28"/>
        </w:rPr>
        <w:t>
      4) в зимовальных ямах в зимний период, на нерестилищах во время нереста и в иных участках, в сроки и местах, установленных настоящими ограничениями и запретами;</w:t>
      </w:r>
    </w:p>
    <w:p>
      <w:pPr>
        <w:spacing w:after="0"/>
        <w:ind w:left="0"/>
        <w:jc w:val="both"/>
      </w:pPr>
      <w:r>
        <w:rPr>
          <w:rFonts w:ascii="Times New Roman"/>
          <w:b w:val="false"/>
          <w:i w:val="false"/>
          <w:color w:val="000000"/>
          <w:sz w:val="28"/>
        </w:rPr>
        <w:t>
      5) в местах концентрации и на путях миграции рыбных ресурсов и других водных животных в период их размножения, установленный настоящими ограничениями и запретами;</w:t>
      </w:r>
    </w:p>
    <w:p>
      <w:pPr>
        <w:spacing w:after="0"/>
        <w:ind w:left="0"/>
        <w:jc w:val="both"/>
      </w:pPr>
      <w:r>
        <w:rPr>
          <w:rFonts w:ascii="Times New Roman"/>
          <w:b w:val="false"/>
          <w:i w:val="false"/>
          <w:color w:val="000000"/>
          <w:sz w:val="28"/>
        </w:rPr>
        <w:t>
      6) способом багрения, гоном при помощи бряцания и ботания;</w:t>
      </w:r>
    </w:p>
    <w:p>
      <w:pPr>
        <w:spacing w:after="0"/>
        <w:ind w:left="0"/>
        <w:jc w:val="both"/>
      </w:pPr>
      <w:r>
        <w:rPr>
          <w:rFonts w:ascii="Times New Roman"/>
          <w:b w:val="false"/>
          <w:i w:val="false"/>
          <w:color w:val="000000"/>
          <w:sz w:val="28"/>
        </w:rPr>
        <w:t xml:space="preserve">
      7) с изъятием рыбных ресурсов и других водных животных менее промысловой меры, установленной </w:t>
      </w:r>
      <w:r>
        <w:rPr>
          <w:rFonts w:ascii="Times New Roman"/>
          <w:b w:val="false"/>
          <w:i w:val="false"/>
          <w:color w:val="000000"/>
          <w:sz w:val="28"/>
        </w:rPr>
        <w:t>правилами</w:t>
      </w:r>
      <w:r>
        <w:rPr>
          <w:rFonts w:ascii="Times New Roman"/>
          <w:b w:val="false"/>
          <w:i w:val="false"/>
          <w:color w:val="000000"/>
          <w:sz w:val="28"/>
        </w:rPr>
        <w:t xml:space="preserve"> рыболовства.</w:t>
      </w:r>
    </w:p>
    <w:bookmarkStart w:name="z14" w:id="13"/>
    <w:p>
      <w:pPr>
        <w:spacing w:after="0"/>
        <w:ind w:left="0"/>
        <w:jc w:val="left"/>
      </w:pPr>
      <w:r>
        <w:rPr>
          <w:rFonts w:ascii="Times New Roman"/>
          <w:b/>
          <w:i w:val="false"/>
          <w:color w:val="000000"/>
        </w:rPr>
        <w:t xml:space="preserve"> 2. Ограничения и запреты по Арало-Сырдаринскому бассейну</w:t>
      </w:r>
    </w:p>
    <w:bookmarkEnd w:id="13"/>
    <w:bookmarkStart w:name="z15" w:id="14"/>
    <w:p>
      <w:pPr>
        <w:spacing w:after="0"/>
        <w:ind w:left="0"/>
        <w:jc w:val="both"/>
      </w:pPr>
      <w:r>
        <w:rPr>
          <w:rFonts w:ascii="Times New Roman"/>
          <w:b w:val="false"/>
          <w:i w:val="false"/>
          <w:color w:val="000000"/>
          <w:sz w:val="28"/>
        </w:rPr>
        <w:t>
      6. В период нереста и размножения рыбных ресурсов и других водных животных ввести запрет на рыболовство в следующих местах и сроки:</w:t>
      </w:r>
    </w:p>
    <w:bookmarkEnd w:id="14"/>
    <w:bookmarkStart w:name="z73" w:id="15"/>
    <w:p>
      <w:pPr>
        <w:spacing w:after="0"/>
        <w:ind w:left="0"/>
        <w:jc w:val="both"/>
      </w:pPr>
      <w:r>
        <w:rPr>
          <w:rFonts w:ascii="Times New Roman"/>
          <w:b w:val="false"/>
          <w:i w:val="false"/>
          <w:color w:val="000000"/>
          <w:sz w:val="28"/>
        </w:rPr>
        <w:t>
      1) на акватории водохранилища Шардара – с 1 апреля по 20 мая;</w:t>
      </w:r>
    </w:p>
    <w:bookmarkEnd w:id="15"/>
    <w:bookmarkStart w:name="z74" w:id="16"/>
    <w:p>
      <w:pPr>
        <w:spacing w:after="0"/>
        <w:ind w:left="0"/>
        <w:jc w:val="both"/>
      </w:pPr>
      <w:r>
        <w:rPr>
          <w:rFonts w:ascii="Times New Roman"/>
          <w:b w:val="false"/>
          <w:i w:val="false"/>
          <w:color w:val="000000"/>
          <w:sz w:val="28"/>
        </w:rPr>
        <w:t>
      2) на водоемах в пределах Туркестанской области и на реке Сырдария от водохранилища Шардара до административной границы с Кызылординской областью – с 15 апреля по 31 мая;</w:t>
      </w:r>
    </w:p>
    <w:bookmarkEnd w:id="16"/>
    <w:bookmarkStart w:name="z75" w:id="17"/>
    <w:p>
      <w:pPr>
        <w:spacing w:after="0"/>
        <w:ind w:left="0"/>
        <w:jc w:val="both"/>
      </w:pPr>
      <w:r>
        <w:rPr>
          <w:rFonts w:ascii="Times New Roman"/>
          <w:b w:val="false"/>
          <w:i w:val="false"/>
          <w:color w:val="000000"/>
          <w:sz w:val="28"/>
        </w:rPr>
        <w:t>
      3) на реке Сырдария от устья до административной границы с Туркестанской областью – с 1 апреля по 30 мая;</w:t>
      </w:r>
    </w:p>
    <w:bookmarkEnd w:id="17"/>
    <w:bookmarkStart w:name="z76" w:id="18"/>
    <w:p>
      <w:pPr>
        <w:spacing w:after="0"/>
        <w:ind w:left="0"/>
        <w:jc w:val="both"/>
      </w:pPr>
      <w:r>
        <w:rPr>
          <w:rFonts w:ascii="Times New Roman"/>
          <w:b w:val="false"/>
          <w:i w:val="false"/>
          <w:color w:val="000000"/>
          <w:sz w:val="28"/>
        </w:rPr>
        <w:t>
      4) на акватории Малого Аральского моря – с 1 мая по 10 июня;</w:t>
      </w:r>
    </w:p>
    <w:bookmarkEnd w:id="18"/>
    <w:bookmarkStart w:name="z77" w:id="19"/>
    <w:p>
      <w:pPr>
        <w:spacing w:after="0"/>
        <w:ind w:left="0"/>
        <w:jc w:val="both"/>
      </w:pPr>
      <w:r>
        <w:rPr>
          <w:rFonts w:ascii="Times New Roman"/>
          <w:b w:val="false"/>
          <w:i w:val="false"/>
          <w:color w:val="000000"/>
          <w:sz w:val="28"/>
        </w:rPr>
        <w:t>
      5) на водоемах в пределах Кызылординской области – с 20 апреля по 10 июня;</w:t>
      </w:r>
    </w:p>
    <w:bookmarkEnd w:id="19"/>
    <w:bookmarkStart w:name="z78" w:id="20"/>
    <w:p>
      <w:pPr>
        <w:spacing w:after="0"/>
        <w:ind w:left="0"/>
        <w:jc w:val="both"/>
      </w:pPr>
      <w:r>
        <w:rPr>
          <w:rFonts w:ascii="Times New Roman"/>
          <w:b w:val="false"/>
          <w:i w:val="false"/>
          <w:color w:val="000000"/>
          <w:sz w:val="28"/>
        </w:rPr>
        <w:t>
      6) на заливах Сарышыганак и Бутакова, а также протоках, соединяющих эти заливы – с распалением льда до 10 июня.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7. В период размножения артемии ввести запрет на сбор и заготовку цист артемии на Большом Аральском море, включая залив Тущебас, Чернышева в пределах территории Республики Казахстан до государственной границы с Республикой Узбекистан – с 1 апреля по 31 июля.</w:t>
      </w:r>
    </w:p>
    <w:bookmarkEnd w:id="21"/>
    <w:bookmarkStart w:name="z17" w:id="22"/>
    <w:p>
      <w:pPr>
        <w:spacing w:after="0"/>
        <w:ind w:left="0"/>
        <w:jc w:val="both"/>
      </w:pPr>
      <w:r>
        <w:rPr>
          <w:rFonts w:ascii="Times New Roman"/>
          <w:b w:val="false"/>
          <w:i w:val="false"/>
          <w:color w:val="000000"/>
          <w:sz w:val="28"/>
        </w:rPr>
        <w:t>
      8. В целях создания зон покоя ввести круглогодичный запрет на рыболовство в следующих местах:</w:t>
      </w:r>
    </w:p>
    <w:bookmarkEnd w:id="22"/>
    <w:bookmarkStart w:name="z79" w:id="23"/>
    <w:p>
      <w:pPr>
        <w:spacing w:after="0"/>
        <w:ind w:left="0"/>
        <w:jc w:val="both"/>
      </w:pPr>
      <w:r>
        <w:rPr>
          <w:rFonts w:ascii="Times New Roman"/>
          <w:b w:val="false"/>
          <w:i w:val="false"/>
          <w:color w:val="000000"/>
          <w:sz w:val="28"/>
        </w:rPr>
        <w:t>
      1) на реках Арысь и Келес;</w:t>
      </w:r>
    </w:p>
    <w:bookmarkEnd w:id="23"/>
    <w:bookmarkStart w:name="z80" w:id="24"/>
    <w:p>
      <w:pPr>
        <w:spacing w:after="0"/>
        <w:ind w:left="0"/>
        <w:jc w:val="both"/>
      </w:pPr>
      <w:r>
        <w:rPr>
          <w:rFonts w:ascii="Times New Roman"/>
          <w:b w:val="false"/>
          <w:i w:val="false"/>
          <w:color w:val="000000"/>
          <w:sz w:val="28"/>
        </w:rPr>
        <w:t>
      2) на участке от места впадения реки Сырдария в Малое Аральское море до Кокаральской разделительной плотины в южном направлении, до полуострова Кокарал в западном направлении, на 5 километров (далее – км) в северном и северо-восточном направлениях, на 5 км вверх по течению реки Сырдария;</w:t>
      </w:r>
    </w:p>
    <w:bookmarkEnd w:id="24"/>
    <w:bookmarkStart w:name="z81" w:id="25"/>
    <w:p>
      <w:pPr>
        <w:spacing w:after="0"/>
        <w:ind w:left="0"/>
        <w:jc w:val="both"/>
      </w:pPr>
      <w:r>
        <w:rPr>
          <w:rFonts w:ascii="Times New Roman"/>
          <w:b w:val="false"/>
          <w:i w:val="false"/>
          <w:color w:val="000000"/>
          <w:sz w:val="28"/>
        </w:rPr>
        <w:t>
      Примечание: в целях предотвращения гибели рыбы рыболовство допускается в нижнем бьефе Кокаральской плотины, в протоке соединяющей Малое Аральское море с Большим Аральским морем.</w:t>
      </w:r>
    </w:p>
    <w:bookmarkEnd w:id="25"/>
    <w:bookmarkStart w:name="z82" w:id="26"/>
    <w:p>
      <w:pPr>
        <w:spacing w:after="0"/>
        <w:ind w:left="0"/>
        <w:jc w:val="both"/>
      </w:pPr>
      <w:r>
        <w:rPr>
          <w:rFonts w:ascii="Times New Roman"/>
          <w:b w:val="false"/>
          <w:i w:val="false"/>
          <w:color w:val="000000"/>
          <w:sz w:val="28"/>
        </w:rPr>
        <w:t>
      3) на реке Сырдария от линии Восточный сброс (устье реки Куркелес) до государственной границы с Республикой Узбекистан и на участках основных нерестилищ (Восточный сброс, устье рек Куркелес, Утурлы, залив Корейский) водохранилище Шардара.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8-1. Ввести запрет на применение ставных сетей на предплотинной зоне водохранилища Шардара.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8-1 в соответствии с приказом и.о. Председателя комитета лесного хозяйства и животного мира Министерства сельского хозяйства РК от 01.10.2015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8"/>
    <w:p>
      <w:pPr>
        <w:spacing w:after="0"/>
        <w:ind w:left="0"/>
        <w:jc w:val="left"/>
      </w:pPr>
      <w:r>
        <w:rPr>
          <w:rFonts w:ascii="Times New Roman"/>
          <w:b/>
          <w:i w:val="false"/>
          <w:color w:val="000000"/>
        </w:rPr>
        <w:t xml:space="preserve"> 3. Ограничения и запреты по Балкаш-Алакольскому бассейну</w:t>
      </w:r>
    </w:p>
    <w:bookmarkEnd w:id="28"/>
    <w:bookmarkStart w:name="z19" w:id="29"/>
    <w:p>
      <w:pPr>
        <w:spacing w:after="0"/>
        <w:ind w:left="0"/>
        <w:jc w:val="both"/>
      </w:pPr>
      <w:r>
        <w:rPr>
          <w:rFonts w:ascii="Times New Roman"/>
          <w:b w:val="false"/>
          <w:i w:val="false"/>
          <w:color w:val="000000"/>
          <w:sz w:val="28"/>
        </w:rPr>
        <w:t>
      9. В период нереста и размножения рыбных ресурсов и других водных животных ввести запрет на рыболовство в следующих местах и сроки:</w:t>
      </w:r>
    </w:p>
    <w:bookmarkEnd w:id="29"/>
    <w:bookmarkStart w:name="z168" w:id="30"/>
    <w:p>
      <w:pPr>
        <w:spacing w:after="0"/>
        <w:ind w:left="0"/>
        <w:jc w:val="both"/>
      </w:pPr>
      <w:r>
        <w:rPr>
          <w:rFonts w:ascii="Times New Roman"/>
          <w:b w:val="false"/>
          <w:i w:val="false"/>
          <w:color w:val="000000"/>
          <w:sz w:val="28"/>
        </w:rPr>
        <w:t>
      1) в западной части озера Балхаш, начиная от южной оконечности залива Алаколь до полуострова Узунарал – с 15 апреля по 1 июня;</w:t>
      </w:r>
    </w:p>
    <w:bookmarkEnd w:id="30"/>
    <w:bookmarkStart w:name="z169" w:id="31"/>
    <w:p>
      <w:pPr>
        <w:spacing w:after="0"/>
        <w:ind w:left="0"/>
        <w:jc w:val="both"/>
      </w:pPr>
      <w:r>
        <w:rPr>
          <w:rFonts w:ascii="Times New Roman"/>
          <w:b w:val="false"/>
          <w:i w:val="false"/>
          <w:color w:val="000000"/>
          <w:sz w:val="28"/>
        </w:rPr>
        <w:t>
      в восточной части озера Балхаш, начиная от южной оконечности Узунарал до устья реки Аягоз – с 25 апреля по 10 июня.</w:t>
      </w:r>
    </w:p>
    <w:bookmarkEnd w:id="31"/>
    <w:bookmarkStart w:name="z170" w:id="32"/>
    <w:p>
      <w:pPr>
        <w:spacing w:after="0"/>
        <w:ind w:left="0"/>
        <w:jc w:val="both"/>
      </w:pP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Балхаш, и вверх по течению по всей длине реки и ее основных притоков, а также вглубь и по обе стороны озера Балхаш в радиусе 5 км от устьев этих рек – с 15 апреля по 1 июня;</w:t>
      </w:r>
    </w:p>
    <w:bookmarkEnd w:id="32"/>
    <w:bookmarkStart w:name="z171" w:id="33"/>
    <w:p>
      <w:pPr>
        <w:spacing w:after="0"/>
        <w:ind w:left="0"/>
        <w:jc w:val="both"/>
      </w:pPr>
      <w:r>
        <w:rPr>
          <w:rFonts w:ascii="Times New Roman"/>
          <w:b w:val="false"/>
          <w:i w:val="false"/>
          <w:color w:val="000000"/>
          <w:sz w:val="28"/>
        </w:rPr>
        <w:t>
      3) на водохранилище Капшагай и всех реках и водотоках, впадающих в него, – с 5 апреля по 20 мая;</w:t>
      </w:r>
    </w:p>
    <w:bookmarkEnd w:id="33"/>
    <w:bookmarkStart w:name="z172" w:id="34"/>
    <w:p>
      <w:pPr>
        <w:spacing w:after="0"/>
        <w:ind w:left="0"/>
        <w:jc w:val="both"/>
      </w:pPr>
      <w:r>
        <w:rPr>
          <w:rFonts w:ascii="Times New Roman"/>
          <w:b w:val="false"/>
          <w:i w:val="false"/>
          <w:color w:val="000000"/>
          <w:sz w:val="28"/>
        </w:rPr>
        <w:t>
      4) на озерах Алаколь, Сасыкколь, Кошкарколь и на всех их притоках и заливах, на реках Урджар, Бескопа, Ыргайты, Теректы, Тентек, Хатынсу, Эмель, Уялы, Каракол, Женешкесу, Шынжылы – с 10 апреля по 1 июня;</w:t>
      </w:r>
    </w:p>
    <w:bookmarkEnd w:id="34"/>
    <w:bookmarkStart w:name="z173" w:id="35"/>
    <w:p>
      <w:pPr>
        <w:spacing w:after="0"/>
        <w:ind w:left="0"/>
        <w:jc w:val="both"/>
      </w:pPr>
      <w:r>
        <w:rPr>
          <w:rFonts w:ascii="Times New Roman"/>
          <w:b w:val="false"/>
          <w:i w:val="false"/>
          <w:color w:val="000000"/>
          <w:sz w:val="28"/>
        </w:rPr>
        <w:t>
      5) с применением непромысловых орудий лова на реке Иле от плотины Капшагайской ГЭС до 6-го рыбпункта (поселок Арал-Тюбе) – с 5 апреля по 5 июня;</w:t>
      </w:r>
    </w:p>
    <w:bookmarkEnd w:id="35"/>
    <w:bookmarkStart w:name="z174" w:id="36"/>
    <w:p>
      <w:pPr>
        <w:spacing w:after="0"/>
        <w:ind w:left="0"/>
        <w:jc w:val="both"/>
      </w:pPr>
      <w:r>
        <w:rPr>
          <w:rFonts w:ascii="Times New Roman"/>
          <w:b w:val="false"/>
          <w:i w:val="false"/>
          <w:color w:val="000000"/>
          <w:sz w:val="28"/>
        </w:rPr>
        <w:t>
      6) с применением непромысловых орудий лова на всей дельте реки Иле – с 15 апреля по 1 июня;</w:t>
      </w:r>
    </w:p>
    <w:bookmarkEnd w:id="36"/>
    <w:bookmarkStart w:name="z175" w:id="37"/>
    <w:p>
      <w:pPr>
        <w:spacing w:after="0"/>
        <w:ind w:left="0"/>
        <w:jc w:val="both"/>
      </w:pPr>
      <w:r>
        <w:rPr>
          <w:rFonts w:ascii="Times New Roman"/>
          <w:b w:val="false"/>
          <w:i w:val="false"/>
          <w:color w:val="000000"/>
          <w:sz w:val="28"/>
        </w:rPr>
        <w:t>
      7) с применением непромысловых орудий лова на реке Иле от устья реки Шарын до государственной границы с Китайской Народной Республикой (далее – КНР) – с 25 марта по 5 июля.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Председателя Комитета рыбного хозяйства Министерства экологии и природных ресурсов РК от 16.03.2023 года </w:t>
      </w:r>
      <w:r>
        <w:rPr>
          <w:rFonts w:ascii="Times New Roman"/>
          <w:b w:val="false"/>
          <w:i w:val="false"/>
          <w:color w:val="000000"/>
          <w:sz w:val="28"/>
        </w:rPr>
        <w:t>№ 30-9/49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8"/>
    <w:p>
      <w:pPr>
        <w:spacing w:after="0"/>
        <w:ind w:left="0"/>
        <w:jc w:val="both"/>
      </w:pPr>
      <w:r>
        <w:rPr>
          <w:rFonts w:ascii="Times New Roman"/>
          <w:b w:val="false"/>
          <w:i w:val="false"/>
          <w:color w:val="000000"/>
          <w:sz w:val="28"/>
        </w:rPr>
        <w:t>
      10. В целях создания зон покоя ввести круглогодичный запрет на рыболовство в следующих местах:</w:t>
      </w:r>
    </w:p>
    <w:bookmarkEnd w:id="38"/>
    <w:bookmarkStart w:name="z83" w:id="39"/>
    <w:p>
      <w:pPr>
        <w:spacing w:after="0"/>
        <w:ind w:left="0"/>
        <w:jc w:val="both"/>
      </w:pPr>
      <w:r>
        <w:rPr>
          <w:rFonts w:ascii="Times New Roman"/>
          <w:b w:val="false"/>
          <w:i w:val="false"/>
          <w:color w:val="000000"/>
          <w:sz w:val="28"/>
        </w:rPr>
        <w:t>
      1) с применением промысловых орудий лова на реке Иле от Капшагайской ГЭС до 6-го рыбпункта (поселок Арал-Тюбе) и на всей дельте реки Иле;</w:t>
      </w:r>
    </w:p>
    <w:bookmarkEnd w:id="39"/>
    <w:bookmarkStart w:name="z84" w:id="40"/>
    <w:p>
      <w:pPr>
        <w:spacing w:after="0"/>
        <w:ind w:left="0"/>
        <w:jc w:val="both"/>
      </w:pPr>
      <w:r>
        <w:rPr>
          <w:rFonts w:ascii="Times New Roman"/>
          <w:b w:val="false"/>
          <w:i w:val="false"/>
          <w:color w:val="000000"/>
          <w:sz w:val="28"/>
        </w:rPr>
        <w:t>
      2) с применением промысловых орудий лова на реке Иле от устья реки Шарын до государственной границы с КНР;</w:t>
      </w:r>
    </w:p>
    <w:bookmarkEnd w:id="40"/>
    <w:bookmarkStart w:name="z85" w:id="41"/>
    <w:p>
      <w:pPr>
        <w:spacing w:after="0"/>
        <w:ind w:left="0"/>
        <w:jc w:val="both"/>
      </w:pPr>
      <w:r>
        <w:rPr>
          <w:rFonts w:ascii="Times New Roman"/>
          <w:b w:val="false"/>
          <w:i w:val="false"/>
          <w:color w:val="000000"/>
          <w:sz w:val="28"/>
        </w:rPr>
        <w:t>
      3) в зоне подпора от прямой линии, соединяющей сопку Утюги (кордон охотничьего хозяйства) по левому берегу водохранилища Капшагай и бывший 90 км (егерский дом) по правому берегу и вверх по течению реки Иле до устья реки Шарын;</w:t>
      </w:r>
    </w:p>
    <w:bookmarkEnd w:id="41"/>
    <w:bookmarkStart w:name="z86" w:id="42"/>
    <w:p>
      <w:pPr>
        <w:spacing w:after="0"/>
        <w:ind w:left="0"/>
        <w:jc w:val="both"/>
      </w:pPr>
      <w:r>
        <w:rPr>
          <w:rFonts w:ascii="Times New Roman"/>
          <w:b w:val="false"/>
          <w:i w:val="false"/>
          <w:color w:val="000000"/>
          <w:sz w:val="28"/>
        </w:rPr>
        <w:t>
      4) на озере Жаланашколь,</w:t>
      </w:r>
    </w:p>
    <w:bookmarkEnd w:id="42"/>
    <w:bookmarkStart w:name="z87" w:id="43"/>
    <w:p>
      <w:pPr>
        <w:spacing w:after="0"/>
        <w:ind w:left="0"/>
        <w:jc w:val="both"/>
      </w:pPr>
      <w:r>
        <w:rPr>
          <w:rFonts w:ascii="Times New Roman"/>
          <w:b w:val="false"/>
          <w:i w:val="false"/>
          <w:color w:val="000000"/>
          <w:sz w:val="28"/>
        </w:rPr>
        <w:t>
      5) с применением промысловых орудий лова на реках Каратал, Аксу, Лепсы, Аягуз, включая устья, протоки и поймы этих рек от устья их впадения в озеро Балкаш и вверх по течению по всей длине рек и их основных притоков.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4"/>
    <w:p>
      <w:pPr>
        <w:spacing w:after="0"/>
        <w:ind w:left="0"/>
        <w:jc w:val="both"/>
      </w:pPr>
      <w:r>
        <w:rPr>
          <w:rFonts w:ascii="Times New Roman"/>
          <w:b w:val="false"/>
          <w:i w:val="false"/>
          <w:color w:val="000000"/>
          <w:sz w:val="28"/>
        </w:rPr>
        <w:t>
      11. Ввести запрет на рыболовство в озере Балкаш с применением невода методом одновременной моторной тяги за оба крыла после полного его раскрытия (метод траления).</w:t>
      </w:r>
    </w:p>
    <w:bookmarkEnd w:id="44"/>
    <w:bookmarkStart w:name="z22" w:id="45"/>
    <w:p>
      <w:pPr>
        <w:spacing w:after="0"/>
        <w:ind w:left="0"/>
        <w:jc w:val="left"/>
      </w:pPr>
      <w:r>
        <w:rPr>
          <w:rFonts w:ascii="Times New Roman"/>
          <w:b/>
          <w:i w:val="false"/>
          <w:color w:val="000000"/>
        </w:rPr>
        <w:t xml:space="preserve"> 4. Ограничения и запреты по Ертисскому бассейну</w:t>
      </w:r>
    </w:p>
    <w:bookmarkEnd w:id="45"/>
    <w:bookmarkStart w:name="z23" w:id="46"/>
    <w:p>
      <w:pPr>
        <w:spacing w:after="0"/>
        <w:ind w:left="0"/>
        <w:jc w:val="both"/>
      </w:pPr>
      <w:r>
        <w:rPr>
          <w:rFonts w:ascii="Times New Roman"/>
          <w:b w:val="false"/>
          <w:i w:val="false"/>
          <w:color w:val="000000"/>
          <w:sz w:val="28"/>
        </w:rPr>
        <w:t>
      12. В период нереста и размножения рыбных ресурсов и других водных животных ввести запрет на рыболовство в следующих местах и сроки:</w:t>
      </w:r>
    </w:p>
    <w:bookmarkEnd w:id="46"/>
    <w:bookmarkStart w:name="z162" w:id="47"/>
    <w:p>
      <w:pPr>
        <w:spacing w:after="0"/>
        <w:ind w:left="0"/>
        <w:jc w:val="both"/>
      </w:pPr>
      <w:r>
        <w:rPr>
          <w:rFonts w:ascii="Times New Roman"/>
          <w:b w:val="false"/>
          <w:i w:val="false"/>
          <w:color w:val="000000"/>
          <w:sz w:val="28"/>
        </w:rPr>
        <w:t>
      1) на озере Жайсан и озерно-речной части водохранилища Буктырма от Каракаса до первой Батинской сопки – с 16 апреля по 30 мая;</w:t>
      </w:r>
    </w:p>
    <w:bookmarkEnd w:id="47"/>
    <w:bookmarkStart w:name="z163" w:id="48"/>
    <w:p>
      <w:pPr>
        <w:spacing w:after="0"/>
        <w:ind w:left="0"/>
        <w:jc w:val="both"/>
      </w:pPr>
      <w:r>
        <w:rPr>
          <w:rFonts w:ascii="Times New Roman"/>
          <w:b w:val="false"/>
          <w:i w:val="false"/>
          <w:color w:val="000000"/>
          <w:sz w:val="28"/>
        </w:rPr>
        <w:t>
      2) в глубоководной части водохранилища Буктырма от начало первой Батинской сопки вниз по течению до Буктарминской ГЭС – с 1 мая по 15 июня;</w:t>
      </w:r>
    </w:p>
    <w:bookmarkEnd w:id="48"/>
    <w:bookmarkStart w:name="z164" w:id="49"/>
    <w:p>
      <w:pPr>
        <w:spacing w:after="0"/>
        <w:ind w:left="0"/>
        <w:jc w:val="both"/>
      </w:pPr>
      <w:r>
        <w:rPr>
          <w:rFonts w:ascii="Times New Roman"/>
          <w:b w:val="false"/>
          <w:i w:val="false"/>
          <w:color w:val="000000"/>
          <w:sz w:val="28"/>
        </w:rPr>
        <w:t>
      3) на Усть-Каменогорском водохранилище, реке Ертис от Усть-Каменогорской ГЭС до Шульбинского водохранилища – с 10 мая по 10 июня;</w:t>
      </w:r>
    </w:p>
    <w:bookmarkEnd w:id="49"/>
    <w:bookmarkStart w:name="z165" w:id="50"/>
    <w:p>
      <w:pPr>
        <w:spacing w:after="0"/>
        <w:ind w:left="0"/>
        <w:jc w:val="both"/>
      </w:pPr>
      <w:r>
        <w:rPr>
          <w:rFonts w:ascii="Times New Roman"/>
          <w:b w:val="false"/>
          <w:i w:val="false"/>
          <w:color w:val="000000"/>
          <w:sz w:val="28"/>
        </w:rPr>
        <w:t>
      на Шульбинском водохранилище, реке Ертис от Шульбинской ГЭС до административной границы с Павлодарской областью – с 16 апреля по 30 мая;</w:t>
      </w:r>
    </w:p>
    <w:bookmarkEnd w:id="50"/>
    <w:bookmarkStart w:name="z166" w:id="51"/>
    <w:p>
      <w:pPr>
        <w:spacing w:after="0"/>
        <w:ind w:left="0"/>
        <w:jc w:val="both"/>
      </w:pPr>
      <w:r>
        <w:rPr>
          <w:rFonts w:ascii="Times New Roman"/>
          <w:b w:val="false"/>
          <w:i w:val="false"/>
          <w:color w:val="000000"/>
          <w:sz w:val="28"/>
        </w:rPr>
        <w:t>
      4) в степных, пресных водоемах Павлодарской области, на реке Ертис с ее пойменными водоемами от административной границы с Восточно-Казахстанской областью до государственной границы с Российской Федерацией – с 15 апреля по 30 мая;</w:t>
      </w:r>
    </w:p>
    <w:bookmarkEnd w:id="51"/>
    <w:bookmarkStart w:name="z167" w:id="52"/>
    <w:p>
      <w:pPr>
        <w:spacing w:after="0"/>
        <w:ind w:left="0"/>
        <w:jc w:val="both"/>
      </w:pPr>
      <w:r>
        <w:rPr>
          <w:rFonts w:ascii="Times New Roman"/>
          <w:b w:val="false"/>
          <w:i w:val="false"/>
          <w:color w:val="000000"/>
          <w:sz w:val="28"/>
        </w:rPr>
        <w:t>
      5) по всей протяженности канала имени Каныша Сатпаева, включая все гидроузлы (водохранилища), за исключением любительского (спортивного) рыболовства на лов плотвы, леща, окуня, карася и щуки на закрепленных рыбохозяйственных участках – с 15 апреля по 30 мая.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рыбного хозяйства Министерства экологии, геологии и природных ресурсов РК от 04.05.2022 </w:t>
      </w:r>
      <w:r>
        <w:rPr>
          <w:rFonts w:ascii="Times New Roman"/>
          <w:b w:val="false"/>
          <w:i w:val="false"/>
          <w:color w:val="000000"/>
          <w:sz w:val="28"/>
        </w:rPr>
        <w:t>№ 30-9/64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53"/>
    <w:p>
      <w:pPr>
        <w:spacing w:after="0"/>
        <w:ind w:left="0"/>
        <w:jc w:val="both"/>
      </w:pPr>
      <w:r>
        <w:rPr>
          <w:rFonts w:ascii="Times New Roman"/>
          <w:b w:val="false"/>
          <w:i w:val="false"/>
          <w:color w:val="000000"/>
          <w:sz w:val="28"/>
        </w:rPr>
        <w:t>
      13. В период нереста сиговых видов рыб и размножения артемии ввести запрет в следующих местах и сроки:</w:t>
      </w:r>
    </w:p>
    <w:bookmarkEnd w:id="53"/>
    <w:bookmarkStart w:name="z105" w:id="54"/>
    <w:p>
      <w:pPr>
        <w:spacing w:after="0"/>
        <w:ind w:left="0"/>
        <w:jc w:val="both"/>
      </w:pPr>
      <w:r>
        <w:rPr>
          <w:rFonts w:ascii="Times New Roman"/>
          <w:b w:val="false"/>
          <w:i w:val="false"/>
          <w:color w:val="000000"/>
          <w:sz w:val="28"/>
        </w:rPr>
        <w:t>
      1) на лов сиговых видов рыб в Бухтарминском и Усть-Каменогорском водохранилищах и на реке Ертис от Усть-Каменогорской ГЭС до Шульбинского водохранилища и от Шульбинской ГЭС до административной границы с Павлодарской областью, на водохранилище гидроузла №1 канала имени Каныша Сатпаева – с 10 ноября по 10 декабря;</w:t>
      </w:r>
    </w:p>
    <w:bookmarkEnd w:id="54"/>
    <w:bookmarkStart w:name="z106" w:id="55"/>
    <w:p>
      <w:pPr>
        <w:spacing w:after="0"/>
        <w:ind w:left="0"/>
        <w:jc w:val="both"/>
      </w:pPr>
      <w:r>
        <w:rPr>
          <w:rFonts w:ascii="Times New Roman"/>
          <w:b w:val="false"/>
          <w:i w:val="false"/>
          <w:color w:val="000000"/>
          <w:sz w:val="28"/>
        </w:rPr>
        <w:t>
      2) на сбор и заготовку цист артемии на соленных водоемах Павлодарской области – с 1 марта по 15 июня;</w:t>
      </w:r>
    </w:p>
    <w:bookmarkEnd w:id="55"/>
    <w:bookmarkStart w:name="z107" w:id="56"/>
    <w:p>
      <w:pPr>
        <w:spacing w:after="0"/>
        <w:ind w:left="0"/>
        <w:jc w:val="both"/>
      </w:pPr>
      <w:r>
        <w:rPr>
          <w:rFonts w:ascii="Times New Roman"/>
          <w:b w:val="false"/>
          <w:i w:val="false"/>
          <w:color w:val="000000"/>
          <w:sz w:val="28"/>
        </w:rPr>
        <w:t>
      3) на водохранилище Бухтарма от Казнаковской переправы ниже по течению до Бухтарминской ГЭС - с 10 ноября по 10 декабря.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7"/>
    <w:p>
      <w:pPr>
        <w:spacing w:after="0"/>
        <w:ind w:left="0"/>
        <w:jc w:val="both"/>
      </w:pPr>
      <w:r>
        <w:rPr>
          <w:rFonts w:ascii="Times New Roman"/>
          <w:b w:val="false"/>
          <w:i w:val="false"/>
          <w:color w:val="000000"/>
          <w:sz w:val="28"/>
        </w:rPr>
        <w:t>
      14. В целях создания зон покоя ввести круглогодичный запрет на рыболовство в следующих местах:</w:t>
      </w:r>
    </w:p>
    <w:bookmarkEnd w:id="57"/>
    <w:p>
      <w:pPr>
        <w:spacing w:after="0"/>
        <w:ind w:left="0"/>
        <w:jc w:val="both"/>
      </w:pPr>
      <w:r>
        <w:rPr>
          <w:rFonts w:ascii="Times New Roman"/>
          <w:b w:val="false"/>
          <w:i w:val="false"/>
          <w:color w:val="000000"/>
          <w:sz w:val="28"/>
        </w:rPr>
        <w:t>
      1) в северо-западной части озера Жайсан западнее линии, соединяющей мыс Ультарак с бывшим поселком Старый Каракас;</w:t>
      </w:r>
    </w:p>
    <w:p>
      <w:pPr>
        <w:spacing w:after="0"/>
        <w:ind w:left="0"/>
        <w:jc w:val="both"/>
      </w:pPr>
      <w:r>
        <w:rPr>
          <w:rFonts w:ascii="Times New Roman"/>
          <w:b w:val="false"/>
          <w:i w:val="false"/>
          <w:color w:val="000000"/>
          <w:sz w:val="28"/>
        </w:rPr>
        <w:t>
      2) в дельте реки Черный Ертис восточнее линии Аманат-Сактаган-Камышзавод;</w:t>
      </w:r>
    </w:p>
    <w:p>
      <w:pPr>
        <w:spacing w:after="0"/>
        <w:ind w:left="0"/>
        <w:jc w:val="both"/>
      </w:pPr>
      <w:r>
        <w:rPr>
          <w:rFonts w:ascii="Times New Roman"/>
          <w:b w:val="false"/>
          <w:i w:val="false"/>
          <w:color w:val="000000"/>
          <w:sz w:val="28"/>
        </w:rPr>
        <w:t>
      3) в реке Черный Ертис от впадения в озеро Жайсан до государственной границы КНР и в реках Кендерлик и Аксу от впадения в реку Черный Ертис до автодороги Зайсан-Майкапчагай;</w:t>
      </w:r>
    </w:p>
    <w:p>
      <w:pPr>
        <w:spacing w:after="0"/>
        <w:ind w:left="0"/>
        <w:jc w:val="both"/>
      </w:pPr>
      <w:r>
        <w:rPr>
          <w:rFonts w:ascii="Times New Roman"/>
          <w:b w:val="false"/>
          <w:i w:val="false"/>
          <w:color w:val="000000"/>
          <w:sz w:val="28"/>
        </w:rPr>
        <w:t>
      4) восточнее линии Ойран – Зеленое (залив Торангы);</w:t>
      </w:r>
    </w:p>
    <w:p>
      <w:pPr>
        <w:spacing w:after="0"/>
        <w:ind w:left="0"/>
        <w:jc w:val="both"/>
      </w:pPr>
      <w:r>
        <w:rPr>
          <w:rFonts w:ascii="Times New Roman"/>
          <w:b w:val="false"/>
          <w:i w:val="false"/>
          <w:color w:val="000000"/>
          <w:sz w:val="28"/>
        </w:rPr>
        <w:t>
      5) в заливе Большенарымском восточнее линии, соединяющей мыс Передвижная механизированная колонна с мысом Куандык;</w:t>
      </w:r>
    </w:p>
    <w:p>
      <w:pPr>
        <w:spacing w:after="0"/>
        <w:ind w:left="0"/>
        <w:jc w:val="both"/>
      </w:pPr>
      <w:r>
        <w:rPr>
          <w:rFonts w:ascii="Times New Roman"/>
          <w:b w:val="false"/>
          <w:i w:val="false"/>
          <w:color w:val="000000"/>
          <w:sz w:val="28"/>
        </w:rPr>
        <w:t>
      6) применением промысловых орудий лова – на реках Буконь, Кокпекты, Курчум, Бухтарма, Нарым, Калжыр, Ак-Каба, Кара-Каба с их притоками на расстоянии от истока до устья;</w:t>
      </w:r>
    </w:p>
    <w:p>
      <w:pPr>
        <w:spacing w:after="0"/>
        <w:ind w:left="0"/>
        <w:jc w:val="both"/>
      </w:pPr>
      <w:r>
        <w:rPr>
          <w:rFonts w:ascii="Times New Roman"/>
          <w:b w:val="false"/>
          <w:i w:val="false"/>
          <w:color w:val="000000"/>
          <w:sz w:val="28"/>
        </w:rPr>
        <w:t>
      7) с применением промысловых орудий лова – в заливах Кызыл-Су, Шульбинский, Ковалевский, Осиха Шульбинского водохранилища, в заливе Таловский Усть-Каменогорского водохранилища и на притоке реки Уба.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приказом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8"/>
    <w:p>
      <w:pPr>
        <w:spacing w:after="0"/>
        <w:ind w:left="0"/>
        <w:jc w:val="both"/>
      </w:pPr>
      <w:r>
        <w:rPr>
          <w:rFonts w:ascii="Times New Roman"/>
          <w:b w:val="false"/>
          <w:i w:val="false"/>
          <w:color w:val="000000"/>
          <w:sz w:val="28"/>
        </w:rPr>
        <w:t>
      15. Ввести круглогодичный запрет на лов осетровых видов рыб.</w:t>
      </w:r>
    </w:p>
    <w:bookmarkEnd w:id="58"/>
    <w:bookmarkStart w:name="z27" w:id="59"/>
    <w:p>
      <w:pPr>
        <w:spacing w:after="0"/>
        <w:ind w:left="0"/>
        <w:jc w:val="left"/>
      </w:pPr>
      <w:r>
        <w:rPr>
          <w:rFonts w:ascii="Times New Roman"/>
          <w:b/>
          <w:i w:val="false"/>
          <w:color w:val="000000"/>
        </w:rPr>
        <w:t xml:space="preserve"> 5. Ограничения и запреты по Есильскому бассейну</w:t>
      </w:r>
    </w:p>
    <w:bookmarkEnd w:id="59"/>
    <w:bookmarkStart w:name="z28" w:id="60"/>
    <w:p>
      <w:pPr>
        <w:spacing w:after="0"/>
        <w:ind w:left="0"/>
        <w:jc w:val="both"/>
      </w:pPr>
      <w:r>
        <w:rPr>
          <w:rFonts w:ascii="Times New Roman"/>
          <w:b w:val="false"/>
          <w:i w:val="false"/>
          <w:color w:val="000000"/>
          <w:sz w:val="28"/>
        </w:rPr>
        <w:t>
      16. В период нереста и размножения рыбных ресурсов и других водных животных ввести запрет в следующих местах и сроки:</w:t>
      </w:r>
    </w:p>
    <w:bookmarkEnd w:id="60"/>
    <w:p>
      <w:pPr>
        <w:spacing w:after="0"/>
        <w:ind w:left="0"/>
        <w:jc w:val="both"/>
      </w:pPr>
      <w:r>
        <w:rPr>
          <w:rFonts w:ascii="Times New Roman"/>
          <w:b w:val="false"/>
          <w:i w:val="false"/>
          <w:color w:val="000000"/>
          <w:sz w:val="28"/>
        </w:rPr>
        <w:t>
      1) на водоемах Есильского бассейна на лов (отлов, сбор, заготовку):</w:t>
      </w:r>
    </w:p>
    <w:p>
      <w:pPr>
        <w:spacing w:after="0"/>
        <w:ind w:left="0"/>
        <w:jc w:val="both"/>
      </w:pPr>
      <w:r>
        <w:rPr>
          <w:rFonts w:ascii="Times New Roman"/>
          <w:b w:val="false"/>
          <w:i w:val="false"/>
          <w:color w:val="000000"/>
          <w:sz w:val="28"/>
        </w:rPr>
        <w:t>
      щуки, язя и судака – с 15 апреля по 15 мая;</w:t>
      </w:r>
    </w:p>
    <w:p>
      <w:pPr>
        <w:spacing w:after="0"/>
        <w:ind w:left="0"/>
        <w:jc w:val="both"/>
      </w:pPr>
      <w:r>
        <w:rPr>
          <w:rFonts w:ascii="Times New Roman"/>
          <w:b w:val="false"/>
          <w:i w:val="false"/>
          <w:color w:val="000000"/>
          <w:sz w:val="28"/>
        </w:rPr>
        <w:t>
      сазана (карпа) – с 20 мая по 20 июня;</w:t>
      </w:r>
    </w:p>
    <w:p>
      <w:pPr>
        <w:spacing w:after="0"/>
        <w:ind w:left="0"/>
        <w:jc w:val="both"/>
      </w:pPr>
      <w:r>
        <w:rPr>
          <w:rFonts w:ascii="Times New Roman"/>
          <w:b w:val="false"/>
          <w:i w:val="false"/>
          <w:color w:val="000000"/>
          <w:sz w:val="28"/>
        </w:rPr>
        <w:t>
      гаммаруса – с 1 августа по 14 сентября;</w:t>
      </w:r>
    </w:p>
    <w:p>
      <w:pPr>
        <w:spacing w:after="0"/>
        <w:ind w:left="0"/>
        <w:jc w:val="both"/>
      </w:pPr>
      <w:r>
        <w:rPr>
          <w:rFonts w:ascii="Times New Roman"/>
          <w:b w:val="false"/>
          <w:i w:val="false"/>
          <w:color w:val="000000"/>
          <w:sz w:val="28"/>
        </w:rPr>
        <w:t>
      цист артемии – с 1 марта по 15 июня;</w:t>
      </w:r>
    </w:p>
    <w:p>
      <w:pPr>
        <w:spacing w:after="0"/>
        <w:ind w:left="0"/>
        <w:jc w:val="both"/>
      </w:pPr>
      <w:r>
        <w:rPr>
          <w:rFonts w:ascii="Times New Roman"/>
          <w:b w:val="false"/>
          <w:i w:val="false"/>
          <w:color w:val="000000"/>
          <w:sz w:val="28"/>
        </w:rPr>
        <w:t>
      речных раков – с 1 июня по 15 июля;</w:t>
      </w:r>
    </w:p>
    <w:p>
      <w:pPr>
        <w:spacing w:after="0"/>
        <w:ind w:left="0"/>
        <w:jc w:val="both"/>
      </w:pPr>
      <w:r>
        <w:rPr>
          <w:rFonts w:ascii="Times New Roman"/>
          <w:b w:val="false"/>
          <w:i w:val="false"/>
          <w:color w:val="000000"/>
          <w:sz w:val="28"/>
        </w:rPr>
        <w:t>
      2) на рыболовство в реках Есиль, Нура, Селеты и во всех их притоках и водохранилищах в пределах Акмолинской и Северо-Казахстанской областей – с 20 апреля по 20 мая.</w:t>
      </w:r>
    </w:p>
    <w:bookmarkStart w:name="z29" w:id="61"/>
    <w:p>
      <w:pPr>
        <w:spacing w:after="0"/>
        <w:ind w:left="0"/>
        <w:jc w:val="left"/>
      </w:pPr>
      <w:r>
        <w:rPr>
          <w:rFonts w:ascii="Times New Roman"/>
          <w:b/>
          <w:i w:val="false"/>
          <w:color w:val="000000"/>
        </w:rPr>
        <w:t xml:space="preserve"> 6. Ограничения и запреты по Нура-Сарысускому бассейну</w:t>
      </w:r>
    </w:p>
    <w:bookmarkEnd w:id="61"/>
    <w:bookmarkStart w:name="z30" w:id="62"/>
    <w:p>
      <w:pPr>
        <w:spacing w:after="0"/>
        <w:ind w:left="0"/>
        <w:jc w:val="both"/>
      </w:pPr>
      <w:r>
        <w:rPr>
          <w:rFonts w:ascii="Times New Roman"/>
          <w:b w:val="false"/>
          <w:i w:val="false"/>
          <w:color w:val="000000"/>
          <w:sz w:val="28"/>
        </w:rPr>
        <w:t>
      17. В период нереста и размножения рыбных ресурсов и других водных животных ввести запрет на водоемах Нура-Сарысуского бассейна на лов:</w:t>
      </w:r>
    </w:p>
    <w:bookmarkEnd w:id="62"/>
    <w:bookmarkStart w:name="z108" w:id="63"/>
    <w:p>
      <w:pPr>
        <w:spacing w:after="0"/>
        <w:ind w:left="0"/>
        <w:jc w:val="both"/>
      </w:pPr>
      <w:r>
        <w:rPr>
          <w:rFonts w:ascii="Times New Roman"/>
          <w:b w:val="false"/>
          <w:i w:val="false"/>
          <w:color w:val="000000"/>
          <w:sz w:val="28"/>
        </w:rPr>
        <w:t>
      судака – с 20 апреля по 20 мая;</w:t>
      </w:r>
    </w:p>
    <w:bookmarkEnd w:id="63"/>
    <w:bookmarkStart w:name="z109" w:id="64"/>
    <w:p>
      <w:pPr>
        <w:spacing w:after="0"/>
        <w:ind w:left="0"/>
        <w:jc w:val="both"/>
      </w:pPr>
      <w:r>
        <w:rPr>
          <w:rFonts w:ascii="Times New Roman"/>
          <w:b w:val="false"/>
          <w:i w:val="false"/>
          <w:color w:val="000000"/>
          <w:sz w:val="28"/>
        </w:rPr>
        <w:t>
      сазана (карпа) – с 1 мая по 30 июня.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5"/>
    <w:p>
      <w:pPr>
        <w:spacing w:after="0"/>
        <w:ind w:left="0"/>
        <w:jc w:val="both"/>
      </w:pPr>
      <w:r>
        <w:rPr>
          <w:rFonts w:ascii="Times New Roman"/>
          <w:b w:val="false"/>
          <w:i w:val="false"/>
          <w:color w:val="000000"/>
          <w:sz w:val="28"/>
        </w:rPr>
        <w:t>
      18. В целях создания зон покоя ввести круглогодичный запрет на рыболовство в следующих местах:</w:t>
      </w:r>
    </w:p>
    <w:bookmarkEnd w:id="65"/>
    <w:p>
      <w:pPr>
        <w:spacing w:after="0"/>
        <w:ind w:left="0"/>
        <w:jc w:val="both"/>
      </w:pPr>
      <w:r>
        <w:rPr>
          <w:rFonts w:ascii="Times New Roman"/>
          <w:b w:val="false"/>
          <w:i w:val="false"/>
          <w:color w:val="000000"/>
          <w:sz w:val="28"/>
        </w:rPr>
        <w:t>
      1) на водохранилище Шерубай-Нуринское – на акватории в предустьевом участке реки Шерубай-Нура, в границах 1 км от устья реки Шерубай-Нура, южный берег водохранилища на 2 км от устья и северного берега 1 км от устья реки Шерубай-Нура;</w:t>
      </w:r>
    </w:p>
    <w:p>
      <w:pPr>
        <w:spacing w:after="0"/>
        <w:ind w:left="0"/>
        <w:jc w:val="both"/>
      </w:pPr>
      <w:r>
        <w:rPr>
          <w:rFonts w:ascii="Times New Roman"/>
          <w:b w:val="false"/>
          <w:i w:val="false"/>
          <w:color w:val="000000"/>
          <w:sz w:val="28"/>
        </w:rPr>
        <w:t>
      2) на водохранилище Самаркандское – восточная часть водохранилища на протяжении 2 км по северному берегу и 1,5 км по южному берегу, а также русло реки Нура на протяжении 500 метров (далее – м) от устья на восток;</w:t>
      </w:r>
    </w:p>
    <w:p>
      <w:pPr>
        <w:spacing w:after="0"/>
        <w:ind w:left="0"/>
        <w:jc w:val="both"/>
      </w:pPr>
      <w:r>
        <w:rPr>
          <w:rFonts w:ascii="Times New Roman"/>
          <w:b w:val="false"/>
          <w:i w:val="false"/>
          <w:color w:val="000000"/>
          <w:sz w:val="28"/>
        </w:rPr>
        <w:t>
      3) на озера Шалкар и Рудничное на протоке между водоемами, на озере Рудничное вплоть до косы, на озере Шалкар на 500 м вглубь озер.</w:t>
      </w:r>
    </w:p>
    <w:bookmarkStart w:name="z32" w:id="66"/>
    <w:p>
      <w:pPr>
        <w:spacing w:after="0"/>
        <w:ind w:left="0"/>
        <w:jc w:val="left"/>
      </w:pPr>
      <w:r>
        <w:rPr>
          <w:rFonts w:ascii="Times New Roman"/>
          <w:b/>
          <w:i w:val="false"/>
          <w:color w:val="000000"/>
        </w:rPr>
        <w:t xml:space="preserve"> 7. Ограничения и запреты по Тобыл-Торгайскому бассейну</w:t>
      </w:r>
    </w:p>
    <w:bookmarkEnd w:id="66"/>
    <w:bookmarkStart w:name="z33" w:id="67"/>
    <w:p>
      <w:pPr>
        <w:spacing w:after="0"/>
        <w:ind w:left="0"/>
        <w:jc w:val="both"/>
      </w:pPr>
      <w:r>
        <w:rPr>
          <w:rFonts w:ascii="Times New Roman"/>
          <w:b w:val="false"/>
          <w:i w:val="false"/>
          <w:color w:val="000000"/>
          <w:sz w:val="28"/>
        </w:rPr>
        <w:t xml:space="preserve">
      19. </w:t>
      </w:r>
    </w:p>
    <w:bookmarkEnd w:id="67"/>
    <w:bookmarkStart w:name="z135" w:id="68"/>
    <w:p>
      <w:pPr>
        <w:spacing w:after="0"/>
        <w:ind w:left="0"/>
        <w:jc w:val="both"/>
      </w:pPr>
      <w:r>
        <w:rPr>
          <w:rFonts w:ascii="Times New Roman"/>
          <w:b w:val="false"/>
          <w:i w:val="false"/>
          <w:color w:val="000000"/>
          <w:sz w:val="28"/>
        </w:rPr>
        <w:t>
      1) на водоемах города Аркалык, Амангельдинского, Джангельдинского районов Костанайской области на лов:</w:t>
      </w:r>
    </w:p>
    <w:bookmarkEnd w:id="68"/>
    <w:bookmarkStart w:name="z136" w:id="69"/>
    <w:p>
      <w:pPr>
        <w:spacing w:after="0"/>
        <w:ind w:left="0"/>
        <w:jc w:val="both"/>
      </w:pPr>
      <w:r>
        <w:rPr>
          <w:rFonts w:ascii="Times New Roman"/>
          <w:b w:val="false"/>
          <w:i w:val="false"/>
          <w:color w:val="000000"/>
          <w:sz w:val="28"/>
        </w:rPr>
        <w:t>
      щуки – с 20 марта до 20 апреля;</w:t>
      </w:r>
    </w:p>
    <w:bookmarkEnd w:id="69"/>
    <w:bookmarkStart w:name="z137" w:id="70"/>
    <w:p>
      <w:pPr>
        <w:spacing w:after="0"/>
        <w:ind w:left="0"/>
        <w:jc w:val="both"/>
      </w:pPr>
      <w:r>
        <w:rPr>
          <w:rFonts w:ascii="Times New Roman"/>
          <w:b w:val="false"/>
          <w:i w:val="false"/>
          <w:color w:val="000000"/>
          <w:sz w:val="28"/>
        </w:rPr>
        <w:t>
      сазана (карпа), леща, линя, судака – с 20 апреля по 30 мая;</w:t>
      </w:r>
    </w:p>
    <w:bookmarkEnd w:id="70"/>
    <w:bookmarkStart w:name="z138" w:id="71"/>
    <w:p>
      <w:pPr>
        <w:spacing w:after="0"/>
        <w:ind w:left="0"/>
        <w:jc w:val="both"/>
      </w:pPr>
      <w:r>
        <w:rPr>
          <w:rFonts w:ascii="Times New Roman"/>
          <w:b w:val="false"/>
          <w:i w:val="false"/>
          <w:color w:val="000000"/>
          <w:sz w:val="28"/>
        </w:rPr>
        <w:t>
      2) на водоемах других районов и городов Костанайской области на лов:</w:t>
      </w:r>
    </w:p>
    <w:bookmarkEnd w:id="71"/>
    <w:bookmarkStart w:name="z139" w:id="72"/>
    <w:p>
      <w:pPr>
        <w:spacing w:after="0"/>
        <w:ind w:left="0"/>
        <w:jc w:val="both"/>
      </w:pPr>
      <w:r>
        <w:rPr>
          <w:rFonts w:ascii="Times New Roman"/>
          <w:b w:val="false"/>
          <w:i w:val="false"/>
          <w:color w:val="000000"/>
          <w:sz w:val="28"/>
        </w:rPr>
        <w:t>
      карася – с 20 мая по 10 июня;</w:t>
      </w:r>
    </w:p>
    <w:bookmarkEnd w:id="72"/>
    <w:bookmarkStart w:name="z140" w:id="73"/>
    <w:p>
      <w:pPr>
        <w:spacing w:after="0"/>
        <w:ind w:left="0"/>
        <w:jc w:val="both"/>
      </w:pPr>
      <w:r>
        <w:rPr>
          <w:rFonts w:ascii="Times New Roman"/>
          <w:b w:val="false"/>
          <w:i w:val="false"/>
          <w:color w:val="000000"/>
          <w:sz w:val="28"/>
        </w:rPr>
        <w:t>
      щуки, язя – с 10 апреля по 10 мая;</w:t>
      </w:r>
    </w:p>
    <w:bookmarkEnd w:id="73"/>
    <w:bookmarkStart w:name="z141" w:id="74"/>
    <w:p>
      <w:pPr>
        <w:spacing w:after="0"/>
        <w:ind w:left="0"/>
        <w:jc w:val="both"/>
      </w:pPr>
      <w:r>
        <w:rPr>
          <w:rFonts w:ascii="Times New Roman"/>
          <w:b w:val="false"/>
          <w:i w:val="false"/>
          <w:color w:val="000000"/>
          <w:sz w:val="28"/>
        </w:rPr>
        <w:t>
      сазана (карпа), судака, леща, линя – с 20 мая по 30 июня;</w:t>
      </w:r>
    </w:p>
    <w:bookmarkEnd w:id="74"/>
    <w:bookmarkStart w:name="z142" w:id="75"/>
    <w:p>
      <w:pPr>
        <w:spacing w:after="0"/>
        <w:ind w:left="0"/>
        <w:jc w:val="both"/>
      </w:pPr>
      <w:r>
        <w:rPr>
          <w:rFonts w:ascii="Times New Roman"/>
          <w:b w:val="false"/>
          <w:i w:val="false"/>
          <w:color w:val="000000"/>
          <w:sz w:val="28"/>
        </w:rPr>
        <w:t>
      налима – с 1 декабря по 31 января;</w:t>
      </w:r>
    </w:p>
    <w:bookmarkEnd w:id="75"/>
    <w:bookmarkStart w:name="z143" w:id="76"/>
    <w:p>
      <w:pPr>
        <w:spacing w:after="0"/>
        <w:ind w:left="0"/>
        <w:jc w:val="both"/>
      </w:pPr>
      <w:r>
        <w:rPr>
          <w:rFonts w:ascii="Times New Roman"/>
          <w:b w:val="false"/>
          <w:i w:val="false"/>
          <w:color w:val="000000"/>
          <w:sz w:val="28"/>
        </w:rPr>
        <w:t>
      рака – с 15 октября по 30 июня;</w:t>
      </w:r>
    </w:p>
    <w:bookmarkEnd w:id="76"/>
    <w:bookmarkStart w:name="z144" w:id="77"/>
    <w:p>
      <w:pPr>
        <w:spacing w:after="0"/>
        <w:ind w:left="0"/>
        <w:jc w:val="both"/>
      </w:pPr>
      <w:r>
        <w:rPr>
          <w:rFonts w:ascii="Times New Roman"/>
          <w:b w:val="false"/>
          <w:i w:val="false"/>
          <w:color w:val="000000"/>
          <w:sz w:val="28"/>
        </w:rPr>
        <w:t>
      3) на водоемах Актюбинской области на лов:</w:t>
      </w:r>
    </w:p>
    <w:bookmarkEnd w:id="77"/>
    <w:bookmarkStart w:name="z145" w:id="78"/>
    <w:p>
      <w:pPr>
        <w:spacing w:after="0"/>
        <w:ind w:left="0"/>
        <w:jc w:val="both"/>
      </w:pPr>
      <w:r>
        <w:rPr>
          <w:rFonts w:ascii="Times New Roman"/>
          <w:b w:val="false"/>
          <w:i w:val="false"/>
          <w:color w:val="000000"/>
          <w:sz w:val="28"/>
        </w:rPr>
        <w:t>
      щуки, судака, берша, язя, жереха, подуста, плотвы, окуня, голавля, ельца – с 10 апреля по 10 мая;</w:t>
      </w:r>
    </w:p>
    <w:bookmarkEnd w:id="78"/>
    <w:bookmarkStart w:name="z146" w:id="79"/>
    <w:p>
      <w:pPr>
        <w:spacing w:after="0"/>
        <w:ind w:left="0"/>
        <w:jc w:val="both"/>
      </w:pPr>
      <w:r>
        <w:rPr>
          <w:rFonts w:ascii="Times New Roman"/>
          <w:b w:val="false"/>
          <w:i w:val="false"/>
          <w:color w:val="000000"/>
          <w:sz w:val="28"/>
        </w:rPr>
        <w:t>
      сазана (карпа), карася, линя, сома, красноперки, белоглазки, леща, густеры – с 10 мая по 5 июня;</w:t>
      </w:r>
    </w:p>
    <w:bookmarkEnd w:id="79"/>
    <w:bookmarkStart w:name="z147" w:id="80"/>
    <w:p>
      <w:pPr>
        <w:spacing w:after="0"/>
        <w:ind w:left="0"/>
        <w:jc w:val="both"/>
      </w:pPr>
      <w:r>
        <w:rPr>
          <w:rFonts w:ascii="Times New Roman"/>
          <w:b w:val="false"/>
          <w:i w:val="false"/>
          <w:color w:val="000000"/>
          <w:sz w:val="28"/>
        </w:rPr>
        <w:t>
      налима – с 1 декабря по 31 января;</w:t>
      </w:r>
    </w:p>
    <w:bookmarkEnd w:id="80"/>
    <w:bookmarkStart w:name="z148" w:id="81"/>
    <w:p>
      <w:pPr>
        <w:spacing w:after="0"/>
        <w:ind w:left="0"/>
        <w:jc w:val="both"/>
      </w:pPr>
      <w:r>
        <w:rPr>
          <w:rFonts w:ascii="Times New Roman"/>
          <w:b w:val="false"/>
          <w:i w:val="false"/>
          <w:color w:val="000000"/>
          <w:sz w:val="28"/>
        </w:rPr>
        <w:t>
      сиговых видов рыб – с 20 октября по 30 ноября;</w:t>
      </w:r>
    </w:p>
    <w:bookmarkEnd w:id="81"/>
    <w:bookmarkStart w:name="z149" w:id="82"/>
    <w:p>
      <w:pPr>
        <w:spacing w:after="0"/>
        <w:ind w:left="0"/>
        <w:jc w:val="both"/>
      </w:pPr>
      <w:r>
        <w:rPr>
          <w:rFonts w:ascii="Times New Roman"/>
          <w:b w:val="false"/>
          <w:i w:val="false"/>
          <w:color w:val="000000"/>
          <w:sz w:val="28"/>
        </w:rPr>
        <w:t>
      рака – с 1 февраля по 5 июня;</w:t>
      </w:r>
    </w:p>
    <w:bookmarkEnd w:id="82"/>
    <w:bookmarkStart w:name="z150" w:id="83"/>
    <w:p>
      <w:pPr>
        <w:spacing w:after="0"/>
        <w:ind w:left="0"/>
        <w:jc w:val="both"/>
      </w:pPr>
      <w:r>
        <w:rPr>
          <w:rFonts w:ascii="Times New Roman"/>
          <w:b w:val="false"/>
          <w:i w:val="false"/>
          <w:color w:val="000000"/>
          <w:sz w:val="28"/>
        </w:rPr>
        <w:t>
      4) на рыболовство с применением непромысловых орудий лова – с 15 апреля по 1 июля:</w:t>
      </w:r>
    </w:p>
    <w:bookmarkEnd w:id="83"/>
    <w:bookmarkStart w:name="z151" w:id="84"/>
    <w:p>
      <w:pPr>
        <w:spacing w:after="0"/>
        <w:ind w:left="0"/>
        <w:jc w:val="both"/>
      </w:pPr>
      <w:r>
        <w:rPr>
          <w:rFonts w:ascii="Times New Roman"/>
          <w:b w:val="false"/>
          <w:i w:val="false"/>
          <w:color w:val="000000"/>
          <w:sz w:val="28"/>
        </w:rPr>
        <w:t>
      на Верхне-Тобольском водохранилище от устья (мыс Дома отдыха) до верховий залива Котюбок;</w:t>
      </w:r>
    </w:p>
    <w:bookmarkEnd w:id="84"/>
    <w:bookmarkStart w:name="z152" w:id="85"/>
    <w:p>
      <w:pPr>
        <w:spacing w:after="0"/>
        <w:ind w:left="0"/>
        <w:jc w:val="both"/>
      </w:pPr>
      <w:r>
        <w:rPr>
          <w:rFonts w:ascii="Times New Roman"/>
          <w:b w:val="false"/>
          <w:i w:val="false"/>
          <w:color w:val="000000"/>
          <w:sz w:val="28"/>
        </w:rPr>
        <w:t>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86"/>
    <w:p>
      <w:pPr>
        <w:spacing w:after="0"/>
        <w:ind w:left="0"/>
        <w:jc w:val="both"/>
      </w:pPr>
      <w:r>
        <w:rPr>
          <w:rFonts w:ascii="Times New Roman"/>
          <w:b w:val="false"/>
          <w:i w:val="false"/>
          <w:color w:val="000000"/>
          <w:sz w:val="28"/>
        </w:rPr>
        <w:t>
      20. В целях создания зон покоя ввести круглогодичный запрет на рыболовство с применением промысловых орудий лов в следующих местах:</w:t>
      </w:r>
    </w:p>
    <w:bookmarkEnd w:id="86"/>
    <w:p>
      <w:pPr>
        <w:spacing w:after="0"/>
        <w:ind w:left="0"/>
        <w:jc w:val="both"/>
      </w:pPr>
      <w:r>
        <w:rPr>
          <w:rFonts w:ascii="Times New Roman"/>
          <w:b w:val="false"/>
          <w:i w:val="false"/>
          <w:color w:val="000000"/>
          <w:sz w:val="28"/>
        </w:rPr>
        <w:t>
      1) на Верхне-Тобольском водохранилище от устья (мыс Дома отдыха) до верховий залива Котюбок;</w:t>
      </w:r>
    </w:p>
    <w:p>
      <w:pPr>
        <w:spacing w:after="0"/>
        <w:ind w:left="0"/>
        <w:jc w:val="both"/>
      </w:pPr>
      <w:r>
        <w:rPr>
          <w:rFonts w:ascii="Times New Roman"/>
          <w:b w:val="false"/>
          <w:i w:val="false"/>
          <w:color w:val="000000"/>
          <w:sz w:val="28"/>
        </w:rPr>
        <w:t>
      2)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w:t>
      </w:r>
    </w:p>
    <w:p>
      <w:pPr>
        <w:spacing w:after="0"/>
        <w:ind w:left="0"/>
        <w:jc w:val="both"/>
      </w:pPr>
      <w:r>
        <w:rPr>
          <w:rFonts w:ascii="Times New Roman"/>
          <w:b w:val="false"/>
          <w:i w:val="false"/>
          <w:color w:val="000000"/>
          <w:sz w:val="28"/>
        </w:rPr>
        <w:t>
      3) на протоках между озерами Иргиз-Торгайской системы, а также на реке Олькейек от поселка Дукен до устья, реки Телькара и реки Торгай в пределах Актюбинской области.</w:t>
      </w:r>
    </w:p>
    <w:bookmarkStart w:name="z35" w:id="87"/>
    <w:p>
      <w:pPr>
        <w:spacing w:after="0"/>
        <w:ind w:left="0"/>
        <w:jc w:val="left"/>
      </w:pPr>
      <w:r>
        <w:rPr>
          <w:rFonts w:ascii="Times New Roman"/>
          <w:b/>
          <w:i w:val="false"/>
          <w:color w:val="000000"/>
        </w:rPr>
        <w:t xml:space="preserve"> 8. Ограничения и запреты по Жайык-Каспийскому бассейну и реки Кигач</w:t>
      </w:r>
    </w:p>
    <w:bookmarkEnd w:id="87"/>
    <w:p>
      <w:pPr>
        <w:spacing w:after="0"/>
        <w:ind w:left="0"/>
        <w:jc w:val="both"/>
      </w:pPr>
      <w:r>
        <w:rPr>
          <w:rFonts w:ascii="Times New Roman"/>
          <w:b w:val="false"/>
          <w:i w:val="false"/>
          <w:color w:val="ff0000"/>
          <w:sz w:val="28"/>
        </w:rPr>
        <w:t xml:space="preserve">
      Сноска. Заголовок главы 8 в редакции приказа Председателя Комитета лесного хозяйства и животного мира Министерства сельского хозяйства РК от 14.05.2018 </w:t>
      </w:r>
      <w:r>
        <w:rPr>
          <w:rFonts w:ascii="Times New Roman"/>
          <w:b w:val="false"/>
          <w:i w:val="false"/>
          <w:color w:val="ff0000"/>
          <w:sz w:val="28"/>
        </w:rPr>
        <w:t>№ 17-5-6/135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88"/>
    <w:p>
      <w:pPr>
        <w:spacing w:after="0"/>
        <w:ind w:left="0"/>
        <w:jc w:val="both"/>
      </w:pPr>
      <w:r>
        <w:rPr>
          <w:rFonts w:ascii="Times New Roman"/>
          <w:b w:val="false"/>
          <w:i w:val="false"/>
          <w:color w:val="000000"/>
          <w:sz w:val="28"/>
        </w:rPr>
        <w:t>
      21. В период нереста и размножения рыбных ресурсов и других водных животных ввести запрет на рыболовство в следующих местах, участках и сроки:</w:t>
      </w:r>
    </w:p>
    <w:bookmarkEnd w:id="88"/>
    <w:p>
      <w:pPr>
        <w:spacing w:after="0"/>
        <w:ind w:left="0"/>
        <w:jc w:val="both"/>
      </w:pPr>
      <w:r>
        <w:rPr>
          <w:rFonts w:ascii="Times New Roman"/>
          <w:b w:val="false"/>
          <w:i w:val="false"/>
          <w:color w:val="000000"/>
          <w:sz w:val="28"/>
        </w:rPr>
        <w:t>
      1) на акватории северной части казахстанского сектора Каспийского моря – с 25 мая по 31 августа;</w:t>
      </w:r>
    </w:p>
    <w:p>
      <w:pPr>
        <w:spacing w:after="0"/>
        <w:ind w:left="0"/>
        <w:jc w:val="both"/>
      </w:pPr>
      <w:r>
        <w:rPr>
          <w:rFonts w:ascii="Times New Roman"/>
          <w:b w:val="false"/>
          <w:i w:val="false"/>
          <w:color w:val="000000"/>
          <w:sz w:val="28"/>
        </w:rPr>
        <w:t>
      2)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 с 15 ноября по 15 марта;</w:t>
      </w:r>
    </w:p>
    <w:p>
      <w:pPr>
        <w:spacing w:after="0"/>
        <w:ind w:left="0"/>
        <w:jc w:val="both"/>
      </w:pPr>
      <w:r>
        <w:rPr>
          <w:rFonts w:ascii="Times New Roman"/>
          <w:b w:val="false"/>
          <w:i w:val="false"/>
          <w:color w:val="000000"/>
          <w:sz w:val="28"/>
        </w:rPr>
        <w:t>
      3) на придаточных водоемах рек Жайык и Кигаш – с 1 апреля по 31 августа;</w:t>
      </w:r>
    </w:p>
    <w:p>
      <w:pPr>
        <w:spacing w:after="0"/>
        <w:ind w:left="0"/>
        <w:jc w:val="both"/>
      </w:pPr>
      <w:r>
        <w:rPr>
          <w:rFonts w:ascii="Times New Roman"/>
          <w:b w:val="false"/>
          <w:i w:val="false"/>
          <w:color w:val="000000"/>
          <w:sz w:val="28"/>
        </w:rPr>
        <w:t>
      4) на реке Жайык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Жайык на тонях Новая Лицевая, Старая Лицевая, Бугорки, на научно-исследовательской тоне Нижняя Татарская – с 16 мая по 15 августа и в период ледостава;</w:t>
      </w:r>
    </w:p>
    <w:p>
      <w:pPr>
        <w:spacing w:after="0"/>
        <w:ind w:left="0"/>
        <w:jc w:val="both"/>
      </w:pP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25 мая по 15 августа и в период ледостава;</w:t>
      </w:r>
    </w:p>
    <w:p>
      <w:pPr>
        <w:spacing w:after="0"/>
        <w:ind w:left="0"/>
        <w:jc w:val="both"/>
      </w:pPr>
      <w:r>
        <w:rPr>
          <w:rFonts w:ascii="Times New Roman"/>
          <w:b w:val="false"/>
          <w:i w:val="false"/>
          <w:color w:val="000000"/>
          <w:sz w:val="28"/>
        </w:rPr>
        <w:t>
      6) на реке Кушум, Кировском, Битикском, Донголюкском и Пятимарском водохранилищах – с 1 мая по 15 июня;</w:t>
      </w:r>
    </w:p>
    <w:p>
      <w:pPr>
        <w:spacing w:after="0"/>
        <w:ind w:left="0"/>
        <w:jc w:val="both"/>
      </w:pPr>
      <w:r>
        <w:rPr>
          <w:rFonts w:ascii="Times New Roman"/>
          <w:b w:val="false"/>
          <w:i w:val="false"/>
          <w:color w:val="000000"/>
          <w:sz w:val="28"/>
        </w:rPr>
        <w:t>
      7) на озере Шалкар, в озерах Жайык-Кушумской оросительно-обводнительной системы, в озерах и реках Камыш-Самарской системы – с 1 мая по 31 мая;</w:t>
      </w:r>
    </w:p>
    <w:p>
      <w:pPr>
        <w:spacing w:after="0"/>
        <w:ind w:left="0"/>
        <w:jc w:val="both"/>
      </w:pPr>
      <w:r>
        <w:rPr>
          <w:rFonts w:ascii="Times New Roman"/>
          <w:b w:val="false"/>
          <w:i w:val="false"/>
          <w:color w:val="000000"/>
          <w:sz w:val="28"/>
        </w:rPr>
        <w:t>
      8) на других водоемах Западно-Казахстанской области – с 1 мая по 15 июня.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Председателя Комитета рыбного хозяйства Министерства экологии, геологии и природных ресурсов РК от 03.08.2021 </w:t>
      </w:r>
      <w:r>
        <w:rPr>
          <w:rFonts w:ascii="Times New Roman"/>
          <w:b w:val="false"/>
          <w:i w:val="false"/>
          <w:color w:val="000000"/>
          <w:sz w:val="28"/>
        </w:rPr>
        <w:t>N 30-4-8/77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89"/>
    <w:p>
      <w:pPr>
        <w:spacing w:after="0"/>
        <w:ind w:left="0"/>
        <w:jc w:val="both"/>
      </w:pPr>
      <w:r>
        <w:rPr>
          <w:rFonts w:ascii="Times New Roman"/>
          <w:b w:val="false"/>
          <w:i w:val="false"/>
          <w:color w:val="000000"/>
          <w:sz w:val="28"/>
        </w:rPr>
        <w:t>
      22. Ввести ограничения на рыболовство на стационарных тонях реки Жайык (дневки):</w:t>
      </w:r>
    </w:p>
    <w:bookmarkEnd w:id="89"/>
    <w:p>
      <w:pPr>
        <w:spacing w:after="0"/>
        <w:ind w:left="0"/>
        <w:jc w:val="both"/>
      </w:pPr>
      <w:r>
        <w:rPr>
          <w:rFonts w:ascii="Times New Roman"/>
          <w:b w:val="false"/>
          <w:i w:val="false"/>
          <w:color w:val="000000"/>
          <w:sz w:val="28"/>
        </w:rPr>
        <w:t>
      1) в весеннюю путину до 25 апреля 5:3 (5 дней промысла, 3 дня запрета), с 25 апреля по 15 мая 5:5 (5 дней промысла, 5 дней запрета);</w:t>
      </w:r>
    </w:p>
    <w:p>
      <w:pPr>
        <w:spacing w:after="0"/>
        <w:ind w:left="0"/>
        <w:jc w:val="both"/>
      </w:pPr>
      <w:r>
        <w:rPr>
          <w:rFonts w:ascii="Times New Roman"/>
          <w:b w:val="false"/>
          <w:i w:val="false"/>
          <w:color w:val="000000"/>
          <w:sz w:val="28"/>
        </w:rPr>
        <w:t>
      2) в осеннюю путину до ледостава 5:2 (5 дней промысла, 2 дня запрета).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0"/>
    <w:p>
      <w:pPr>
        <w:spacing w:after="0"/>
        <w:ind w:left="0"/>
        <w:jc w:val="both"/>
      </w:pPr>
      <w:r>
        <w:rPr>
          <w:rFonts w:ascii="Times New Roman"/>
          <w:b w:val="false"/>
          <w:i w:val="false"/>
          <w:color w:val="000000"/>
          <w:sz w:val="28"/>
        </w:rPr>
        <w:t>
      23. Ввести запрет на рыболовство с применением непромысловых орудий лова:</w:t>
      </w:r>
    </w:p>
    <w:bookmarkEnd w:id="90"/>
    <w:bookmarkStart w:name="z18" w:id="91"/>
    <w:p>
      <w:pPr>
        <w:spacing w:after="0"/>
        <w:ind w:left="0"/>
        <w:jc w:val="both"/>
      </w:pPr>
      <w:r>
        <w:rPr>
          <w:rFonts w:ascii="Times New Roman"/>
          <w:b w:val="false"/>
          <w:i w:val="false"/>
          <w:color w:val="000000"/>
          <w:sz w:val="28"/>
        </w:rPr>
        <w:t>
      1) на реке Жайык в пределах Атырауской области – с 15 мая по 15 июня;</w:t>
      </w:r>
    </w:p>
    <w:bookmarkEnd w:id="91"/>
    <w:bookmarkStart w:name="z19" w:id="92"/>
    <w:p>
      <w:pPr>
        <w:spacing w:after="0"/>
        <w:ind w:left="0"/>
        <w:jc w:val="both"/>
      </w:pPr>
      <w:r>
        <w:rPr>
          <w:rFonts w:ascii="Times New Roman"/>
          <w:b w:val="false"/>
          <w:i w:val="false"/>
          <w:color w:val="000000"/>
          <w:sz w:val="28"/>
        </w:rPr>
        <w:t>
      2) на реке Кигаш со всеми каналами и ериками – с 20 апреля по 20 мая, за исключением субботы, воскресения и праздничных дней;</w:t>
      </w:r>
    </w:p>
    <w:bookmarkEnd w:id="92"/>
    <w:bookmarkStart w:name="z20" w:id="93"/>
    <w:p>
      <w:pPr>
        <w:spacing w:after="0"/>
        <w:ind w:left="0"/>
        <w:jc w:val="both"/>
      </w:pPr>
      <w:r>
        <w:rPr>
          <w:rFonts w:ascii="Times New Roman"/>
          <w:b w:val="false"/>
          <w:i w:val="false"/>
          <w:color w:val="000000"/>
          <w:sz w:val="28"/>
        </w:rPr>
        <w:t>
      3) на реке Жайык в пределах Западно-Казахстанской области со всеми пойменными водоемами (старицы, разливы, протоки, узеки) – с 15 мая по 15 июня;</w:t>
      </w:r>
    </w:p>
    <w:bookmarkEnd w:id="93"/>
    <w:bookmarkStart w:name="z21" w:id="94"/>
    <w:p>
      <w:pPr>
        <w:spacing w:after="0"/>
        <w:ind w:left="0"/>
        <w:jc w:val="both"/>
      </w:pPr>
      <w:r>
        <w:rPr>
          <w:rFonts w:ascii="Times New Roman"/>
          <w:b w:val="false"/>
          <w:i w:val="false"/>
          <w:color w:val="000000"/>
          <w:sz w:val="28"/>
        </w:rPr>
        <w:t>
      4) на других водоемах в пределах Западно-Казахстанской области – с 1 мая по 31 мая;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Председателя Комитета рыбного хозяйства Министерства экологии, геологии и природных ресурсов РК от 03.08.2021 </w:t>
      </w:r>
      <w:r>
        <w:rPr>
          <w:rFonts w:ascii="Times New Roman"/>
          <w:b w:val="false"/>
          <w:i w:val="false"/>
          <w:color w:val="000000"/>
          <w:sz w:val="28"/>
        </w:rPr>
        <w:t>N 30-4-8/77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95"/>
    <w:p>
      <w:pPr>
        <w:spacing w:after="0"/>
        <w:ind w:left="0"/>
        <w:jc w:val="both"/>
      </w:pPr>
      <w:r>
        <w:rPr>
          <w:rFonts w:ascii="Times New Roman"/>
          <w:b w:val="false"/>
          <w:i w:val="false"/>
          <w:color w:val="000000"/>
          <w:sz w:val="28"/>
        </w:rPr>
        <w:t>
      24. Ввести запрет на повсеместный отлов раков с 1 апреля по 15 июня.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Председателя Комитета лесного хозяйства и животного мира Министерства сельского хозяйства РК от 14.05.2018 </w:t>
      </w:r>
      <w:r>
        <w:rPr>
          <w:rFonts w:ascii="Times New Roman"/>
          <w:b w:val="false"/>
          <w:i w:val="false"/>
          <w:color w:val="000000"/>
          <w:sz w:val="28"/>
        </w:rPr>
        <w:t>№ 17-5-6/135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96"/>
    <w:p>
      <w:pPr>
        <w:spacing w:after="0"/>
        <w:ind w:left="0"/>
        <w:jc w:val="both"/>
      </w:pPr>
      <w:r>
        <w:rPr>
          <w:rFonts w:ascii="Times New Roman"/>
          <w:b w:val="false"/>
          <w:i w:val="false"/>
          <w:color w:val="000000"/>
          <w:sz w:val="28"/>
        </w:rPr>
        <w:t>
      25. Ввести запрет на лов осетровых видов рыб, пользование осетровыми видами рыб и их дериватами (икра) физическими и юридическими лицами, за исключением:</w:t>
      </w:r>
    </w:p>
    <w:bookmarkEnd w:id="96"/>
    <w:p>
      <w:pPr>
        <w:spacing w:after="0"/>
        <w:ind w:left="0"/>
        <w:jc w:val="both"/>
      </w:pPr>
      <w:r>
        <w:rPr>
          <w:rFonts w:ascii="Times New Roman"/>
          <w:b w:val="false"/>
          <w:i w:val="false"/>
          <w:color w:val="000000"/>
          <w:sz w:val="28"/>
        </w:rPr>
        <w:t>
      1) предприятий воспроизводственного комплекса (в рамках выполнения государственного заказа);</w:t>
      </w:r>
    </w:p>
    <w:p>
      <w:pPr>
        <w:spacing w:after="0"/>
        <w:ind w:left="0"/>
        <w:jc w:val="both"/>
      </w:pPr>
      <w:r>
        <w:rPr>
          <w:rFonts w:ascii="Times New Roman"/>
          <w:b w:val="false"/>
          <w:i w:val="false"/>
          <w:color w:val="000000"/>
          <w:sz w:val="28"/>
        </w:rPr>
        <w:t>
      2) научных организаций, осуществляющих научно-исследовательский лов;</w:t>
      </w:r>
    </w:p>
    <w:p>
      <w:pPr>
        <w:spacing w:after="0"/>
        <w:ind w:left="0"/>
        <w:jc w:val="both"/>
      </w:pPr>
      <w:r>
        <w:rPr>
          <w:rFonts w:ascii="Times New Roman"/>
          <w:b w:val="false"/>
          <w:i w:val="false"/>
          <w:color w:val="000000"/>
          <w:sz w:val="28"/>
        </w:rPr>
        <w:t>
      3) субъекта государственной монополии, в случае наличия квоты на вылов осетровых видов рыб.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и.о. Председателя Комитета лесного хозяйства и животного мира Министерства сельского хозяйства РК от 24.11.2016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97"/>
    <w:p>
      <w:pPr>
        <w:spacing w:after="0"/>
        <w:ind w:left="0"/>
        <w:jc w:val="both"/>
      </w:pPr>
      <w:r>
        <w:rPr>
          <w:rFonts w:ascii="Times New Roman"/>
          <w:b w:val="false"/>
          <w:i w:val="false"/>
          <w:color w:val="000000"/>
          <w:sz w:val="28"/>
        </w:rPr>
        <w:t>
       26. В целях создания зон покоя ввести круглогодичный запрет на рыболовство в следующих местах:</w:t>
      </w:r>
    </w:p>
    <w:bookmarkEnd w:id="97"/>
    <w:bookmarkStart w:name="z24" w:id="98"/>
    <w:p>
      <w:pPr>
        <w:spacing w:after="0"/>
        <w:ind w:left="0"/>
        <w:jc w:val="both"/>
      </w:pPr>
      <w:r>
        <w:rPr>
          <w:rFonts w:ascii="Times New Roman"/>
          <w:b w:val="false"/>
          <w:i w:val="false"/>
          <w:color w:val="000000"/>
          <w:sz w:val="28"/>
        </w:rPr>
        <w:t>
      1) на реке Жайык от устья до тоневого участка Малая Дамбинская и от тони Нижняя Татарская до административной границы с Западно-Казахстанской областью;</w:t>
      </w:r>
    </w:p>
    <w:bookmarkEnd w:id="98"/>
    <w:bookmarkStart w:name="z25" w:id="99"/>
    <w:p>
      <w:pPr>
        <w:spacing w:after="0"/>
        <w:ind w:left="0"/>
        <w:jc w:val="both"/>
      </w:pPr>
      <w:r>
        <w:rPr>
          <w:rFonts w:ascii="Times New Roman"/>
          <w:b w:val="false"/>
          <w:i w:val="false"/>
          <w:color w:val="000000"/>
          <w:sz w:val="28"/>
        </w:rPr>
        <w:t>
      2) с применением промысловых орудий лова – на реке Жайык в пределах Западно-Казахстанской области;</w:t>
      </w:r>
    </w:p>
    <w:bookmarkEnd w:id="99"/>
    <w:bookmarkStart w:name="z26" w:id="100"/>
    <w:p>
      <w:pPr>
        <w:spacing w:after="0"/>
        <w:ind w:left="0"/>
        <w:jc w:val="both"/>
      </w:pPr>
      <w:r>
        <w:rPr>
          <w:rFonts w:ascii="Times New Roman"/>
          <w:b w:val="false"/>
          <w:i w:val="false"/>
          <w:color w:val="000000"/>
          <w:sz w:val="28"/>
        </w:rPr>
        <w:t>
      3) в предустьевом пространстве реки Жайык в пределах границ:</w:t>
      </w:r>
    </w:p>
    <w:bookmarkEnd w:id="100"/>
    <w:bookmarkStart w:name="z27" w:id="101"/>
    <w:p>
      <w:pPr>
        <w:spacing w:after="0"/>
        <w:ind w:left="0"/>
        <w:jc w:val="both"/>
      </w:pPr>
      <w:r>
        <w:rPr>
          <w:rFonts w:ascii="Times New Roman"/>
          <w:b w:val="false"/>
          <w:i w:val="false"/>
          <w:color w:val="000000"/>
          <w:sz w:val="28"/>
        </w:rPr>
        <w:t>
      на западе – по прямой линии от точки 46°44'38.74" северной широты (далее ‒ с.ш.) 52°17'10.89" восточной долготы (далее ‒ в.д.) до точки 46°28'07.6" северной широты 52°16'08.6" восточной долготы;</w:t>
      </w:r>
    </w:p>
    <w:bookmarkEnd w:id="101"/>
    <w:bookmarkStart w:name="z28" w:id="102"/>
    <w:p>
      <w:pPr>
        <w:spacing w:after="0"/>
        <w:ind w:left="0"/>
        <w:jc w:val="both"/>
      </w:pPr>
      <w:r>
        <w:rPr>
          <w:rFonts w:ascii="Times New Roman"/>
          <w:b w:val="false"/>
          <w:i w:val="false"/>
          <w:color w:val="000000"/>
          <w:sz w:val="28"/>
        </w:rPr>
        <w:t>
      на востоке – по прямой линии от точки 46°55'33.18" северной широты 50°48'53.29" восточной долготы до точки 46°43'40.36" северной широты 50°48'26.55" восточной долготы;</w:t>
      </w:r>
    </w:p>
    <w:bookmarkEnd w:id="102"/>
    <w:bookmarkStart w:name="z29" w:id="103"/>
    <w:p>
      <w:pPr>
        <w:spacing w:after="0"/>
        <w:ind w:left="0"/>
        <w:jc w:val="both"/>
      </w:pPr>
      <w:r>
        <w:rPr>
          <w:rFonts w:ascii="Times New Roman"/>
          <w:b w:val="false"/>
          <w:i w:val="false"/>
          <w:color w:val="000000"/>
          <w:sz w:val="28"/>
        </w:rPr>
        <w:t>
      на юге – по прямой линии от точки 46°50'37.3" северной широты и далее (с.ш.) до точки 51°22'39.2" восточной долготы до точки 46°38'47.7" северной широты и 51°42'27.9" восточной долготы.</w:t>
      </w:r>
    </w:p>
    <w:bookmarkEnd w:id="103"/>
    <w:bookmarkStart w:name="z30" w:id="104"/>
    <w:p>
      <w:pPr>
        <w:spacing w:after="0"/>
        <w:ind w:left="0"/>
        <w:jc w:val="both"/>
      </w:pPr>
      <w:r>
        <w:rPr>
          <w:rFonts w:ascii="Times New Roman"/>
          <w:b w:val="false"/>
          <w:i w:val="false"/>
          <w:color w:val="000000"/>
          <w:sz w:val="28"/>
        </w:rPr>
        <w:t>
      4) в предустьевом пространстве реки Кигаш (восточная часть дельты реки Волга) в пределах границ:</w:t>
      </w:r>
    </w:p>
    <w:bookmarkEnd w:id="104"/>
    <w:bookmarkStart w:name="z31" w:id="105"/>
    <w:p>
      <w:pPr>
        <w:spacing w:after="0"/>
        <w:ind w:left="0"/>
        <w:jc w:val="both"/>
      </w:pPr>
      <w:r>
        <w:rPr>
          <w:rFonts w:ascii="Times New Roman"/>
          <w:b w:val="false"/>
          <w:i w:val="false"/>
          <w:color w:val="000000"/>
          <w:sz w:val="28"/>
        </w:rPr>
        <w:t>
      на западе – по левой бровке Канычинского канала-рыбохода от пересечения с Телячинским каналом-рыбоходом до пересечения с Коневским каналом-рыбоходом;</w:t>
      </w:r>
    </w:p>
    <w:bookmarkEnd w:id="105"/>
    <w:bookmarkStart w:name="z32" w:id="106"/>
    <w:p>
      <w:pPr>
        <w:spacing w:after="0"/>
        <w:ind w:left="0"/>
        <w:jc w:val="both"/>
      </w:pPr>
      <w:r>
        <w:rPr>
          <w:rFonts w:ascii="Times New Roman"/>
          <w:b w:val="false"/>
          <w:i w:val="false"/>
          <w:color w:val="000000"/>
          <w:sz w:val="28"/>
        </w:rPr>
        <w:t>
      на востоке – по правой бровке Ганюшкинского канала-рыбохода от 70 км до 112 км (пересечение с Коневским каналом-рыбоходом);</w:t>
      </w:r>
    </w:p>
    <w:bookmarkEnd w:id="106"/>
    <w:bookmarkStart w:name="z33" w:id="107"/>
    <w:p>
      <w:pPr>
        <w:spacing w:after="0"/>
        <w:ind w:left="0"/>
        <w:jc w:val="both"/>
      </w:pPr>
      <w:r>
        <w:rPr>
          <w:rFonts w:ascii="Times New Roman"/>
          <w:b w:val="false"/>
          <w:i w:val="false"/>
          <w:color w:val="000000"/>
          <w:sz w:val="28"/>
        </w:rPr>
        <w:t>
      на юге – по левой бровке Коневского канала-рыбохода от пресечения с Канычинским каналом-рыбоходам до 112 км Ганюшкинского канала-рыбохода;</w:t>
      </w:r>
    </w:p>
    <w:bookmarkEnd w:id="107"/>
    <w:bookmarkStart w:name="z34" w:id="108"/>
    <w:p>
      <w:pPr>
        <w:spacing w:after="0"/>
        <w:ind w:left="0"/>
        <w:jc w:val="both"/>
      </w:pPr>
      <w:r>
        <w:rPr>
          <w:rFonts w:ascii="Times New Roman"/>
          <w:b w:val="false"/>
          <w:i w:val="false"/>
          <w:color w:val="000000"/>
          <w:sz w:val="28"/>
        </w:rPr>
        <w:t>
      на севере – по прямой линии от пересечения Канычинского канала-рыбохода с Телячинским каналом-рыбоходом до 70 км Ганюшкинского канала-рыбохода.</w:t>
      </w:r>
    </w:p>
    <w:bookmarkEnd w:id="108"/>
    <w:bookmarkStart w:name="z35" w:id="109"/>
    <w:p>
      <w:pPr>
        <w:spacing w:after="0"/>
        <w:ind w:left="0"/>
        <w:jc w:val="both"/>
      </w:pPr>
      <w:r>
        <w:rPr>
          <w:rFonts w:ascii="Times New Roman"/>
          <w:b w:val="false"/>
          <w:i w:val="false"/>
          <w:color w:val="000000"/>
          <w:sz w:val="28"/>
        </w:rPr>
        <w:t>
      Примечание: в предустьевом пространстве реки Кигаш рыболовство допускается на участках Птичий, Ватажный, Иголкинский, Коневский, Мальцев, Новинский, Жар-Косе, Тришкин, Дементьев, Верхняя коса;</w:t>
      </w:r>
    </w:p>
    <w:bookmarkEnd w:id="109"/>
    <w:bookmarkStart w:name="z36" w:id="110"/>
    <w:p>
      <w:pPr>
        <w:spacing w:after="0"/>
        <w:ind w:left="0"/>
        <w:jc w:val="both"/>
      </w:pPr>
      <w:r>
        <w:rPr>
          <w:rFonts w:ascii="Times New Roman"/>
          <w:b w:val="false"/>
          <w:i w:val="false"/>
          <w:color w:val="000000"/>
          <w:sz w:val="28"/>
        </w:rPr>
        <w:t>
      5) в рыбоходных каналах на 1 км по обе стороны до свала глубин 2-х м;</w:t>
      </w:r>
    </w:p>
    <w:bookmarkEnd w:id="110"/>
    <w:bookmarkStart w:name="z37" w:id="111"/>
    <w:p>
      <w:pPr>
        <w:spacing w:after="0"/>
        <w:ind w:left="0"/>
        <w:jc w:val="both"/>
      </w:pPr>
      <w:r>
        <w:rPr>
          <w:rFonts w:ascii="Times New Roman"/>
          <w:b w:val="false"/>
          <w:i w:val="false"/>
          <w:color w:val="000000"/>
          <w:sz w:val="28"/>
        </w:rPr>
        <w:t>
      6) с применением промысловых орудий лова – в казахстанском секторе Каспийского моря, в квадратах 67, 93, 94, 95, 98, 99, 123, 124, 125, 128, 150, 154, 155, 158, 159, 160, 181, 182, 187, 218, 219, 259, 260, 300;</w:t>
      </w:r>
    </w:p>
    <w:bookmarkEnd w:id="111"/>
    <w:bookmarkStart w:name="z38" w:id="112"/>
    <w:p>
      <w:pPr>
        <w:spacing w:after="0"/>
        <w:ind w:left="0"/>
        <w:jc w:val="both"/>
      </w:pPr>
      <w:r>
        <w:rPr>
          <w:rFonts w:ascii="Times New Roman"/>
          <w:b w:val="false"/>
          <w:i w:val="false"/>
          <w:color w:val="000000"/>
          <w:sz w:val="28"/>
        </w:rPr>
        <w:t>
      7) с применением ставных сетей на резервном фонде рыбохозяйственных участков казахстанского сектора Каспийского моря.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Председателя Комитета рыбного хозяйства Министерства экологии, геологии и природных ресурсов РК от 03.08.2021 </w:t>
      </w:r>
      <w:r>
        <w:rPr>
          <w:rFonts w:ascii="Times New Roman"/>
          <w:b w:val="false"/>
          <w:i w:val="false"/>
          <w:color w:val="000000"/>
          <w:sz w:val="28"/>
        </w:rPr>
        <w:t>N 30-4-8/77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13"/>
    <w:p>
      <w:pPr>
        <w:spacing w:after="0"/>
        <w:ind w:left="0"/>
        <w:jc w:val="both"/>
      </w:pPr>
      <w:r>
        <w:rPr>
          <w:rFonts w:ascii="Times New Roman"/>
          <w:b w:val="false"/>
          <w:i w:val="false"/>
          <w:color w:val="000000"/>
          <w:sz w:val="28"/>
        </w:rPr>
        <w:t>
      27. Ввести запрет на рыболовство в зимний период:</w:t>
      </w:r>
    </w:p>
    <w:bookmarkEnd w:id="113"/>
    <w:p>
      <w:pPr>
        <w:spacing w:after="0"/>
        <w:ind w:left="0"/>
        <w:jc w:val="both"/>
      </w:pPr>
      <w:r>
        <w:rPr>
          <w:rFonts w:ascii="Times New Roman"/>
          <w:b w:val="false"/>
          <w:i w:val="false"/>
          <w:color w:val="000000"/>
          <w:sz w:val="28"/>
        </w:rPr>
        <w:t>
      1) на следующих зимовальных ямах реки Жайык:</w:t>
      </w:r>
    </w:p>
    <w:p>
      <w:pPr>
        <w:spacing w:after="0"/>
        <w:ind w:left="0"/>
        <w:jc w:val="both"/>
      </w:pPr>
      <w:r>
        <w:rPr>
          <w:rFonts w:ascii="Times New Roman"/>
          <w:b w:val="false"/>
          <w:i w:val="false"/>
          <w:color w:val="000000"/>
          <w:sz w:val="28"/>
        </w:rPr>
        <w:t>
      Буровиков – по реке Жайык, напротив поселка Буровиков, выше тоневого участка Бугорки на 1,2 км. Параметры: ширина – 98 м, длина – 95 м, глубина – 9 м, площадь – 0,93 гектар (далее – га). Координаты: № 47</w:t>
      </w:r>
      <w:r>
        <w:rPr>
          <w:rFonts w:ascii="Times New Roman"/>
          <w:b w:val="false"/>
          <w:i w:val="false"/>
          <w:color w:val="000000"/>
          <w:vertAlign w:val="superscript"/>
        </w:rPr>
        <w:t>0</w:t>
      </w:r>
      <w:r>
        <w:rPr>
          <w:rFonts w:ascii="Times New Roman"/>
          <w:b w:val="false"/>
          <w:i w:val="false"/>
          <w:color w:val="000000"/>
          <w:sz w:val="28"/>
        </w:rPr>
        <w:t>13.062 E 051</w:t>
      </w:r>
      <w:r>
        <w:rPr>
          <w:rFonts w:ascii="Times New Roman"/>
          <w:b w:val="false"/>
          <w:i w:val="false"/>
          <w:color w:val="000000"/>
          <w:vertAlign w:val="superscript"/>
        </w:rPr>
        <w:t>0</w:t>
      </w:r>
      <w:r>
        <w:rPr>
          <w:rFonts w:ascii="Times New Roman"/>
          <w:b w:val="false"/>
          <w:i w:val="false"/>
          <w:color w:val="000000"/>
          <w:sz w:val="28"/>
        </w:rPr>
        <w:t>55.350;</w:t>
      </w:r>
    </w:p>
    <w:p>
      <w:pPr>
        <w:spacing w:after="0"/>
        <w:ind w:left="0"/>
        <w:jc w:val="both"/>
      </w:pPr>
      <w:r>
        <w:rPr>
          <w:rFonts w:ascii="Times New Roman"/>
          <w:b w:val="false"/>
          <w:i w:val="false"/>
          <w:color w:val="000000"/>
          <w:sz w:val="28"/>
        </w:rPr>
        <w:t>
      Тендыкская – по реке Жайык, напротив поселка Тендык. Параметры: ширина – 150 м, длина – 90 м, глубина – 13 м, площадь – 1,35 га. Координаты: № 47</w:t>
      </w:r>
      <w:r>
        <w:rPr>
          <w:rFonts w:ascii="Times New Roman"/>
          <w:b w:val="false"/>
          <w:i w:val="false"/>
          <w:color w:val="000000"/>
          <w:vertAlign w:val="superscript"/>
        </w:rPr>
        <w:t>0</w:t>
      </w:r>
      <w:r>
        <w:rPr>
          <w:rFonts w:ascii="Times New Roman"/>
          <w:b w:val="false"/>
          <w:i w:val="false"/>
          <w:color w:val="000000"/>
          <w:sz w:val="28"/>
        </w:rPr>
        <w:t>09.825 E 05</w:t>
      </w:r>
      <w:r>
        <w:rPr>
          <w:rFonts w:ascii="Times New Roman"/>
          <w:b w:val="false"/>
          <w:i w:val="false"/>
          <w:color w:val="000000"/>
          <w:vertAlign w:val="superscript"/>
        </w:rPr>
        <w:t>0</w:t>
      </w:r>
      <w:r>
        <w:rPr>
          <w:rFonts w:ascii="Times New Roman"/>
          <w:b w:val="false"/>
          <w:i w:val="false"/>
          <w:color w:val="000000"/>
          <w:sz w:val="28"/>
        </w:rPr>
        <w:t>156.408;</w:t>
      </w:r>
    </w:p>
    <w:p>
      <w:pPr>
        <w:spacing w:after="0"/>
        <w:ind w:left="0"/>
        <w:jc w:val="both"/>
      </w:pPr>
      <w:r>
        <w:rPr>
          <w:rFonts w:ascii="Times New Roman"/>
          <w:b w:val="false"/>
          <w:i w:val="false"/>
          <w:color w:val="000000"/>
          <w:sz w:val="28"/>
        </w:rPr>
        <w:t>
      Водозаборная – по реке Жайык, 1 участок, городской водозабор Су-Арнасы. Параметры: ширина – 88 м, длина – 135 м, глубина – 10 м, площадь – 1,18 га. Координаты: № 47</w:t>
      </w:r>
      <w:r>
        <w:rPr>
          <w:rFonts w:ascii="Times New Roman"/>
          <w:b w:val="false"/>
          <w:i w:val="false"/>
          <w:color w:val="000000"/>
          <w:vertAlign w:val="superscript"/>
        </w:rPr>
        <w:t>0</w:t>
      </w:r>
      <w:r>
        <w:rPr>
          <w:rFonts w:ascii="Times New Roman"/>
          <w:b w:val="false"/>
          <w:i w:val="false"/>
          <w:color w:val="000000"/>
          <w:sz w:val="28"/>
        </w:rPr>
        <w:t>07.813 E 05</w:t>
      </w:r>
      <w:r>
        <w:rPr>
          <w:rFonts w:ascii="Times New Roman"/>
          <w:b w:val="false"/>
          <w:i w:val="false"/>
          <w:color w:val="000000"/>
          <w:vertAlign w:val="superscript"/>
        </w:rPr>
        <w:t>0</w:t>
      </w:r>
      <w:r>
        <w:rPr>
          <w:rFonts w:ascii="Times New Roman"/>
          <w:b w:val="false"/>
          <w:i w:val="false"/>
          <w:color w:val="000000"/>
          <w:sz w:val="28"/>
        </w:rPr>
        <w:t>155.733;</w:t>
      </w:r>
    </w:p>
    <w:p>
      <w:pPr>
        <w:spacing w:after="0"/>
        <w:ind w:left="0"/>
        <w:jc w:val="both"/>
      </w:pPr>
      <w:r>
        <w:rPr>
          <w:rFonts w:ascii="Times New Roman"/>
          <w:b w:val="false"/>
          <w:i w:val="false"/>
          <w:color w:val="000000"/>
          <w:sz w:val="28"/>
        </w:rPr>
        <w:t>
      ОСВОД – по реке Жайык, напротив ОСВОД. Параметры: ширина – 50 м., длина – 140 м, глубина – 9,8 м, площадь – 0,7 га. Координаты: № 47</w:t>
      </w:r>
      <w:r>
        <w:rPr>
          <w:rFonts w:ascii="Times New Roman"/>
          <w:b w:val="false"/>
          <w:i w:val="false"/>
          <w:color w:val="000000"/>
          <w:vertAlign w:val="superscript"/>
        </w:rPr>
        <w:t>0</w:t>
      </w:r>
      <w:r>
        <w:rPr>
          <w:rFonts w:ascii="Times New Roman"/>
          <w:b w:val="false"/>
          <w:i w:val="false"/>
          <w:color w:val="000000"/>
          <w:sz w:val="28"/>
        </w:rPr>
        <w:t>06.750 E 051</w:t>
      </w:r>
      <w:r>
        <w:rPr>
          <w:rFonts w:ascii="Times New Roman"/>
          <w:b w:val="false"/>
          <w:i w:val="false"/>
          <w:color w:val="000000"/>
          <w:vertAlign w:val="superscript"/>
        </w:rPr>
        <w:t>0</w:t>
      </w:r>
      <w:r>
        <w:rPr>
          <w:rFonts w:ascii="Times New Roman"/>
          <w:b w:val="false"/>
          <w:i w:val="false"/>
          <w:color w:val="000000"/>
          <w:sz w:val="28"/>
        </w:rPr>
        <w:t>55.147;</w:t>
      </w:r>
    </w:p>
    <w:p>
      <w:pPr>
        <w:spacing w:after="0"/>
        <w:ind w:left="0"/>
        <w:jc w:val="both"/>
      </w:pPr>
      <w:r>
        <w:rPr>
          <w:rFonts w:ascii="Times New Roman"/>
          <w:b w:val="false"/>
          <w:i w:val="false"/>
          <w:color w:val="000000"/>
          <w:sz w:val="28"/>
        </w:rPr>
        <w:t>
      Городская – по реке Жайык, напротив водозабора АНПЗ. Параметры: ширина – 50 м, длина – 120 м, глубина – 16 м, площадь – 0,6 га. Координаты: № 46</w:t>
      </w:r>
      <w:r>
        <w:rPr>
          <w:rFonts w:ascii="Times New Roman"/>
          <w:b w:val="false"/>
          <w:i w:val="false"/>
          <w:color w:val="000000"/>
          <w:vertAlign w:val="superscript"/>
        </w:rPr>
        <w:t>0</w:t>
      </w:r>
      <w:r>
        <w:rPr>
          <w:rFonts w:ascii="Times New Roman"/>
          <w:b w:val="false"/>
          <w:i w:val="false"/>
          <w:color w:val="000000"/>
          <w:sz w:val="28"/>
        </w:rPr>
        <w:t>57.240 E 051</w:t>
      </w:r>
      <w:r>
        <w:rPr>
          <w:rFonts w:ascii="Times New Roman"/>
          <w:b w:val="false"/>
          <w:i w:val="false"/>
          <w:color w:val="000000"/>
          <w:vertAlign w:val="superscript"/>
        </w:rPr>
        <w:t>0</w:t>
      </w:r>
      <w:r>
        <w:rPr>
          <w:rFonts w:ascii="Times New Roman"/>
          <w:b w:val="false"/>
          <w:i w:val="false"/>
          <w:color w:val="000000"/>
          <w:sz w:val="28"/>
        </w:rPr>
        <w:t>44.019;</w:t>
      </w:r>
    </w:p>
    <w:p>
      <w:pPr>
        <w:spacing w:after="0"/>
        <w:ind w:left="0"/>
        <w:jc w:val="both"/>
      </w:pPr>
      <w:r>
        <w:rPr>
          <w:rFonts w:ascii="Times New Roman"/>
          <w:b w:val="false"/>
          <w:i w:val="false"/>
          <w:color w:val="000000"/>
          <w:sz w:val="28"/>
        </w:rPr>
        <w:t>
      Большая Дамбинская – в Золотом рукаве реки Жайык от льдобазы верх по течению протяженностью 500 м. Параметры: ширина – 100 м, длина – 300 м, глубина – 8,7 м., площадь – 3,0 га. Координаты: № 46</w:t>
      </w:r>
      <w:r>
        <w:rPr>
          <w:rFonts w:ascii="Times New Roman"/>
          <w:b w:val="false"/>
          <w:i w:val="false"/>
          <w:color w:val="000000"/>
          <w:vertAlign w:val="superscript"/>
        </w:rPr>
        <w:t>0</w:t>
      </w:r>
      <w:r>
        <w:rPr>
          <w:rFonts w:ascii="Times New Roman"/>
          <w:b w:val="false"/>
          <w:i w:val="false"/>
          <w:color w:val="000000"/>
          <w:sz w:val="28"/>
        </w:rPr>
        <w:t>57.813 E 051</w:t>
      </w:r>
      <w:r>
        <w:rPr>
          <w:rFonts w:ascii="Times New Roman"/>
          <w:b w:val="false"/>
          <w:i w:val="false"/>
          <w:color w:val="000000"/>
          <w:vertAlign w:val="superscript"/>
        </w:rPr>
        <w:t>0</w:t>
      </w:r>
      <w:r>
        <w:rPr>
          <w:rFonts w:ascii="Times New Roman"/>
          <w:b w:val="false"/>
          <w:i w:val="false"/>
          <w:color w:val="000000"/>
          <w:sz w:val="28"/>
        </w:rPr>
        <w:t xml:space="preserve"> 45.252;</w:t>
      </w:r>
    </w:p>
    <w:p>
      <w:pPr>
        <w:spacing w:after="0"/>
        <w:ind w:left="0"/>
        <w:jc w:val="both"/>
      </w:pPr>
      <w:r>
        <w:rPr>
          <w:rFonts w:ascii="Times New Roman"/>
          <w:b w:val="false"/>
          <w:i w:val="false"/>
          <w:color w:val="000000"/>
          <w:sz w:val="28"/>
        </w:rPr>
        <w:t>
      Малая Дамбинская – в месте слияния Золотого рукава с Дамбинской протокой, далее по течению на протяжении 200 м. Параметры: ширина – 75 м, длина – 90 м, глубина – 9,0 м, площадь – 0,7 га. Координаты: № 46</w:t>
      </w:r>
      <w:r>
        <w:rPr>
          <w:rFonts w:ascii="Times New Roman"/>
          <w:b w:val="false"/>
          <w:i w:val="false"/>
          <w:color w:val="000000"/>
          <w:vertAlign w:val="superscript"/>
        </w:rPr>
        <w:t>0</w:t>
      </w:r>
      <w:r>
        <w:rPr>
          <w:rFonts w:ascii="Times New Roman"/>
          <w:b w:val="false"/>
          <w:i w:val="false"/>
          <w:color w:val="000000"/>
          <w:sz w:val="28"/>
        </w:rPr>
        <w:t>57.240 E 051</w:t>
      </w:r>
      <w:r>
        <w:rPr>
          <w:rFonts w:ascii="Times New Roman"/>
          <w:b w:val="false"/>
          <w:i w:val="false"/>
          <w:color w:val="000000"/>
          <w:vertAlign w:val="superscript"/>
        </w:rPr>
        <w:t>0</w:t>
      </w:r>
      <w:r>
        <w:rPr>
          <w:rFonts w:ascii="Times New Roman"/>
          <w:b w:val="false"/>
          <w:i w:val="false"/>
          <w:color w:val="000000"/>
          <w:sz w:val="28"/>
        </w:rPr>
        <w:t>44.019;</w:t>
      </w:r>
    </w:p>
    <w:p>
      <w:pPr>
        <w:spacing w:after="0"/>
        <w:ind w:left="0"/>
        <w:jc w:val="both"/>
      </w:pPr>
      <w:r>
        <w:rPr>
          <w:rFonts w:ascii="Times New Roman"/>
          <w:b w:val="false"/>
          <w:i w:val="false"/>
          <w:color w:val="000000"/>
          <w:sz w:val="28"/>
        </w:rPr>
        <w:t>
      Нижняя Пешнойская – по реке Жайык вблизи Сасык Узек. Параметры: ширина – 100 м, длина – 90 м, глубина – 9,8 м, площадь – 0,9 га. Координаты: № 46</w:t>
      </w:r>
      <w:r>
        <w:rPr>
          <w:rFonts w:ascii="Times New Roman"/>
          <w:b w:val="false"/>
          <w:i w:val="false"/>
          <w:color w:val="000000"/>
          <w:vertAlign w:val="superscript"/>
        </w:rPr>
        <w:t>0</w:t>
      </w:r>
      <w:r>
        <w:rPr>
          <w:rFonts w:ascii="Times New Roman"/>
          <w:b w:val="false"/>
          <w:i w:val="false"/>
          <w:color w:val="000000"/>
          <w:sz w:val="28"/>
        </w:rPr>
        <w:t>54.045 E 051</w:t>
      </w:r>
      <w:r>
        <w:rPr>
          <w:rFonts w:ascii="Times New Roman"/>
          <w:b w:val="false"/>
          <w:i w:val="false"/>
          <w:color w:val="000000"/>
          <w:vertAlign w:val="superscript"/>
        </w:rPr>
        <w:t>0</w:t>
      </w:r>
      <w:r>
        <w:rPr>
          <w:rFonts w:ascii="Times New Roman"/>
          <w:b w:val="false"/>
          <w:i w:val="false"/>
          <w:color w:val="000000"/>
          <w:sz w:val="28"/>
        </w:rPr>
        <w:t>30.558;</w:t>
      </w:r>
    </w:p>
    <w:p>
      <w:pPr>
        <w:spacing w:after="0"/>
        <w:ind w:left="0"/>
        <w:jc w:val="both"/>
      </w:pPr>
      <w:r>
        <w:rPr>
          <w:rFonts w:ascii="Times New Roman"/>
          <w:b w:val="false"/>
          <w:i w:val="false"/>
          <w:color w:val="000000"/>
          <w:sz w:val="28"/>
        </w:rPr>
        <w:t>
      Большая Ганюшинская – в дельте реки Жайык, в Яицкой протоке, в 10 км от устья вверх по протокам, вблизи поста рыбнадзора протяженностью 240 м. Параметры: ширина – 60 м, длина – 50 м, глубина – 8,0 м, площадь – 0,3 га. Координаты: № 47</w:t>
      </w:r>
      <w:r>
        <w:rPr>
          <w:rFonts w:ascii="Times New Roman"/>
          <w:b w:val="false"/>
          <w:i w:val="false"/>
          <w:color w:val="000000"/>
          <w:vertAlign w:val="superscript"/>
        </w:rPr>
        <w:t>0</w:t>
      </w:r>
      <w:r>
        <w:rPr>
          <w:rFonts w:ascii="Times New Roman"/>
          <w:b w:val="false"/>
          <w:i w:val="false"/>
          <w:color w:val="000000"/>
          <w:sz w:val="28"/>
        </w:rPr>
        <w:t>00.564 E 051</w:t>
      </w:r>
      <w:r>
        <w:rPr>
          <w:rFonts w:ascii="Times New Roman"/>
          <w:b w:val="false"/>
          <w:i w:val="false"/>
          <w:color w:val="000000"/>
          <w:vertAlign w:val="superscript"/>
        </w:rPr>
        <w:t>0</w:t>
      </w:r>
      <w:r>
        <w:rPr>
          <w:rFonts w:ascii="Times New Roman"/>
          <w:b w:val="false"/>
          <w:i w:val="false"/>
          <w:color w:val="000000"/>
          <w:sz w:val="28"/>
        </w:rPr>
        <w:t>47.368;</w:t>
      </w:r>
    </w:p>
    <w:p>
      <w:pPr>
        <w:spacing w:after="0"/>
        <w:ind w:left="0"/>
        <w:jc w:val="both"/>
      </w:pPr>
      <w:r>
        <w:rPr>
          <w:rFonts w:ascii="Times New Roman"/>
          <w:b w:val="false"/>
          <w:i w:val="false"/>
          <w:color w:val="000000"/>
          <w:sz w:val="28"/>
        </w:rPr>
        <w:t>
      Малая Ганюшинская – в Яицкой протоке, 1 км от Большой Ганюшинской ямы протяженностью 280 м. Параметры: ширина – 90 м, длина – 30 м, глубина – 6,5 м, площадь – 0,27 га. Координаты: № 47000.668 E 0510 47.438;</w:t>
      </w:r>
    </w:p>
    <w:p>
      <w:pPr>
        <w:spacing w:after="0"/>
        <w:ind w:left="0"/>
        <w:jc w:val="both"/>
      </w:pPr>
      <w:r>
        <w:rPr>
          <w:rFonts w:ascii="Times New Roman"/>
          <w:b w:val="false"/>
          <w:i w:val="false"/>
          <w:color w:val="000000"/>
          <w:sz w:val="28"/>
        </w:rPr>
        <w:t>
      Морская – в правом Яицком рукаве, 3 км от истока протоки Левый Узенький протяженностью 150 м. Параметры: ширина – 20 м, длина – 20 м, глубина – 4,5 м, площадь – 0,04 га. Координаты: № 47</w:t>
      </w:r>
      <w:r>
        <w:rPr>
          <w:rFonts w:ascii="Times New Roman"/>
          <w:b w:val="false"/>
          <w:i w:val="false"/>
          <w:color w:val="000000"/>
          <w:vertAlign w:val="superscript"/>
        </w:rPr>
        <w:t>0</w:t>
      </w:r>
      <w:r>
        <w:rPr>
          <w:rFonts w:ascii="Times New Roman"/>
          <w:b w:val="false"/>
          <w:i w:val="false"/>
          <w:color w:val="000000"/>
          <w:sz w:val="28"/>
        </w:rPr>
        <w:t>00.317 E 051</w:t>
      </w:r>
      <w:r>
        <w:rPr>
          <w:rFonts w:ascii="Times New Roman"/>
          <w:b w:val="false"/>
          <w:i w:val="false"/>
          <w:color w:val="000000"/>
          <w:vertAlign w:val="superscript"/>
        </w:rPr>
        <w:t>0</w:t>
      </w:r>
      <w:r>
        <w:rPr>
          <w:rFonts w:ascii="Times New Roman"/>
          <w:b w:val="false"/>
          <w:i w:val="false"/>
          <w:color w:val="000000"/>
          <w:sz w:val="28"/>
        </w:rPr>
        <w:t xml:space="preserve"> 44.802;</w:t>
      </w:r>
    </w:p>
    <w:p>
      <w:pPr>
        <w:spacing w:after="0"/>
        <w:ind w:left="0"/>
        <w:jc w:val="both"/>
      </w:pPr>
      <w:r>
        <w:rPr>
          <w:rFonts w:ascii="Times New Roman"/>
          <w:b w:val="false"/>
          <w:i w:val="false"/>
          <w:color w:val="000000"/>
          <w:sz w:val="28"/>
        </w:rPr>
        <w:t>
      Черная – в Яицком рукаве 300 м от разделение Золотого рукава. Параметры: ширина – 50 м, длина – 25 м, глубина – 6,9 м, площадь – 0,12 га. Координаты: № 47</w:t>
      </w:r>
      <w:r>
        <w:rPr>
          <w:rFonts w:ascii="Times New Roman"/>
          <w:b w:val="false"/>
          <w:i w:val="false"/>
          <w:color w:val="000000"/>
          <w:vertAlign w:val="superscript"/>
        </w:rPr>
        <w:t>0</w:t>
      </w:r>
      <w:r>
        <w:rPr>
          <w:rFonts w:ascii="Times New Roman"/>
          <w:b w:val="false"/>
          <w:i w:val="false"/>
          <w:color w:val="000000"/>
          <w:sz w:val="28"/>
        </w:rPr>
        <w:t>03.516 E 051</w:t>
      </w:r>
      <w:r>
        <w:rPr>
          <w:rFonts w:ascii="Times New Roman"/>
          <w:b w:val="false"/>
          <w:i w:val="false"/>
          <w:color w:val="000000"/>
          <w:vertAlign w:val="superscript"/>
        </w:rPr>
        <w:t>0</w:t>
      </w:r>
      <w:r>
        <w:rPr>
          <w:rFonts w:ascii="Times New Roman"/>
          <w:b w:val="false"/>
          <w:i w:val="false"/>
          <w:color w:val="000000"/>
          <w:sz w:val="28"/>
        </w:rPr>
        <w:t>50.895;</w:t>
      </w:r>
    </w:p>
    <w:p>
      <w:pPr>
        <w:spacing w:after="0"/>
        <w:ind w:left="0"/>
        <w:jc w:val="both"/>
      </w:pPr>
      <w:r>
        <w:rPr>
          <w:rFonts w:ascii="Times New Roman"/>
          <w:b w:val="false"/>
          <w:i w:val="false"/>
          <w:color w:val="000000"/>
          <w:sz w:val="28"/>
        </w:rPr>
        <w:t>
      Кукушинская – 208 км от города Атырау;</w:t>
      </w:r>
    </w:p>
    <w:p>
      <w:pPr>
        <w:spacing w:after="0"/>
        <w:ind w:left="0"/>
        <w:jc w:val="both"/>
      </w:pPr>
      <w:r>
        <w:rPr>
          <w:rFonts w:ascii="Times New Roman"/>
          <w:b w:val="false"/>
          <w:i w:val="false"/>
          <w:color w:val="000000"/>
          <w:sz w:val="28"/>
        </w:rPr>
        <w:t>
      Абишевская – 397 км от города Атырау;</w:t>
      </w:r>
    </w:p>
    <w:p>
      <w:pPr>
        <w:spacing w:after="0"/>
        <w:ind w:left="0"/>
        <w:jc w:val="both"/>
      </w:pPr>
      <w:r>
        <w:rPr>
          <w:rFonts w:ascii="Times New Roman"/>
          <w:b w:val="false"/>
          <w:i w:val="false"/>
          <w:color w:val="000000"/>
          <w:sz w:val="28"/>
        </w:rPr>
        <w:t>
      Кругловская – 400 км от города Атырау;</w:t>
      </w:r>
    </w:p>
    <w:p>
      <w:pPr>
        <w:spacing w:after="0"/>
        <w:ind w:left="0"/>
        <w:jc w:val="both"/>
      </w:pPr>
      <w:r>
        <w:rPr>
          <w:rFonts w:ascii="Times New Roman"/>
          <w:b w:val="false"/>
          <w:i w:val="false"/>
          <w:color w:val="000000"/>
          <w:sz w:val="28"/>
        </w:rPr>
        <w:t>
      Камновская – 461 км от города Атырау;</w:t>
      </w:r>
    </w:p>
    <w:p>
      <w:pPr>
        <w:spacing w:after="0"/>
        <w:ind w:left="0"/>
        <w:jc w:val="both"/>
      </w:pPr>
      <w:r>
        <w:rPr>
          <w:rFonts w:ascii="Times New Roman"/>
          <w:b w:val="false"/>
          <w:i w:val="false"/>
          <w:color w:val="000000"/>
          <w:sz w:val="28"/>
        </w:rPr>
        <w:t>
      Сахарная – 472 км от города Атырау;</w:t>
      </w:r>
    </w:p>
    <w:p>
      <w:pPr>
        <w:spacing w:after="0"/>
        <w:ind w:left="0"/>
        <w:jc w:val="both"/>
      </w:pPr>
      <w:r>
        <w:rPr>
          <w:rFonts w:ascii="Times New Roman"/>
          <w:b w:val="false"/>
          <w:i w:val="false"/>
          <w:color w:val="000000"/>
          <w:sz w:val="28"/>
        </w:rPr>
        <w:t>
      Бабровская – 578 км от города Атырау;</w:t>
      </w:r>
    </w:p>
    <w:p>
      <w:pPr>
        <w:spacing w:after="0"/>
        <w:ind w:left="0"/>
        <w:jc w:val="both"/>
      </w:pPr>
      <w:r>
        <w:rPr>
          <w:rFonts w:ascii="Times New Roman"/>
          <w:b w:val="false"/>
          <w:i w:val="false"/>
          <w:color w:val="000000"/>
          <w:sz w:val="28"/>
        </w:rPr>
        <w:t>
      Джина – 629 км от города Атырау;</w:t>
      </w:r>
    </w:p>
    <w:p>
      <w:pPr>
        <w:spacing w:after="0"/>
        <w:ind w:left="0"/>
        <w:jc w:val="both"/>
      </w:pPr>
      <w:r>
        <w:rPr>
          <w:rFonts w:ascii="Times New Roman"/>
          <w:b w:val="false"/>
          <w:i w:val="false"/>
          <w:color w:val="000000"/>
          <w:sz w:val="28"/>
        </w:rPr>
        <w:t>
      Вонючая – 650 км от города Атырау;</w:t>
      </w:r>
    </w:p>
    <w:p>
      <w:pPr>
        <w:spacing w:after="0"/>
        <w:ind w:left="0"/>
        <w:jc w:val="both"/>
      </w:pPr>
      <w:r>
        <w:rPr>
          <w:rFonts w:ascii="Times New Roman"/>
          <w:b w:val="false"/>
          <w:i w:val="false"/>
          <w:color w:val="000000"/>
          <w:sz w:val="28"/>
        </w:rPr>
        <w:t>
      Вертячая – 654 км от города Атырау;</w:t>
      </w:r>
    </w:p>
    <w:p>
      <w:pPr>
        <w:spacing w:after="0"/>
        <w:ind w:left="0"/>
        <w:jc w:val="both"/>
      </w:pPr>
      <w:r>
        <w:rPr>
          <w:rFonts w:ascii="Times New Roman"/>
          <w:b w:val="false"/>
          <w:i w:val="false"/>
          <w:color w:val="000000"/>
          <w:sz w:val="28"/>
        </w:rPr>
        <w:t>
      Джилимная – 681 км от города Атырау;</w:t>
      </w:r>
    </w:p>
    <w:p>
      <w:pPr>
        <w:spacing w:after="0"/>
        <w:ind w:left="0"/>
        <w:jc w:val="both"/>
      </w:pPr>
      <w:r>
        <w:rPr>
          <w:rFonts w:ascii="Times New Roman"/>
          <w:b w:val="false"/>
          <w:i w:val="false"/>
          <w:color w:val="000000"/>
          <w:sz w:val="28"/>
        </w:rPr>
        <w:t>
      Синий рынок – 718 км от города Атырау;</w:t>
      </w:r>
    </w:p>
    <w:p>
      <w:pPr>
        <w:spacing w:after="0"/>
        <w:ind w:left="0"/>
        <w:jc w:val="both"/>
      </w:pPr>
      <w:r>
        <w:rPr>
          <w:rFonts w:ascii="Times New Roman"/>
          <w:b w:val="false"/>
          <w:i w:val="false"/>
          <w:color w:val="000000"/>
          <w:sz w:val="28"/>
        </w:rPr>
        <w:t>
      2) на следующих зимовальных ямах реки Кигаш:</w:t>
      </w:r>
    </w:p>
    <w:p>
      <w:pPr>
        <w:spacing w:after="0"/>
        <w:ind w:left="0"/>
        <w:jc w:val="both"/>
      </w:pPr>
      <w:r>
        <w:rPr>
          <w:rFonts w:ascii="Times New Roman"/>
          <w:b w:val="false"/>
          <w:i w:val="false"/>
          <w:color w:val="000000"/>
          <w:sz w:val="28"/>
        </w:rPr>
        <w:t>
      Дамбинская – на реке Сумница от притока тони Дамбинская вниз по течению протяженностью 850 м. Параметры: ширина – 220 м, длина – 100 м, глубина – 12 м, площадь – 2,2 га. Координаты: № 46028.41 E 048050.52;</w:t>
      </w:r>
    </w:p>
    <w:p>
      <w:pPr>
        <w:spacing w:after="0"/>
        <w:ind w:left="0"/>
        <w:jc w:val="both"/>
      </w:pPr>
      <w:r>
        <w:rPr>
          <w:rFonts w:ascii="Times New Roman"/>
          <w:b w:val="false"/>
          <w:i w:val="false"/>
          <w:color w:val="000000"/>
          <w:sz w:val="28"/>
        </w:rPr>
        <w:t>
      Корзиночная – на реке Корзиночная от истока реки Прямая Каныча вниз по течению до впадения в реку Манчаусовскую протяженностью 2000 м. Параметры: ширина – 130 м, длина – 95 м, глубина – 10-12 м, площадь – 1,3 га. Координаты: № 46028.37 E 049004.40;</w:t>
      </w:r>
    </w:p>
    <w:p>
      <w:pPr>
        <w:spacing w:after="0"/>
        <w:ind w:left="0"/>
        <w:jc w:val="both"/>
      </w:pPr>
      <w:r>
        <w:rPr>
          <w:rFonts w:ascii="Times New Roman"/>
          <w:b w:val="false"/>
          <w:i w:val="false"/>
          <w:color w:val="000000"/>
          <w:sz w:val="28"/>
        </w:rPr>
        <w:t>
      Канычинская – по реке Каныча, ниже ерика Кызыл-оба до истока реки Прямая Каныча протяженностью 2500 м. Параметры: ширина – 130 м, длина – 80 м, глубина – 10-12 м, площадь – 1,1 га. Координаты: № 46</w:t>
      </w:r>
      <w:r>
        <w:rPr>
          <w:rFonts w:ascii="Times New Roman"/>
          <w:b w:val="false"/>
          <w:i w:val="false"/>
          <w:color w:val="000000"/>
          <w:vertAlign w:val="superscript"/>
        </w:rPr>
        <w:t>0</w:t>
      </w:r>
      <w:r>
        <w:rPr>
          <w:rFonts w:ascii="Times New Roman"/>
          <w:b w:val="false"/>
          <w:i w:val="false"/>
          <w:color w:val="000000"/>
          <w:sz w:val="28"/>
        </w:rPr>
        <w:t>28.56 E 049</w:t>
      </w:r>
      <w:r>
        <w:rPr>
          <w:rFonts w:ascii="Times New Roman"/>
          <w:b w:val="false"/>
          <w:i w:val="false"/>
          <w:color w:val="000000"/>
          <w:vertAlign w:val="superscript"/>
        </w:rPr>
        <w:t>0</w:t>
      </w:r>
      <w:r>
        <w:rPr>
          <w:rFonts w:ascii="Times New Roman"/>
          <w:b w:val="false"/>
          <w:i w:val="false"/>
          <w:color w:val="000000"/>
          <w:sz w:val="28"/>
        </w:rPr>
        <w:t>02.30.</w:t>
      </w:r>
    </w:p>
    <w:bookmarkStart w:name="z43" w:id="114"/>
    <w:p>
      <w:pPr>
        <w:spacing w:after="0"/>
        <w:ind w:left="0"/>
        <w:jc w:val="left"/>
      </w:pPr>
      <w:r>
        <w:rPr>
          <w:rFonts w:ascii="Times New Roman"/>
          <w:b/>
          <w:i w:val="false"/>
          <w:color w:val="000000"/>
        </w:rPr>
        <w:t xml:space="preserve"> 9. Ограничения и запреты по Шу-Таласскому бассейну</w:t>
      </w:r>
    </w:p>
    <w:bookmarkEnd w:id="114"/>
    <w:bookmarkStart w:name="z44" w:id="115"/>
    <w:p>
      <w:pPr>
        <w:spacing w:after="0"/>
        <w:ind w:left="0"/>
        <w:jc w:val="both"/>
      </w:pPr>
      <w:r>
        <w:rPr>
          <w:rFonts w:ascii="Times New Roman"/>
          <w:b w:val="false"/>
          <w:i w:val="false"/>
          <w:color w:val="000000"/>
          <w:sz w:val="28"/>
        </w:rPr>
        <w:t>
      28. В период нереста и размножения рыбных ресурсов и других водных животных ввести запрет на рыболовство в следующих местах и сроки:</w:t>
      </w:r>
    </w:p>
    <w:bookmarkEnd w:id="115"/>
    <w:bookmarkStart w:name="z110" w:id="116"/>
    <w:p>
      <w:pPr>
        <w:spacing w:after="0"/>
        <w:ind w:left="0"/>
        <w:jc w:val="both"/>
      </w:pPr>
      <w:r>
        <w:rPr>
          <w:rFonts w:ascii="Times New Roman"/>
          <w:b w:val="false"/>
          <w:i w:val="false"/>
          <w:color w:val="000000"/>
          <w:sz w:val="28"/>
        </w:rPr>
        <w:t>
      1) на реке Аса и ее притоках, соединяющих между собой озера Биликоль, Богетколь и Акколь – с 1 марта по 1 июля;</w:t>
      </w:r>
    </w:p>
    <w:bookmarkEnd w:id="116"/>
    <w:bookmarkStart w:name="z111" w:id="117"/>
    <w:p>
      <w:pPr>
        <w:spacing w:after="0"/>
        <w:ind w:left="0"/>
        <w:jc w:val="both"/>
      </w:pPr>
      <w:r>
        <w:rPr>
          <w:rFonts w:ascii="Times New Roman"/>
          <w:b w:val="false"/>
          <w:i w:val="false"/>
          <w:color w:val="000000"/>
          <w:sz w:val="28"/>
        </w:rPr>
        <w:t>
      2) на других водоемах Шу-Таласского бассейна – с 15 апреля по 31 мая.</w:t>
      </w:r>
    </w:p>
    <w:bookmarkEnd w:id="117"/>
    <w:bookmarkStart w:name="z112" w:id="118"/>
    <w:p>
      <w:pPr>
        <w:spacing w:after="0"/>
        <w:ind w:left="0"/>
        <w:jc w:val="both"/>
      </w:pPr>
      <w:r>
        <w:rPr>
          <w:rFonts w:ascii="Times New Roman"/>
          <w:b w:val="false"/>
          <w:i w:val="false"/>
          <w:color w:val="000000"/>
          <w:sz w:val="28"/>
        </w:rPr>
        <w:t>
      3) на реке Шу, ее притоках, расположенных выше Ташуткульского водохранилища и на реке Талас – с 15 апреля по 30 июня.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Председателя Комитета лесного</w:t>
            </w:r>
            <w:r>
              <w:br/>
            </w:r>
            <w:r>
              <w:rPr>
                <w:rFonts w:ascii="Times New Roman"/>
                <w:b w:val="false"/>
                <w:i w:val="false"/>
                <w:color w:val="000000"/>
                <w:sz w:val="20"/>
              </w:rPr>
              <w:t>хозяйства и животного мира</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2015 года № 190</w:t>
            </w:r>
          </w:p>
        </w:tc>
      </w:tr>
    </w:tbl>
    <w:bookmarkStart w:name="z47" w:id="119"/>
    <w:p>
      <w:pPr>
        <w:spacing w:after="0"/>
        <w:ind w:left="0"/>
        <w:jc w:val="left"/>
      </w:pPr>
      <w:r>
        <w:rPr>
          <w:rFonts w:ascii="Times New Roman"/>
          <w:b/>
          <w:i w:val="false"/>
          <w:color w:val="000000"/>
        </w:rPr>
        <w:t xml:space="preserve"> Места и сроки пользования рыбными ресурсами и другими водными</w:t>
      </w:r>
      <w:r>
        <w:br/>
      </w:r>
      <w:r>
        <w:rPr>
          <w:rFonts w:ascii="Times New Roman"/>
          <w:b/>
          <w:i w:val="false"/>
          <w:color w:val="000000"/>
        </w:rPr>
        <w:t>животными, их частей и дериватов</w:t>
      </w:r>
      <w:r>
        <w:br/>
      </w:r>
      <w:r>
        <w:rPr>
          <w:rFonts w:ascii="Times New Roman"/>
          <w:b/>
          <w:i w:val="false"/>
          <w:color w:val="000000"/>
        </w:rPr>
        <w:t>1. По Арало-Сырдаринскому бассейну</w:t>
      </w:r>
    </w:p>
    <w:bookmarkEnd w:id="119"/>
    <w:bookmarkStart w:name="z49" w:id="120"/>
    <w:p>
      <w:pPr>
        <w:spacing w:after="0"/>
        <w:ind w:left="0"/>
        <w:jc w:val="both"/>
      </w:pPr>
      <w:r>
        <w:rPr>
          <w:rFonts w:ascii="Times New Roman"/>
          <w:b w:val="false"/>
          <w:i w:val="false"/>
          <w:color w:val="000000"/>
          <w:sz w:val="28"/>
        </w:rPr>
        <w:t>
      1. Установить места и сроки пользования рыбными ресурсами и другими водными животными, их частей и дериватов (далее – места и сроки пользования):</w:t>
      </w:r>
    </w:p>
    <w:bookmarkEnd w:id="120"/>
    <w:bookmarkStart w:name="z93" w:id="121"/>
    <w:p>
      <w:pPr>
        <w:spacing w:after="0"/>
        <w:ind w:left="0"/>
        <w:jc w:val="both"/>
      </w:pPr>
      <w:r>
        <w:rPr>
          <w:rFonts w:ascii="Times New Roman"/>
          <w:b w:val="false"/>
          <w:i w:val="false"/>
          <w:color w:val="000000"/>
          <w:sz w:val="28"/>
        </w:rPr>
        <w:t>
      1) на акватории водохранилища Шардара – с 21 мая по 31 марта;</w:t>
      </w:r>
    </w:p>
    <w:bookmarkEnd w:id="121"/>
    <w:bookmarkStart w:name="z94" w:id="122"/>
    <w:p>
      <w:pPr>
        <w:spacing w:after="0"/>
        <w:ind w:left="0"/>
        <w:jc w:val="both"/>
      </w:pPr>
      <w:r>
        <w:rPr>
          <w:rFonts w:ascii="Times New Roman"/>
          <w:b w:val="false"/>
          <w:i w:val="false"/>
          <w:color w:val="000000"/>
          <w:sz w:val="28"/>
        </w:rPr>
        <w:t>
      2) на водоемах в пределах Туркестанской области и реке Сырдария от Шардаринского водохранилища до административной границы с Кызылординской областью – с 1 июня по 14 апреля;</w:t>
      </w:r>
    </w:p>
    <w:bookmarkEnd w:id="122"/>
    <w:bookmarkStart w:name="z95" w:id="123"/>
    <w:p>
      <w:pPr>
        <w:spacing w:after="0"/>
        <w:ind w:left="0"/>
        <w:jc w:val="both"/>
      </w:pPr>
      <w:r>
        <w:rPr>
          <w:rFonts w:ascii="Times New Roman"/>
          <w:b w:val="false"/>
          <w:i w:val="false"/>
          <w:color w:val="000000"/>
          <w:sz w:val="28"/>
        </w:rPr>
        <w:t>
      3) на реке Сырдария от устья до административной границы с Туркестанской областью – с 31 мая по 31 марта;</w:t>
      </w:r>
    </w:p>
    <w:bookmarkEnd w:id="123"/>
    <w:bookmarkStart w:name="z96" w:id="124"/>
    <w:p>
      <w:pPr>
        <w:spacing w:after="0"/>
        <w:ind w:left="0"/>
        <w:jc w:val="both"/>
      </w:pPr>
      <w:r>
        <w:rPr>
          <w:rFonts w:ascii="Times New Roman"/>
          <w:b w:val="false"/>
          <w:i w:val="false"/>
          <w:color w:val="000000"/>
          <w:sz w:val="28"/>
        </w:rPr>
        <w:t>
      4) на акватории Малого Аральского моря – с 11 июня по 30 апреля;</w:t>
      </w:r>
    </w:p>
    <w:bookmarkEnd w:id="124"/>
    <w:bookmarkStart w:name="z97" w:id="125"/>
    <w:p>
      <w:pPr>
        <w:spacing w:after="0"/>
        <w:ind w:left="0"/>
        <w:jc w:val="both"/>
      </w:pPr>
      <w:r>
        <w:rPr>
          <w:rFonts w:ascii="Times New Roman"/>
          <w:b w:val="false"/>
          <w:i w:val="false"/>
          <w:color w:val="000000"/>
          <w:sz w:val="28"/>
        </w:rPr>
        <w:t>
      5) на водоемах в пределах Кызылординской области – с 11 июня по 19 апреля;</w:t>
      </w:r>
    </w:p>
    <w:bookmarkEnd w:id="125"/>
    <w:bookmarkStart w:name="z98" w:id="126"/>
    <w:p>
      <w:pPr>
        <w:spacing w:after="0"/>
        <w:ind w:left="0"/>
        <w:jc w:val="both"/>
      </w:pPr>
      <w:r>
        <w:rPr>
          <w:rFonts w:ascii="Times New Roman"/>
          <w:b w:val="false"/>
          <w:i w:val="false"/>
          <w:color w:val="000000"/>
          <w:sz w:val="28"/>
        </w:rPr>
        <w:t>
      6) на Большом Аральском море, включая залив Тущебас, Чернышева, в пределах территории Республики Казахстан до государственной границы с Республикой Узбекистан для сбора и заготовки цист артемии – с 1 августа по 31 марта;</w:t>
      </w:r>
    </w:p>
    <w:bookmarkEnd w:id="126"/>
    <w:bookmarkStart w:name="z99" w:id="127"/>
    <w:p>
      <w:pPr>
        <w:spacing w:after="0"/>
        <w:ind w:left="0"/>
        <w:jc w:val="both"/>
      </w:pPr>
      <w:r>
        <w:rPr>
          <w:rFonts w:ascii="Times New Roman"/>
          <w:b w:val="false"/>
          <w:i w:val="false"/>
          <w:color w:val="000000"/>
          <w:sz w:val="28"/>
        </w:rPr>
        <w:t>
      7) на заливах Сарышыганак и Бутакова, а также протоках, соединяющих эти заливы – с 11 июня до распалением льда.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28"/>
    <w:p>
      <w:pPr>
        <w:spacing w:after="0"/>
        <w:ind w:left="0"/>
        <w:jc w:val="left"/>
      </w:pPr>
      <w:r>
        <w:rPr>
          <w:rFonts w:ascii="Times New Roman"/>
          <w:b/>
          <w:i w:val="false"/>
          <w:color w:val="000000"/>
        </w:rPr>
        <w:t xml:space="preserve"> 2. По Балкаш-Алакольскому бассейну</w:t>
      </w:r>
    </w:p>
    <w:bookmarkEnd w:id="128"/>
    <w:bookmarkStart w:name="z51" w:id="129"/>
    <w:p>
      <w:pPr>
        <w:spacing w:after="0"/>
        <w:ind w:left="0"/>
        <w:jc w:val="both"/>
      </w:pPr>
      <w:r>
        <w:rPr>
          <w:rFonts w:ascii="Times New Roman"/>
          <w:b w:val="false"/>
          <w:i w:val="false"/>
          <w:color w:val="000000"/>
          <w:sz w:val="28"/>
        </w:rPr>
        <w:t>
      2. Установить места и сроки пользования:</w:t>
      </w:r>
    </w:p>
    <w:bookmarkEnd w:id="129"/>
    <w:bookmarkStart w:name="z176" w:id="130"/>
    <w:p>
      <w:pPr>
        <w:spacing w:after="0"/>
        <w:ind w:left="0"/>
        <w:jc w:val="both"/>
      </w:pPr>
      <w:r>
        <w:rPr>
          <w:rFonts w:ascii="Times New Roman"/>
          <w:b w:val="false"/>
          <w:i w:val="false"/>
          <w:color w:val="000000"/>
          <w:sz w:val="28"/>
        </w:rPr>
        <w:t>
      1) с применением непромысловых орудий лова:</w:t>
      </w:r>
    </w:p>
    <w:bookmarkEnd w:id="130"/>
    <w:bookmarkStart w:name="z177" w:id="131"/>
    <w:p>
      <w:pPr>
        <w:spacing w:after="0"/>
        <w:ind w:left="0"/>
        <w:jc w:val="both"/>
      </w:pPr>
      <w:r>
        <w:rPr>
          <w:rFonts w:ascii="Times New Roman"/>
          <w:b w:val="false"/>
          <w:i w:val="false"/>
          <w:color w:val="000000"/>
          <w:sz w:val="28"/>
        </w:rPr>
        <w:t>
      на реке Иле от плотины Капшагайской ГЭС до 6-го рыбопункта (поселок Арал-Тюбе) – с 6 июня по 4 апреля;</w:t>
      </w:r>
    </w:p>
    <w:bookmarkEnd w:id="131"/>
    <w:bookmarkStart w:name="z178" w:id="132"/>
    <w:p>
      <w:pPr>
        <w:spacing w:after="0"/>
        <w:ind w:left="0"/>
        <w:jc w:val="both"/>
      </w:pPr>
      <w:r>
        <w:rPr>
          <w:rFonts w:ascii="Times New Roman"/>
          <w:b w:val="false"/>
          <w:i w:val="false"/>
          <w:color w:val="000000"/>
          <w:sz w:val="28"/>
        </w:rPr>
        <w:t>
      на дельте реки Иле – с 2 июня по 14 апреля;</w:t>
      </w:r>
    </w:p>
    <w:bookmarkEnd w:id="132"/>
    <w:bookmarkStart w:name="z179" w:id="133"/>
    <w:p>
      <w:pPr>
        <w:spacing w:after="0"/>
        <w:ind w:left="0"/>
        <w:jc w:val="both"/>
      </w:pPr>
      <w:r>
        <w:rPr>
          <w:rFonts w:ascii="Times New Roman"/>
          <w:b w:val="false"/>
          <w:i w:val="false"/>
          <w:color w:val="000000"/>
          <w:sz w:val="28"/>
        </w:rPr>
        <w:t>
      на реке Иле от устья реки Шарын до государственной границы с КНР – с 6 июля по 24 марта;</w:t>
      </w:r>
    </w:p>
    <w:bookmarkEnd w:id="133"/>
    <w:bookmarkStart w:name="z180" w:id="134"/>
    <w:p>
      <w:pPr>
        <w:spacing w:after="0"/>
        <w:ind w:left="0"/>
        <w:jc w:val="both"/>
      </w:pPr>
      <w:r>
        <w:rPr>
          <w:rFonts w:ascii="Times New Roman"/>
          <w:b w:val="false"/>
          <w:i w:val="false"/>
          <w:color w:val="000000"/>
          <w:sz w:val="28"/>
        </w:rPr>
        <w:t>
      2) с применением непромысловых орудий лова на реках Каратал, Аксу, Лепсы, Аягуз, включая устья, протоки и поймы этих рек от устья их впадения в озеро Балхаш, и вверх по течению по всей длине реки и ее основных притоков, а также вглубь и по обе стороны озера Балхаш в радиусе 5 км от устьев этих рек – с 2 июня по 14 апреля;</w:t>
      </w:r>
    </w:p>
    <w:bookmarkEnd w:id="134"/>
    <w:bookmarkStart w:name="z181" w:id="135"/>
    <w:p>
      <w:pPr>
        <w:spacing w:after="0"/>
        <w:ind w:left="0"/>
        <w:jc w:val="both"/>
      </w:pPr>
      <w:r>
        <w:rPr>
          <w:rFonts w:ascii="Times New Roman"/>
          <w:b w:val="false"/>
          <w:i w:val="false"/>
          <w:color w:val="000000"/>
          <w:sz w:val="28"/>
        </w:rPr>
        <w:t>
      3) в западной части озера Балхаш, начиная от южной оконечности залива Алаколь до полуострова Узунарал – с 2 июня по 14 апреля.</w:t>
      </w:r>
    </w:p>
    <w:bookmarkEnd w:id="135"/>
    <w:bookmarkStart w:name="z182" w:id="136"/>
    <w:p>
      <w:pPr>
        <w:spacing w:after="0"/>
        <w:ind w:left="0"/>
        <w:jc w:val="both"/>
      </w:pPr>
      <w:r>
        <w:rPr>
          <w:rFonts w:ascii="Times New Roman"/>
          <w:b w:val="false"/>
          <w:i w:val="false"/>
          <w:color w:val="000000"/>
          <w:sz w:val="28"/>
        </w:rPr>
        <w:t>
      в восточной части озера Балхаш, начиная от южной оконечности Узунарал до устья реки Аягоз – с 11 июня по 24 апреля;</w:t>
      </w:r>
    </w:p>
    <w:bookmarkEnd w:id="136"/>
    <w:bookmarkStart w:name="z183" w:id="137"/>
    <w:p>
      <w:pPr>
        <w:spacing w:after="0"/>
        <w:ind w:left="0"/>
        <w:jc w:val="both"/>
      </w:pPr>
      <w:r>
        <w:rPr>
          <w:rFonts w:ascii="Times New Roman"/>
          <w:b w:val="false"/>
          <w:i w:val="false"/>
          <w:color w:val="000000"/>
          <w:sz w:val="28"/>
        </w:rPr>
        <w:t>
      4) на Капшагайском водохранилище и на всех реках и водотоках, впадающих в него, – с 21 мая по 4 апреля;</w:t>
      </w:r>
    </w:p>
    <w:bookmarkEnd w:id="137"/>
    <w:bookmarkStart w:name="z184" w:id="138"/>
    <w:p>
      <w:pPr>
        <w:spacing w:after="0"/>
        <w:ind w:left="0"/>
        <w:jc w:val="both"/>
      </w:pPr>
      <w:r>
        <w:rPr>
          <w:rFonts w:ascii="Times New Roman"/>
          <w:b w:val="false"/>
          <w:i w:val="false"/>
          <w:color w:val="000000"/>
          <w:sz w:val="28"/>
        </w:rPr>
        <w:t>
      5) на озерах Алаколь, Сасыкколь, Кошкарколь, на всех их притоках и заливах, на реках Урджар, Бескопа, Ыргайты, Теректи, Тентек, Хатынсу, Эмель, Уялы, Каракол, Женешкесу, Шынжылы – с 2 июня по 9 апреля.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Председателя Комитета рыбного хозяйства Министерства экологии и природных ресурсов РК от 16.03.2023 года </w:t>
      </w:r>
      <w:r>
        <w:rPr>
          <w:rFonts w:ascii="Times New Roman"/>
          <w:b w:val="false"/>
          <w:i w:val="false"/>
          <w:color w:val="000000"/>
          <w:sz w:val="28"/>
        </w:rPr>
        <w:t>№ 30-9/49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39"/>
    <w:p>
      <w:pPr>
        <w:spacing w:after="0"/>
        <w:ind w:left="0"/>
        <w:jc w:val="left"/>
      </w:pPr>
      <w:r>
        <w:rPr>
          <w:rFonts w:ascii="Times New Roman"/>
          <w:b/>
          <w:i w:val="false"/>
          <w:color w:val="000000"/>
        </w:rPr>
        <w:t xml:space="preserve"> 3. По Ертисскому бассейну</w:t>
      </w:r>
    </w:p>
    <w:bookmarkEnd w:id="139"/>
    <w:bookmarkStart w:name="z113" w:id="140"/>
    <w:p>
      <w:pPr>
        <w:spacing w:after="0"/>
        <w:ind w:left="0"/>
        <w:jc w:val="both"/>
      </w:pPr>
      <w:r>
        <w:rPr>
          <w:rFonts w:ascii="Times New Roman"/>
          <w:b w:val="false"/>
          <w:i w:val="false"/>
          <w:color w:val="000000"/>
          <w:sz w:val="28"/>
        </w:rPr>
        <w:t>
      3. Установить места и сроки пользования:</w:t>
      </w:r>
    </w:p>
    <w:bookmarkEnd w:id="140"/>
    <w:bookmarkStart w:name="z153" w:id="141"/>
    <w:p>
      <w:pPr>
        <w:spacing w:after="0"/>
        <w:ind w:left="0"/>
        <w:jc w:val="both"/>
      </w:pPr>
      <w:r>
        <w:rPr>
          <w:rFonts w:ascii="Times New Roman"/>
          <w:b w:val="false"/>
          <w:i w:val="false"/>
          <w:color w:val="000000"/>
          <w:sz w:val="28"/>
        </w:rPr>
        <w:t>
      1) на озере Жайсан и озерно-речной части Буктарминского водохранилища от Каракаса до первой Батинской сопки – с 31 мая по 15 апреля;</w:t>
      </w:r>
    </w:p>
    <w:bookmarkEnd w:id="141"/>
    <w:bookmarkStart w:name="z154" w:id="142"/>
    <w:p>
      <w:pPr>
        <w:spacing w:after="0"/>
        <w:ind w:left="0"/>
        <w:jc w:val="both"/>
      </w:pPr>
      <w:r>
        <w:rPr>
          <w:rFonts w:ascii="Times New Roman"/>
          <w:b w:val="false"/>
          <w:i w:val="false"/>
          <w:color w:val="000000"/>
          <w:sz w:val="28"/>
        </w:rPr>
        <w:t>
      2) в глубоководной части водохранилища Буктырма от начало первой Батинской сопки вниз по течению до Буктарминской ГЭС–с 16 июня по 30 апреля;</w:t>
      </w:r>
    </w:p>
    <w:bookmarkEnd w:id="142"/>
    <w:bookmarkStart w:name="z155" w:id="143"/>
    <w:p>
      <w:pPr>
        <w:spacing w:after="0"/>
        <w:ind w:left="0"/>
        <w:jc w:val="both"/>
      </w:pPr>
      <w:r>
        <w:rPr>
          <w:rFonts w:ascii="Times New Roman"/>
          <w:b w:val="false"/>
          <w:i w:val="false"/>
          <w:color w:val="000000"/>
          <w:sz w:val="28"/>
        </w:rPr>
        <w:t>
      3) на Усть-Каменогорском водохранилище, реке Ертис от Усть-Каменогорской ГЭС до Шульбинского водохранилища – с 11 июня по 9 мая;</w:t>
      </w:r>
    </w:p>
    <w:bookmarkEnd w:id="143"/>
    <w:bookmarkStart w:name="z156" w:id="144"/>
    <w:p>
      <w:pPr>
        <w:spacing w:after="0"/>
        <w:ind w:left="0"/>
        <w:jc w:val="both"/>
      </w:pPr>
      <w:r>
        <w:rPr>
          <w:rFonts w:ascii="Times New Roman"/>
          <w:b w:val="false"/>
          <w:i w:val="false"/>
          <w:color w:val="000000"/>
          <w:sz w:val="28"/>
        </w:rPr>
        <w:t>
      на Шульбинском водохранилище, реке Ертис от Шульбинской ГЭС до административной границы с Павлодарской областью – с 31 мая по 15 апреля;</w:t>
      </w:r>
    </w:p>
    <w:bookmarkEnd w:id="144"/>
    <w:bookmarkStart w:name="z157" w:id="145"/>
    <w:p>
      <w:pPr>
        <w:spacing w:after="0"/>
        <w:ind w:left="0"/>
        <w:jc w:val="both"/>
      </w:pPr>
      <w:r>
        <w:rPr>
          <w:rFonts w:ascii="Times New Roman"/>
          <w:b w:val="false"/>
          <w:i w:val="false"/>
          <w:color w:val="000000"/>
          <w:sz w:val="28"/>
        </w:rPr>
        <w:t>
      4) на степных, пресных водоемах Павлодарской области, реке Ертис с ее пойменными водоемами от административной границы с Восточно-Казахстанской областью до государственной границы с Российской Федерацией, по всей протяженности канала имени Каныша Сатпаева, включая все гидроузлы (водохранилища) – с 31 мая по 14 апреля;</w:t>
      </w:r>
    </w:p>
    <w:bookmarkEnd w:id="145"/>
    <w:bookmarkStart w:name="z158" w:id="146"/>
    <w:p>
      <w:pPr>
        <w:spacing w:after="0"/>
        <w:ind w:left="0"/>
        <w:jc w:val="both"/>
      </w:pPr>
      <w:r>
        <w:rPr>
          <w:rFonts w:ascii="Times New Roman"/>
          <w:b w:val="false"/>
          <w:i w:val="false"/>
          <w:color w:val="000000"/>
          <w:sz w:val="28"/>
        </w:rPr>
        <w:t>
      5) любительское (спортивного) рыболовство на лов плотвы, леща, окуня, карася и щуки на закрепленных рыбохозяйственных участках канала имени Каныша Сатпаева, включая все гидроузлы (водохранилища) – с 31 мая по 14 апреля;</w:t>
      </w:r>
    </w:p>
    <w:bookmarkEnd w:id="146"/>
    <w:bookmarkStart w:name="z159" w:id="147"/>
    <w:p>
      <w:pPr>
        <w:spacing w:after="0"/>
        <w:ind w:left="0"/>
        <w:jc w:val="both"/>
      </w:pPr>
      <w:r>
        <w:rPr>
          <w:rFonts w:ascii="Times New Roman"/>
          <w:b w:val="false"/>
          <w:i w:val="false"/>
          <w:color w:val="000000"/>
          <w:sz w:val="28"/>
        </w:rPr>
        <w:t>
      6) на горько-соленых водоемах Павлодарской области для сбора и заготовки цист артемии – с 16 июня по 29 февраля;</w:t>
      </w:r>
    </w:p>
    <w:bookmarkEnd w:id="147"/>
    <w:bookmarkStart w:name="z160" w:id="148"/>
    <w:p>
      <w:pPr>
        <w:spacing w:after="0"/>
        <w:ind w:left="0"/>
        <w:jc w:val="both"/>
      </w:pPr>
      <w:r>
        <w:rPr>
          <w:rFonts w:ascii="Times New Roman"/>
          <w:b w:val="false"/>
          <w:i w:val="false"/>
          <w:color w:val="000000"/>
          <w:sz w:val="28"/>
        </w:rPr>
        <w:t>
      7) на Буктарминском и Усть-Каменогорском водохранилищах и на реке Ертис от Усть-Каменогорской ГЭС до Шульбинского водохранилища и от Шульбинской ГЭС до административной границы с Павлодарской областью, на водохранилище гидроузла №1 канала имени Каныша Сатпаева, для лова сиговых видов рыб – с 11 декабря по 9 ноября;</w:t>
      </w:r>
    </w:p>
    <w:bookmarkEnd w:id="148"/>
    <w:bookmarkStart w:name="z161" w:id="149"/>
    <w:p>
      <w:pPr>
        <w:spacing w:after="0"/>
        <w:ind w:left="0"/>
        <w:jc w:val="both"/>
      </w:pPr>
      <w:r>
        <w:rPr>
          <w:rFonts w:ascii="Times New Roman"/>
          <w:b w:val="false"/>
          <w:i w:val="false"/>
          <w:color w:val="000000"/>
          <w:sz w:val="28"/>
        </w:rPr>
        <w:t>
      8) на водохранилище Буктарма от Казнаковской переправы ниже по течению до Буктарминской ГЭС - с 11 декабря по 9 ноября.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Комитета рыбного хозяйства Министерства экологии, геологии и природных ресурсов РК от 04.05.2022 </w:t>
      </w:r>
      <w:r>
        <w:rPr>
          <w:rFonts w:ascii="Times New Roman"/>
          <w:b w:val="false"/>
          <w:i w:val="false"/>
          <w:color w:val="000000"/>
          <w:sz w:val="28"/>
        </w:rPr>
        <w:t>№ 30-9/64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50"/>
    <w:p>
      <w:pPr>
        <w:spacing w:after="0"/>
        <w:ind w:left="0"/>
        <w:jc w:val="left"/>
      </w:pPr>
      <w:r>
        <w:rPr>
          <w:rFonts w:ascii="Times New Roman"/>
          <w:b/>
          <w:i w:val="false"/>
          <w:color w:val="000000"/>
        </w:rPr>
        <w:t xml:space="preserve"> 4. По Есильскому бассейну</w:t>
      </w:r>
    </w:p>
    <w:bookmarkEnd w:id="150"/>
    <w:bookmarkStart w:name="z55" w:id="151"/>
    <w:p>
      <w:pPr>
        <w:spacing w:after="0"/>
        <w:ind w:left="0"/>
        <w:jc w:val="both"/>
      </w:pPr>
      <w:r>
        <w:rPr>
          <w:rFonts w:ascii="Times New Roman"/>
          <w:b w:val="false"/>
          <w:i w:val="false"/>
          <w:color w:val="000000"/>
          <w:sz w:val="28"/>
        </w:rPr>
        <w:t>
      4. Установить места и сроки пользования:</w:t>
      </w:r>
    </w:p>
    <w:bookmarkEnd w:id="151"/>
    <w:p>
      <w:pPr>
        <w:spacing w:after="0"/>
        <w:ind w:left="0"/>
        <w:jc w:val="both"/>
      </w:pPr>
      <w:r>
        <w:rPr>
          <w:rFonts w:ascii="Times New Roman"/>
          <w:b w:val="false"/>
          <w:i w:val="false"/>
          <w:color w:val="000000"/>
          <w:sz w:val="28"/>
        </w:rPr>
        <w:t>
      1) на реках Есиль, Нура, Селеты и на всех их притоках и водохранилищах в пределах Акмолинской и Северо-Казахстанской областей – с 21 мая по 19 апреля;</w:t>
      </w:r>
    </w:p>
    <w:p>
      <w:pPr>
        <w:spacing w:after="0"/>
        <w:ind w:left="0"/>
        <w:jc w:val="both"/>
      </w:pPr>
      <w:r>
        <w:rPr>
          <w:rFonts w:ascii="Times New Roman"/>
          <w:b w:val="false"/>
          <w:i w:val="false"/>
          <w:color w:val="000000"/>
          <w:sz w:val="28"/>
        </w:rPr>
        <w:t>
      2) на других водоемах:</w:t>
      </w:r>
    </w:p>
    <w:p>
      <w:pPr>
        <w:spacing w:after="0"/>
        <w:ind w:left="0"/>
        <w:jc w:val="both"/>
      </w:pPr>
      <w:r>
        <w:rPr>
          <w:rFonts w:ascii="Times New Roman"/>
          <w:b w:val="false"/>
          <w:i w:val="false"/>
          <w:color w:val="000000"/>
          <w:sz w:val="28"/>
        </w:rPr>
        <w:t>
      щука, язь и судак – с 16 мая по 14 апреля;</w:t>
      </w:r>
    </w:p>
    <w:p>
      <w:pPr>
        <w:spacing w:after="0"/>
        <w:ind w:left="0"/>
        <w:jc w:val="both"/>
      </w:pPr>
      <w:r>
        <w:rPr>
          <w:rFonts w:ascii="Times New Roman"/>
          <w:b w:val="false"/>
          <w:i w:val="false"/>
          <w:color w:val="000000"/>
          <w:sz w:val="28"/>
        </w:rPr>
        <w:t>
      сазан (карп) – с 21 июня по 19 мая;</w:t>
      </w:r>
    </w:p>
    <w:p>
      <w:pPr>
        <w:spacing w:after="0"/>
        <w:ind w:left="0"/>
        <w:jc w:val="both"/>
      </w:pPr>
      <w:r>
        <w:rPr>
          <w:rFonts w:ascii="Times New Roman"/>
          <w:b w:val="false"/>
          <w:i w:val="false"/>
          <w:color w:val="000000"/>
          <w:sz w:val="28"/>
        </w:rPr>
        <w:t>
      гаммарус – с 15 сентября по 31 июля;</w:t>
      </w:r>
    </w:p>
    <w:p>
      <w:pPr>
        <w:spacing w:after="0"/>
        <w:ind w:left="0"/>
        <w:jc w:val="both"/>
      </w:pPr>
      <w:r>
        <w:rPr>
          <w:rFonts w:ascii="Times New Roman"/>
          <w:b w:val="false"/>
          <w:i w:val="false"/>
          <w:color w:val="000000"/>
          <w:sz w:val="28"/>
        </w:rPr>
        <w:t>
      цисты артемии – с 16 июня по 29 февраля;</w:t>
      </w:r>
    </w:p>
    <w:p>
      <w:pPr>
        <w:spacing w:after="0"/>
        <w:ind w:left="0"/>
        <w:jc w:val="both"/>
      </w:pPr>
      <w:r>
        <w:rPr>
          <w:rFonts w:ascii="Times New Roman"/>
          <w:b w:val="false"/>
          <w:i w:val="false"/>
          <w:color w:val="000000"/>
          <w:sz w:val="28"/>
        </w:rPr>
        <w:t>
      речные раки – с 16 июля по 31 мая.</w:t>
      </w:r>
    </w:p>
    <w:bookmarkStart w:name="z56" w:id="152"/>
    <w:p>
      <w:pPr>
        <w:spacing w:after="0"/>
        <w:ind w:left="0"/>
        <w:jc w:val="left"/>
      </w:pPr>
      <w:r>
        <w:rPr>
          <w:rFonts w:ascii="Times New Roman"/>
          <w:b/>
          <w:i w:val="false"/>
          <w:color w:val="000000"/>
        </w:rPr>
        <w:t xml:space="preserve"> 5. По Нура-Сарысускому бассейну</w:t>
      </w:r>
    </w:p>
    <w:bookmarkEnd w:id="152"/>
    <w:bookmarkStart w:name="z57" w:id="153"/>
    <w:p>
      <w:pPr>
        <w:spacing w:after="0"/>
        <w:ind w:left="0"/>
        <w:jc w:val="both"/>
      </w:pPr>
      <w:r>
        <w:rPr>
          <w:rFonts w:ascii="Times New Roman"/>
          <w:b w:val="false"/>
          <w:i w:val="false"/>
          <w:color w:val="000000"/>
          <w:sz w:val="28"/>
        </w:rPr>
        <w:t>
      5. Установить места и сроки пользования на водоемах Нура-Сарысуского бассейна:</w:t>
      </w:r>
    </w:p>
    <w:bookmarkEnd w:id="153"/>
    <w:bookmarkStart w:name="z114" w:id="154"/>
    <w:p>
      <w:pPr>
        <w:spacing w:after="0"/>
        <w:ind w:left="0"/>
        <w:jc w:val="both"/>
      </w:pPr>
      <w:r>
        <w:rPr>
          <w:rFonts w:ascii="Times New Roman"/>
          <w:b w:val="false"/>
          <w:i w:val="false"/>
          <w:color w:val="000000"/>
          <w:sz w:val="28"/>
        </w:rPr>
        <w:t>
      судак – с 21 мая по 19 апреля;</w:t>
      </w:r>
    </w:p>
    <w:bookmarkEnd w:id="154"/>
    <w:bookmarkStart w:name="z115" w:id="155"/>
    <w:p>
      <w:pPr>
        <w:spacing w:after="0"/>
        <w:ind w:left="0"/>
        <w:jc w:val="both"/>
      </w:pPr>
      <w:r>
        <w:rPr>
          <w:rFonts w:ascii="Times New Roman"/>
          <w:b w:val="false"/>
          <w:i w:val="false"/>
          <w:color w:val="000000"/>
          <w:sz w:val="28"/>
        </w:rPr>
        <w:t>
      сазан (карп) – с 1 июля по 30 апреля.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56"/>
    <w:p>
      <w:pPr>
        <w:spacing w:after="0"/>
        <w:ind w:left="0"/>
        <w:jc w:val="left"/>
      </w:pPr>
      <w:r>
        <w:rPr>
          <w:rFonts w:ascii="Times New Roman"/>
          <w:b/>
          <w:i w:val="false"/>
          <w:color w:val="000000"/>
        </w:rPr>
        <w:t xml:space="preserve"> 6. По Тобыл-Торгайскому бассейну</w:t>
      </w:r>
    </w:p>
    <w:bookmarkEnd w:id="156"/>
    <w:bookmarkStart w:name="z59" w:id="157"/>
    <w:p>
      <w:pPr>
        <w:spacing w:after="0"/>
        <w:ind w:left="0"/>
        <w:jc w:val="both"/>
      </w:pPr>
      <w:r>
        <w:rPr>
          <w:rFonts w:ascii="Times New Roman"/>
          <w:b w:val="false"/>
          <w:i w:val="false"/>
          <w:color w:val="000000"/>
          <w:sz w:val="28"/>
        </w:rPr>
        <w:t>
      6. Установить места и сроки пользования:</w:t>
      </w:r>
    </w:p>
    <w:bookmarkEnd w:id="157"/>
    <w:bookmarkStart w:name="z116" w:id="158"/>
    <w:p>
      <w:pPr>
        <w:spacing w:after="0"/>
        <w:ind w:left="0"/>
        <w:jc w:val="both"/>
      </w:pPr>
      <w:r>
        <w:rPr>
          <w:rFonts w:ascii="Times New Roman"/>
          <w:b w:val="false"/>
          <w:i w:val="false"/>
          <w:color w:val="000000"/>
          <w:sz w:val="28"/>
        </w:rPr>
        <w:t>
      1) на водоемах города Аркалык, Амангельдинского, Джангельдинского районов Костанайской области:</w:t>
      </w:r>
    </w:p>
    <w:bookmarkEnd w:id="158"/>
    <w:bookmarkStart w:name="z117" w:id="159"/>
    <w:p>
      <w:pPr>
        <w:spacing w:after="0"/>
        <w:ind w:left="0"/>
        <w:jc w:val="both"/>
      </w:pPr>
      <w:r>
        <w:rPr>
          <w:rFonts w:ascii="Times New Roman"/>
          <w:b w:val="false"/>
          <w:i w:val="false"/>
          <w:color w:val="000000"/>
          <w:sz w:val="28"/>
        </w:rPr>
        <w:t>
      щука – с 21 апреля по 19 марта;</w:t>
      </w:r>
    </w:p>
    <w:bookmarkEnd w:id="159"/>
    <w:bookmarkStart w:name="z118" w:id="160"/>
    <w:p>
      <w:pPr>
        <w:spacing w:after="0"/>
        <w:ind w:left="0"/>
        <w:jc w:val="both"/>
      </w:pPr>
      <w:r>
        <w:rPr>
          <w:rFonts w:ascii="Times New Roman"/>
          <w:b w:val="false"/>
          <w:i w:val="false"/>
          <w:color w:val="000000"/>
          <w:sz w:val="28"/>
        </w:rPr>
        <w:t>
      сазан (карп), лещ, линь, судак – с 31 мая по 19 апреля;</w:t>
      </w:r>
    </w:p>
    <w:bookmarkEnd w:id="160"/>
    <w:bookmarkStart w:name="z119" w:id="161"/>
    <w:p>
      <w:pPr>
        <w:spacing w:after="0"/>
        <w:ind w:left="0"/>
        <w:jc w:val="both"/>
      </w:pPr>
      <w:r>
        <w:rPr>
          <w:rFonts w:ascii="Times New Roman"/>
          <w:b w:val="false"/>
          <w:i w:val="false"/>
          <w:color w:val="000000"/>
          <w:sz w:val="28"/>
        </w:rPr>
        <w:t>
      2) на водоемах других районов и городов Костанайской области:</w:t>
      </w:r>
    </w:p>
    <w:bookmarkEnd w:id="161"/>
    <w:bookmarkStart w:name="z120" w:id="162"/>
    <w:p>
      <w:pPr>
        <w:spacing w:after="0"/>
        <w:ind w:left="0"/>
        <w:jc w:val="both"/>
      </w:pPr>
      <w:r>
        <w:rPr>
          <w:rFonts w:ascii="Times New Roman"/>
          <w:b w:val="false"/>
          <w:i w:val="false"/>
          <w:color w:val="000000"/>
          <w:sz w:val="28"/>
        </w:rPr>
        <w:t>
      карась – с 11 июня по 19 мая;</w:t>
      </w:r>
    </w:p>
    <w:bookmarkEnd w:id="162"/>
    <w:bookmarkStart w:name="z121" w:id="163"/>
    <w:p>
      <w:pPr>
        <w:spacing w:after="0"/>
        <w:ind w:left="0"/>
        <w:jc w:val="both"/>
      </w:pPr>
      <w:r>
        <w:rPr>
          <w:rFonts w:ascii="Times New Roman"/>
          <w:b w:val="false"/>
          <w:i w:val="false"/>
          <w:color w:val="000000"/>
          <w:sz w:val="28"/>
        </w:rPr>
        <w:t>
      щука, язь – с 11 мая по 9 апреля;</w:t>
      </w:r>
    </w:p>
    <w:bookmarkEnd w:id="163"/>
    <w:bookmarkStart w:name="z122" w:id="164"/>
    <w:p>
      <w:pPr>
        <w:spacing w:after="0"/>
        <w:ind w:left="0"/>
        <w:jc w:val="both"/>
      </w:pPr>
      <w:r>
        <w:rPr>
          <w:rFonts w:ascii="Times New Roman"/>
          <w:b w:val="false"/>
          <w:i w:val="false"/>
          <w:color w:val="000000"/>
          <w:sz w:val="28"/>
        </w:rPr>
        <w:t>
      сазан (карп), судак, лещь, линь – с 1 июля по 19 мая;</w:t>
      </w:r>
    </w:p>
    <w:bookmarkEnd w:id="164"/>
    <w:bookmarkStart w:name="z123" w:id="165"/>
    <w:p>
      <w:pPr>
        <w:spacing w:after="0"/>
        <w:ind w:left="0"/>
        <w:jc w:val="both"/>
      </w:pPr>
      <w:r>
        <w:rPr>
          <w:rFonts w:ascii="Times New Roman"/>
          <w:b w:val="false"/>
          <w:i w:val="false"/>
          <w:color w:val="000000"/>
          <w:sz w:val="28"/>
        </w:rPr>
        <w:t>
      налим – с 1 февраля по 30 ноября;</w:t>
      </w:r>
    </w:p>
    <w:bookmarkEnd w:id="165"/>
    <w:bookmarkStart w:name="z124" w:id="166"/>
    <w:p>
      <w:pPr>
        <w:spacing w:after="0"/>
        <w:ind w:left="0"/>
        <w:jc w:val="both"/>
      </w:pPr>
      <w:r>
        <w:rPr>
          <w:rFonts w:ascii="Times New Roman"/>
          <w:b w:val="false"/>
          <w:i w:val="false"/>
          <w:color w:val="000000"/>
          <w:sz w:val="28"/>
        </w:rPr>
        <w:t>
      рак – с 1 июля по 14 октября;</w:t>
      </w:r>
    </w:p>
    <w:bookmarkEnd w:id="166"/>
    <w:bookmarkStart w:name="z125" w:id="167"/>
    <w:p>
      <w:pPr>
        <w:spacing w:after="0"/>
        <w:ind w:left="0"/>
        <w:jc w:val="both"/>
      </w:pPr>
      <w:r>
        <w:rPr>
          <w:rFonts w:ascii="Times New Roman"/>
          <w:b w:val="false"/>
          <w:i w:val="false"/>
          <w:color w:val="000000"/>
          <w:sz w:val="28"/>
        </w:rPr>
        <w:t>
      3) на водоемах Актюбинской области:</w:t>
      </w:r>
    </w:p>
    <w:bookmarkEnd w:id="167"/>
    <w:bookmarkStart w:name="z126" w:id="168"/>
    <w:p>
      <w:pPr>
        <w:spacing w:after="0"/>
        <w:ind w:left="0"/>
        <w:jc w:val="both"/>
      </w:pPr>
      <w:r>
        <w:rPr>
          <w:rFonts w:ascii="Times New Roman"/>
          <w:b w:val="false"/>
          <w:i w:val="false"/>
          <w:color w:val="000000"/>
          <w:sz w:val="28"/>
        </w:rPr>
        <w:t>
      щука, судак, берш, язь, жерех, подуст, плотва, окунь, голавль, елец – с 11 мая по 9 апреля;</w:t>
      </w:r>
    </w:p>
    <w:bookmarkEnd w:id="168"/>
    <w:bookmarkStart w:name="z127" w:id="169"/>
    <w:p>
      <w:pPr>
        <w:spacing w:after="0"/>
        <w:ind w:left="0"/>
        <w:jc w:val="both"/>
      </w:pPr>
      <w:r>
        <w:rPr>
          <w:rFonts w:ascii="Times New Roman"/>
          <w:b w:val="false"/>
          <w:i w:val="false"/>
          <w:color w:val="000000"/>
          <w:sz w:val="28"/>
        </w:rPr>
        <w:t>
      сазан (карп), карась, линь, сом, красноперка, белоглазка, лещ, густера – с 6 июня по 9 мая;</w:t>
      </w:r>
    </w:p>
    <w:bookmarkEnd w:id="169"/>
    <w:bookmarkStart w:name="z128" w:id="170"/>
    <w:p>
      <w:pPr>
        <w:spacing w:after="0"/>
        <w:ind w:left="0"/>
        <w:jc w:val="both"/>
      </w:pPr>
      <w:r>
        <w:rPr>
          <w:rFonts w:ascii="Times New Roman"/>
          <w:b w:val="false"/>
          <w:i w:val="false"/>
          <w:color w:val="000000"/>
          <w:sz w:val="28"/>
        </w:rPr>
        <w:t>
      налим – с 1 февраля по 30 ноября;</w:t>
      </w:r>
    </w:p>
    <w:bookmarkEnd w:id="170"/>
    <w:bookmarkStart w:name="z129" w:id="171"/>
    <w:p>
      <w:pPr>
        <w:spacing w:after="0"/>
        <w:ind w:left="0"/>
        <w:jc w:val="both"/>
      </w:pPr>
      <w:r>
        <w:rPr>
          <w:rFonts w:ascii="Times New Roman"/>
          <w:b w:val="false"/>
          <w:i w:val="false"/>
          <w:color w:val="000000"/>
          <w:sz w:val="28"/>
        </w:rPr>
        <w:t>
      сиговые виды рыб – с 1 декабря по 19 октября;</w:t>
      </w:r>
    </w:p>
    <w:bookmarkEnd w:id="171"/>
    <w:bookmarkStart w:name="z130" w:id="172"/>
    <w:p>
      <w:pPr>
        <w:spacing w:after="0"/>
        <w:ind w:left="0"/>
        <w:jc w:val="both"/>
      </w:pPr>
      <w:r>
        <w:rPr>
          <w:rFonts w:ascii="Times New Roman"/>
          <w:b w:val="false"/>
          <w:i w:val="false"/>
          <w:color w:val="000000"/>
          <w:sz w:val="28"/>
        </w:rPr>
        <w:t>
      рак – с 6 июня по 31 января;</w:t>
      </w:r>
    </w:p>
    <w:bookmarkEnd w:id="172"/>
    <w:bookmarkStart w:name="z131" w:id="173"/>
    <w:p>
      <w:pPr>
        <w:spacing w:after="0"/>
        <w:ind w:left="0"/>
        <w:jc w:val="both"/>
      </w:pPr>
      <w:r>
        <w:rPr>
          <w:rFonts w:ascii="Times New Roman"/>
          <w:b w:val="false"/>
          <w:i w:val="false"/>
          <w:color w:val="000000"/>
          <w:sz w:val="28"/>
        </w:rPr>
        <w:t>
      4) с применением непромысловых орудий лова – на Верхне-Тобольском водохранилище от устья (мыс Дома отдыха) до верховий залива Котюбок, а также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 – с 2 июля по 14 апреля.</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74"/>
    <w:p>
      <w:pPr>
        <w:spacing w:after="0"/>
        <w:ind w:left="0"/>
        <w:jc w:val="left"/>
      </w:pPr>
      <w:r>
        <w:rPr>
          <w:rFonts w:ascii="Times New Roman"/>
          <w:b/>
          <w:i w:val="false"/>
          <w:color w:val="000000"/>
        </w:rPr>
        <w:t xml:space="preserve"> 7. По Жайык-Каспийскому бассейну и реки Кигач</w:t>
      </w:r>
    </w:p>
    <w:bookmarkEnd w:id="174"/>
    <w:p>
      <w:pPr>
        <w:spacing w:after="0"/>
        <w:ind w:left="0"/>
        <w:jc w:val="both"/>
      </w:pPr>
      <w:r>
        <w:rPr>
          <w:rFonts w:ascii="Times New Roman"/>
          <w:b w:val="false"/>
          <w:i w:val="false"/>
          <w:color w:val="ff0000"/>
          <w:sz w:val="28"/>
        </w:rPr>
        <w:t xml:space="preserve">
      Сноска. Заголовок главы 7 в редакции приказа Председателя Комитета лесного хозяйства и животного мира Министерства сельского хозяйства РК от 14.05.2018 </w:t>
      </w:r>
      <w:r>
        <w:rPr>
          <w:rFonts w:ascii="Times New Roman"/>
          <w:b w:val="false"/>
          <w:i w:val="false"/>
          <w:color w:val="ff0000"/>
          <w:sz w:val="28"/>
        </w:rPr>
        <w:t>№ 17-5-6/135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75"/>
    <w:p>
      <w:pPr>
        <w:spacing w:after="0"/>
        <w:ind w:left="0"/>
        <w:jc w:val="both"/>
      </w:pPr>
      <w:r>
        <w:rPr>
          <w:rFonts w:ascii="Times New Roman"/>
          <w:b w:val="false"/>
          <w:i w:val="false"/>
          <w:color w:val="000000"/>
          <w:sz w:val="28"/>
        </w:rPr>
        <w:t>
      7. Установить места и сроки пользования:</w:t>
      </w:r>
    </w:p>
    <w:bookmarkEnd w:id="175"/>
    <w:p>
      <w:pPr>
        <w:spacing w:after="0"/>
        <w:ind w:left="0"/>
        <w:jc w:val="both"/>
      </w:pPr>
      <w:r>
        <w:rPr>
          <w:rFonts w:ascii="Times New Roman"/>
          <w:b w:val="false"/>
          <w:i w:val="false"/>
          <w:color w:val="000000"/>
          <w:sz w:val="28"/>
        </w:rPr>
        <w:t>
      1) на акватории северной части казахстанского сектора Каспийского моря, за исключением запретных для рыболовства мест, – с 1 сентября по 24 мая;</w:t>
      </w:r>
    </w:p>
    <w:p>
      <w:pPr>
        <w:spacing w:after="0"/>
        <w:ind w:left="0"/>
        <w:jc w:val="both"/>
      </w:pPr>
      <w:r>
        <w:rPr>
          <w:rFonts w:ascii="Times New Roman"/>
          <w:b w:val="false"/>
          <w:i w:val="false"/>
          <w:color w:val="000000"/>
          <w:sz w:val="28"/>
        </w:rPr>
        <w:t>
      2)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 с 16 марта по 14 ноября;</w:t>
      </w:r>
    </w:p>
    <w:p>
      <w:pPr>
        <w:spacing w:after="0"/>
        <w:ind w:left="0"/>
        <w:jc w:val="both"/>
      </w:pPr>
      <w:r>
        <w:rPr>
          <w:rFonts w:ascii="Times New Roman"/>
          <w:b w:val="false"/>
          <w:i w:val="false"/>
          <w:color w:val="000000"/>
          <w:sz w:val="28"/>
        </w:rPr>
        <w:t>
      3) на придаточных водоемах рек Жайык и Кигаш – с 1 сентября по 31 марта;</w:t>
      </w:r>
    </w:p>
    <w:p>
      <w:pPr>
        <w:spacing w:after="0"/>
        <w:ind w:left="0"/>
        <w:jc w:val="both"/>
      </w:pPr>
      <w:r>
        <w:rPr>
          <w:rFonts w:ascii="Times New Roman"/>
          <w:b w:val="false"/>
          <w:i w:val="false"/>
          <w:color w:val="000000"/>
          <w:sz w:val="28"/>
        </w:rPr>
        <w:t>
      4) на реке Жайык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Жайык на тонях Новая Лицевая, Старая Лицевая, Бугорки, на научно-исследовательской тоне Нижняя Татарская – с 16 августа по 15 мая, за исключением периода ледостава;</w:t>
      </w:r>
    </w:p>
    <w:p>
      <w:pPr>
        <w:spacing w:after="0"/>
        <w:ind w:left="0"/>
        <w:jc w:val="both"/>
      </w:pP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16 августа по 24 мая, за исключением периода ледостава;</w:t>
      </w:r>
    </w:p>
    <w:p>
      <w:pPr>
        <w:spacing w:after="0"/>
        <w:ind w:left="0"/>
        <w:jc w:val="both"/>
      </w:pPr>
      <w:r>
        <w:rPr>
          <w:rFonts w:ascii="Times New Roman"/>
          <w:b w:val="false"/>
          <w:i w:val="false"/>
          <w:color w:val="000000"/>
          <w:sz w:val="28"/>
        </w:rPr>
        <w:t>
      6) на реке Кушум и Кировском, Битикском, Донголюкском и Пятимарском водохранилищах – с 16 июня по 30 апреля;</w:t>
      </w:r>
    </w:p>
    <w:p>
      <w:pPr>
        <w:spacing w:after="0"/>
        <w:ind w:left="0"/>
        <w:jc w:val="both"/>
      </w:pPr>
      <w:r>
        <w:rPr>
          <w:rFonts w:ascii="Times New Roman"/>
          <w:b w:val="false"/>
          <w:i w:val="false"/>
          <w:color w:val="000000"/>
          <w:sz w:val="28"/>
        </w:rPr>
        <w:t>
      7) на озере Шалкар, озерах Урало-Кушумской оросительно-обводнительной системы, озерах и реках Камыш-Самарской системы – с 1 июня по 30 апреля;</w:t>
      </w:r>
    </w:p>
    <w:p>
      <w:pPr>
        <w:spacing w:after="0"/>
        <w:ind w:left="0"/>
        <w:jc w:val="both"/>
      </w:pPr>
      <w:r>
        <w:rPr>
          <w:rFonts w:ascii="Times New Roman"/>
          <w:b w:val="false"/>
          <w:i w:val="false"/>
          <w:color w:val="000000"/>
          <w:sz w:val="28"/>
        </w:rPr>
        <w:t>
      8) на других водоемах Западно-Казахстанской области – с 16 июня по 30 апреля;</w:t>
      </w:r>
    </w:p>
    <w:p>
      <w:pPr>
        <w:spacing w:after="0"/>
        <w:ind w:left="0"/>
        <w:jc w:val="both"/>
      </w:pPr>
      <w:r>
        <w:rPr>
          <w:rFonts w:ascii="Times New Roman"/>
          <w:b w:val="false"/>
          <w:i w:val="false"/>
          <w:color w:val="000000"/>
          <w:sz w:val="28"/>
        </w:rPr>
        <w:t>
      9) на водоемах для повсеместного отлова раков – 16 июня по 31 марта;</w:t>
      </w:r>
    </w:p>
    <w:p>
      <w:pPr>
        <w:spacing w:after="0"/>
        <w:ind w:left="0"/>
        <w:jc w:val="both"/>
      </w:pPr>
      <w:r>
        <w:rPr>
          <w:rFonts w:ascii="Times New Roman"/>
          <w:b w:val="false"/>
          <w:i w:val="false"/>
          <w:color w:val="000000"/>
          <w:sz w:val="28"/>
        </w:rPr>
        <w:t>
      10) с применением непромысловых орудий лова:</w:t>
      </w:r>
    </w:p>
    <w:bookmarkStart w:name="z51" w:id="176"/>
    <w:p>
      <w:pPr>
        <w:spacing w:after="0"/>
        <w:ind w:left="0"/>
        <w:jc w:val="both"/>
      </w:pPr>
      <w:r>
        <w:rPr>
          <w:rFonts w:ascii="Times New Roman"/>
          <w:b w:val="false"/>
          <w:i w:val="false"/>
          <w:color w:val="000000"/>
          <w:sz w:val="28"/>
        </w:rPr>
        <w:t>
      на реке Жайык в пределах Атырауской области – с 16 июня по 14 мая;</w:t>
      </w:r>
    </w:p>
    <w:bookmarkEnd w:id="176"/>
    <w:bookmarkStart w:name="z52" w:id="177"/>
    <w:p>
      <w:pPr>
        <w:spacing w:after="0"/>
        <w:ind w:left="0"/>
        <w:jc w:val="both"/>
      </w:pPr>
      <w:r>
        <w:rPr>
          <w:rFonts w:ascii="Times New Roman"/>
          <w:b w:val="false"/>
          <w:i w:val="false"/>
          <w:color w:val="000000"/>
          <w:sz w:val="28"/>
        </w:rPr>
        <w:t>
      на реке Кигаш и на всех ее каналах и ериках – с 21 мая по 19 апреля;</w:t>
      </w:r>
    </w:p>
    <w:bookmarkEnd w:id="177"/>
    <w:bookmarkStart w:name="z53" w:id="178"/>
    <w:p>
      <w:pPr>
        <w:spacing w:after="0"/>
        <w:ind w:left="0"/>
        <w:jc w:val="both"/>
      </w:pPr>
      <w:r>
        <w:rPr>
          <w:rFonts w:ascii="Times New Roman"/>
          <w:b w:val="false"/>
          <w:i w:val="false"/>
          <w:color w:val="000000"/>
          <w:sz w:val="28"/>
        </w:rPr>
        <w:t>
      на реке Жайык со всеми пойменными водоемами (старицы, разливы, протоки, узеки) в пределах Западно-Казахстанской области – с 16 июня по 14 мая;</w:t>
      </w:r>
    </w:p>
    <w:bookmarkEnd w:id="178"/>
    <w:bookmarkStart w:name="z54" w:id="179"/>
    <w:p>
      <w:pPr>
        <w:spacing w:after="0"/>
        <w:ind w:left="0"/>
        <w:jc w:val="both"/>
      </w:pPr>
      <w:r>
        <w:rPr>
          <w:rFonts w:ascii="Times New Roman"/>
          <w:b w:val="false"/>
          <w:i w:val="false"/>
          <w:color w:val="000000"/>
          <w:sz w:val="28"/>
        </w:rPr>
        <w:t>
      на других водоемах в пределах Западно-Казахстанской области – с 1 июня по 30 апреля.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Председателя Комитета лесного хозяйства и животного мира Министерства сельского хозяйства РК от 14.05.2018 </w:t>
      </w:r>
      <w:r>
        <w:rPr>
          <w:rFonts w:ascii="Times New Roman"/>
          <w:b w:val="false"/>
          <w:i w:val="false"/>
          <w:color w:val="000000"/>
          <w:sz w:val="28"/>
        </w:rPr>
        <w:t>№ 17-5-6/135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03.08.2021 </w:t>
      </w:r>
      <w:r>
        <w:rPr>
          <w:rFonts w:ascii="Times New Roman"/>
          <w:b w:val="false"/>
          <w:i w:val="false"/>
          <w:color w:val="000000"/>
          <w:sz w:val="28"/>
        </w:rPr>
        <w:t>N 30-4-8/77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80"/>
    <w:p>
      <w:pPr>
        <w:spacing w:after="0"/>
        <w:ind w:left="0"/>
        <w:jc w:val="left"/>
      </w:pPr>
      <w:r>
        <w:rPr>
          <w:rFonts w:ascii="Times New Roman"/>
          <w:b/>
          <w:i w:val="false"/>
          <w:color w:val="000000"/>
        </w:rPr>
        <w:t xml:space="preserve"> 8. По Шу-Таласскому бассейну</w:t>
      </w:r>
    </w:p>
    <w:bookmarkEnd w:id="180"/>
    <w:bookmarkStart w:name="z63" w:id="181"/>
    <w:p>
      <w:pPr>
        <w:spacing w:after="0"/>
        <w:ind w:left="0"/>
        <w:jc w:val="both"/>
      </w:pPr>
      <w:r>
        <w:rPr>
          <w:rFonts w:ascii="Times New Roman"/>
          <w:b w:val="false"/>
          <w:i w:val="false"/>
          <w:color w:val="000000"/>
          <w:sz w:val="28"/>
        </w:rPr>
        <w:t>
      8. Установить места и сроки пользования:</w:t>
      </w:r>
    </w:p>
    <w:bookmarkEnd w:id="181"/>
    <w:bookmarkStart w:name="z132" w:id="182"/>
    <w:p>
      <w:pPr>
        <w:spacing w:after="0"/>
        <w:ind w:left="0"/>
        <w:jc w:val="both"/>
      </w:pPr>
      <w:r>
        <w:rPr>
          <w:rFonts w:ascii="Times New Roman"/>
          <w:b w:val="false"/>
          <w:i w:val="false"/>
          <w:color w:val="000000"/>
          <w:sz w:val="28"/>
        </w:rPr>
        <w:t>
      1) на реке Аса и ее притоках, соединяющие между собой озера Биликоль, Богетколь и Акколь, – с 2 июля по 29 февраля;</w:t>
      </w:r>
    </w:p>
    <w:bookmarkEnd w:id="182"/>
    <w:bookmarkStart w:name="z133" w:id="183"/>
    <w:p>
      <w:pPr>
        <w:spacing w:after="0"/>
        <w:ind w:left="0"/>
        <w:jc w:val="both"/>
      </w:pPr>
      <w:r>
        <w:rPr>
          <w:rFonts w:ascii="Times New Roman"/>
          <w:b w:val="false"/>
          <w:i w:val="false"/>
          <w:color w:val="000000"/>
          <w:sz w:val="28"/>
        </w:rPr>
        <w:t>
      2) на других водоемах – с 1 июня по 14 апреля;</w:t>
      </w:r>
    </w:p>
    <w:bookmarkEnd w:id="183"/>
    <w:bookmarkStart w:name="z134" w:id="184"/>
    <w:p>
      <w:pPr>
        <w:spacing w:after="0"/>
        <w:ind w:left="0"/>
        <w:jc w:val="both"/>
      </w:pPr>
      <w:r>
        <w:rPr>
          <w:rFonts w:ascii="Times New Roman"/>
          <w:b w:val="false"/>
          <w:i w:val="false"/>
          <w:color w:val="000000"/>
          <w:sz w:val="28"/>
        </w:rPr>
        <w:t>
      3) на реке Шу, ее притоках, расположенных выше Ташуткульского водохранилища и на реке Талас – с 1 июля по 14 апреля.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Председателя Комитета лесного хозяйства и животного мира Министерства экологии, геологии и природных ресурсов РК от 30.07.2020 </w:t>
      </w:r>
      <w:r>
        <w:rPr>
          <w:rFonts w:ascii="Times New Roman"/>
          <w:b w:val="false"/>
          <w:i w:val="false"/>
          <w:color w:val="000000"/>
          <w:sz w:val="28"/>
        </w:rPr>
        <w:t>№ 27-5-6/156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лесного</w:t>
            </w:r>
            <w:r>
              <w:br/>
            </w:r>
            <w:r>
              <w:rPr>
                <w:rFonts w:ascii="Times New Roman"/>
                <w:b w:val="false"/>
                <w:i w:val="false"/>
                <w:color w:val="000000"/>
                <w:sz w:val="20"/>
              </w:rPr>
              <w:t>хозяйства и животного мира</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2015 года № 190</w:t>
            </w:r>
          </w:p>
        </w:tc>
      </w:tr>
    </w:tbl>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и.о. Председателя Комитета лесного хозяйства и животного мира Министерства сельского хозяйства РК от 24.11.2016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Председателя Комитета лесного хозяйства и животного мира Министерства экологии, геологии и природных ресурсов РК от 03.02.2020 </w:t>
      </w:r>
      <w:r>
        <w:rPr>
          <w:rFonts w:ascii="Times New Roman"/>
          <w:b w:val="false"/>
          <w:i w:val="false"/>
          <w:color w:val="ff0000"/>
          <w:sz w:val="28"/>
        </w:rPr>
        <w:t>№ 27-5-6/16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01.04.2020 </w:t>
      </w:r>
      <w:r>
        <w:rPr>
          <w:rFonts w:ascii="Times New Roman"/>
          <w:b w:val="false"/>
          <w:i w:val="false"/>
          <w:color w:val="ff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20.04.2020 </w:t>
      </w:r>
      <w:r>
        <w:rPr>
          <w:rFonts w:ascii="Times New Roman"/>
          <w:b w:val="false"/>
          <w:i w:val="false"/>
          <w:color w:val="ff0000"/>
          <w:sz w:val="28"/>
        </w:rPr>
        <w:t xml:space="preserve">№ 27-5-6/83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185"/>
    <w:p>
      <w:pPr>
        <w:spacing w:after="0"/>
        <w:ind w:left="0"/>
        <w:jc w:val="left"/>
      </w:pPr>
      <w:r>
        <w:rPr>
          <w:rFonts w:ascii="Times New Roman"/>
          <w:b/>
          <w:i w:val="false"/>
          <w:color w:val="000000"/>
        </w:rPr>
        <w:t xml:space="preserve"> Ограничения и запреты на пользование объектами животного мира</w:t>
      </w:r>
    </w:p>
    <w:bookmarkEnd w:id="185"/>
    <w:bookmarkStart w:name="z68" w:id="186"/>
    <w:p>
      <w:pPr>
        <w:spacing w:after="0"/>
        <w:ind w:left="0"/>
        <w:jc w:val="both"/>
      </w:pPr>
      <w:r>
        <w:rPr>
          <w:rFonts w:ascii="Times New Roman"/>
          <w:b w:val="false"/>
          <w:i w:val="false"/>
          <w:color w:val="000000"/>
          <w:sz w:val="28"/>
        </w:rPr>
        <w:t xml:space="preserve">
      1. Настоящие ограничения и запреты на пользование объектами животного мира (далее – ограничения и запреты) разработаны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подпунктом 189)</w:t>
      </w:r>
      <w:r>
        <w:rPr>
          <w:rFonts w:ascii="Times New Roman"/>
          <w:b w:val="false"/>
          <w:i w:val="false"/>
          <w:color w:val="000000"/>
          <w:sz w:val="28"/>
        </w:rPr>
        <w:t xml:space="preserve"> пункта 16 Положения Министерства экологии, геологии и природных ресурсов Республики Казахстан, утвержденного постановлением Правительства Республики Казахстан от 5 июля 2019 года № 479.</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Председателя Комитета лесного хозяйства и животного мира Министерства экологии, геологии и природных ресурсов РК от 01.04.2020 </w:t>
      </w:r>
      <w:r>
        <w:rPr>
          <w:rFonts w:ascii="Times New Roman"/>
          <w:b w:val="false"/>
          <w:i w:val="false"/>
          <w:color w:val="000000"/>
          <w:sz w:val="28"/>
        </w:rPr>
        <w:t>№ 27-5-6/72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87"/>
    <w:p>
      <w:pPr>
        <w:spacing w:after="0"/>
        <w:ind w:left="0"/>
        <w:jc w:val="both"/>
      </w:pPr>
      <w:r>
        <w:rPr>
          <w:rFonts w:ascii="Times New Roman"/>
          <w:b w:val="false"/>
          <w:i w:val="false"/>
          <w:color w:val="000000"/>
          <w:sz w:val="28"/>
        </w:rPr>
        <w:t>
      2. Ограничения и запреты не распространяются на использование животных в научных целях.</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Председателя Комитета лесного хозяйства и животного мира Министерства экологии, геологии и природных ресурсов РК от 20.04.2020 </w:t>
      </w:r>
      <w:r>
        <w:rPr>
          <w:rFonts w:ascii="Times New Roman"/>
          <w:b w:val="false"/>
          <w:i w:val="false"/>
          <w:color w:val="000000"/>
          <w:sz w:val="28"/>
        </w:rPr>
        <w:t xml:space="preserve">№ 27-5-6/83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Председателя Комитета лесного хозяйства и животного мира Министерства экологии, геологии и природных ресурсов РК от 20.04.2020 </w:t>
      </w:r>
      <w:r>
        <w:rPr>
          <w:rFonts w:ascii="Times New Roman"/>
          <w:b w:val="false"/>
          <w:i w:val="false"/>
          <w:color w:val="000000"/>
          <w:sz w:val="28"/>
        </w:rPr>
        <w:t xml:space="preserve">№ 27-5-6/83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88"/>
    <w:p>
      <w:pPr>
        <w:spacing w:after="0"/>
        <w:ind w:left="0"/>
        <w:jc w:val="both"/>
      </w:pPr>
      <w:r>
        <w:rPr>
          <w:rFonts w:ascii="Times New Roman"/>
          <w:b w:val="false"/>
          <w:i w:val="false"/>
          <w:color w:val="000000"/>
          <w:sz w:val="28"/>
        </w:rPr>
        <w:t>
      5. Ввести запрет на пользование сайгаками, их частями и дериватами на всей территории Республики Казахстан до 2024 года, кроме использования в научных целях.</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 в соответствии с приказом Председателя Комитета лесного хозяйства и животного мира Министерства экологии, геологии и природных ресурсов РК от 03.02.2020 </w:t>
      </w:r>
      <w:r>
        <w:rPr>
          <w:rFonts w:ascii="Times New Roman"/>
          <w:b w:val="false"/>
          <w:i w:val="false"/>
          <w:color w:val="000000"/>
          <w:sz w:val="28"/>
        </w:rPr>
        <w:t>№ 27-5-6/16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Председателя Комитета лесного хозяйства и животного мира Министерства экологии, геологии и природных ресурсов РК от 28.12.2022 </w:t>
      </w:r>
      <w:r>
        <w:rPr>
          <w:rFonts w:ascii="Times New Roman"/>
          <w:b w:val="false"/>
          <w:i w:val="false"/>
          <w:color w:val="000000"/>
          <w:sz w:val="28"/>
        </w:rPr>
        <w:t>№ 27-5/371-НҚ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