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dc8e" w14:textId="56ad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3 октября 2014 года № 43 "Об утверждении Положения о Комитете по защите прав потребителей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июля 2015 года № 563. Зарегистрирован в Министерстве юстиции Республики Казахстан 26 августа 2015 года № 11943. Утратил силу приказом Министра национальной экономики Республики Казахстан от 12 апреля 2017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12.04.2017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октября 2014 года № 43 "Об утверждении Положения о Комитете по защите прав потребителей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9783)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защите прав потребителей Министерства национальной экономики Республики Казахстан, утвержденном указанным приказом: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Комитета по защите прав потребителей Министерства национальной экономики Республики Казахстан: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212-1)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"212-1) Управление по защите прав потребителей Каратауского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222-1)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"222-1) Управление по защите прав потребителей Наурызбайского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исполнения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Жаксылыков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