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e88" w14:textId="5bd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июля 2015 года № 4-4/679. Зарегистрирован в Министерстве юстиции Республики Казахстан 26 августа 2015 года № 11946.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Жаксылыков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4-4/679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переводной заявки оказание государственной услуги приостанавливается,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Причитающиеся субсидии перечисляются на счета: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прием заявок и выдача результатов оказания государственной услуги осуществляется следующим рабочим днем).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на портал в форме электронного документа, удостоверенного электронной цифровой подписью, заявку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услуги по следующим основаниям: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условиям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утвержденными приказом Министра сельского хозяйства Республики Казахстан от 6 апреля 2015 года № 4-4/305 (зарегистрирован в Реестре государственной регистрации нормативных правовых актов № 11223).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либо нарочно через канцелярию услугодателя в рабочие дни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Уважаемый (-ая)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(услугополучатель)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(переводной заявке) №__________ от "__" _________ 20___ года в предоставлении государственной услуги отказано по причине: __________________.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Уважаемый (-ая)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(услугополучатель)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(переводной заявке) №________ от "__" _______ 20__ года на Ваш счет №__________ перечислена субсидия в размере _________ тенге платежным поручением от "__" ___________ 20__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получение субсидий за приобретенные удобрения по полной стоимости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удобрения у продавца удобрений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______________ тонн (килограммов, литров)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членах сельскохозяйственного кооператива*: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8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земельном участке*: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63"/>
        <w:gridCol w:w="975"/>
        <w:gridCol w:w="975"/>
        <w:gridCol w:w="763"/>
        <w:gridCol w:w="1400"/>
        <w:gridCol w:w="6636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1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уполномоченного органа по государственной регистрации недвижимости о наличии и рабочей площади теплицы (для сельскохозяйственных товаропроизводителей или сельскохозяйственных кооперативов, возделывающих сельскохозяйственные культуры в защищенном грунте)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текущего счета сельскохозяйственного товаропроизводителя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 в банке второго уровня или национальном операторе почты*: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договора купли-продажи между сельскохозяйственным товаропроизводителем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и продавцом удобрений*: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продавец удобрений (отечественный производитель либо поставщик, либо иностранный 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без НДС (тенге)_____________________________________________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продавца удобрений___________________________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продавца удобрений_________________________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удобрения__________________________________________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удобрения, тонн (килограммов, литров)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платежных документов, счета-фактуры, накладной (акта) о поставке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понесенные затраты (на момент подачи заявки) на приобретение удобрений*: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платежного документа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платежного документа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счет-фактуры______________________________________________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выписки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товарно-транспортной накладной (для удобрений иностранного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акта приема-передачи товара (для удобрений отечественного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из таможенной декларации на товары (для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товаропроизводителя или сельскохозяйственного кооператива, который приобрел удобрения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стран, не входящих в Евразийский экономический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таможенной декларации на товары_____________________________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удобрения___________________________________________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(объем)**______________________________________________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без НДС (тенге)**_____________________________________________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реализации**_______________________________________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удобрений__________________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удобрений__________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документа, выданного органом государственных доходов, подтверждающего,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товар ввезен из стран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документа___________________________________________________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производителя удобрений__________________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иностранного производителя удобрений__________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(объем)**_______________________________________________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без НДС (тенге)**______________________________________________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всего стоимость реализации**________________________________________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сертификата соответствия на приобретенные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сертификата_________________________________________________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идентифицированная продукция (наименование, страна происхождения)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(наименование, адрес)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Сведения сертификата происхождения товара или декларации о происхождении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сельскохозяйственного товаропроизводителя или сельскохозяйственного кооператива,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 приобрел удобрения из стран, не входящих в Евразийский экономический союз):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выдачи_________________________________________________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товара________________________________________________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экспортер/грузоотправитель__________________________________________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импортер/грузополучатель___________________________________________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свидетельства о регистрации химической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название химической продукции________________________________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фирма-производитель________________________________________________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Расчет причитающихся субсидий: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627"/>
        <w:gridCol w:w="1046"/>
        <w:gridCol w:w="2500"/>
        <w:gridCol w:w="6082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культуры, пар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удобрения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внесения удобрения на 1 гектар (на богаре или орошении) (килограмм, литр)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2029"/>
        <w:gridCol w:w="2571"/>
        <w:gridCol w:w="2390"/>
        <w:gridCol w:w="2752"/>
        <w:gridCol w:w="172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Удобряемая площадь, гектар</w:t>
            </w:r>
          </w:p>
          <w:bookmarkEnd w:id="67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удобрения для внесения (килограмм, литр)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удобрения на 1 гектар (килограмм, литр)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(килограмма, литра), тенге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 (килограмм, литр), тенге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тенге**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8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приобретении ниже норм внесения удобрений сумма субсидий рассчитывается по формуле графа 6 х графу 8 х графу 10, в случае превышении норм внесения сумма субсидий рассчитывается по формуле графа 5 х графу 6 х графу 10.</w:t>
      </w:r>
    </w:p>
    <w:bookmarkEnd w:id="69"/>
    <w:bookmarkStart w:name="z1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70"/>
    <w:bookmarkStart w:name="z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внесение приобретенных удобрений под сельскохозяйственные культуры (пары).</w:t>
      </w:r>
    </w:p>
    <w:bookmarkEnd w:id="71"/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____________ 20__ года:</w:t>
      </w:r>
    </w:p>
    <w:bookmarkEnd w:id="72"/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3"/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4"/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5"/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 "__" ______ 20__ года: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подачи настоящей заявки сельскохозяйственным кооперативом на получение субсидий сельскохозяйственными товаропроизводителями, сведения, указанные в строках 2, 3, 4, 5 и 6 заявки, заполняются на каждого члена сельскохозяйственного кооператива, для которого причитается субсидия;</w:t>
      </w:r>
    </w:p>
    <w:bookmarkEnd w:id="80"/>
    <w:bookmarkStart w:name="z1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указанные сведения строк 7 и 8 заполняются сельскохозяйственным товаропроизводителем (сельскохозяйственным кооперативом) при приобретении удобрения напрямую у иностранного производителя удобрений.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заявка на получение субсидий за приобретенные удобрения по полной стоимости заполняется на каждый вид удобрения.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Переводная заявка об оплате причитающихся субсидий при приобретении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удобрения у отечественного производителя удобрений по удешевленной стоимости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заявляю, что мною заключен договор купли-продажи удобрений по удешевленной стоимости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отечественного производителя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объеме _____________ тонн (килограммов, литров)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прошу перечислить отечественному производителю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причитающиеся мне субсидии,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отечественного производителя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 тенге после внесения отечественным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производителем удобрений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отечественного производителя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электронный реестр заявок на субсидирование сведений по фактически реализованным удобрениям.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членах сельскохозяйственного кооператива*: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5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земельном участке*: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5"/>
        <w:gridCol w:w="977"/>
        <w:gridCol w:w="977"/>
        <w:gridCol w:w="765"/>
        <w:gridCol w:w="1403"/>
        <w:gridCol w:w="664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  <w:bookmarkEnd w:id="88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уполномоченного органа по государственной регистрации недвижимости о наличии и рабочей площади теплицы (для сельскохозяйственных товаропроизводителей или сельскохозяйственных кооперативов, возделывающих сельскохозяйственные культуры в защищенном грунте)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купли-продажи между сельскохозяйственным товаропроизводителем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(сельскохозяйственным кооперативом) и производителем удобрений*: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цена без НДС (тенге)_____________________________________________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БИН производителя удобрений______________________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производителя удобрений____________________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удобрения__________________________________________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удобрения, тонн (килограммов, литров)________________________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оплаты_____________________________________________________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(отпуска)________________________________________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текущем счете производителя удобрений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Расчет причитающихся субсидий: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627"/>
        <w:gridCol w:w="1046"/>
        <w:gridCol w:w="2500"/>
        <w:gridCol w:w="6082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1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культуры, пар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удобрения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внесения удобрения на 1 гектар (на богаре или орошении) (килограмм, литр)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155"/>
        <w:gridCol w:w="2730"/>
        <w:gridCol w:w="2539"/>
        <w:gridCol w:w="2923"/>
        <w:gridCol w:w="1073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Удобряемая площадь, гектар</w:t>
            </w:r>
          </w:p>
          <w:bookmarkEnd w:id="94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удобрения для внесения (килограмм, литр)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удобрения на 1 гектар (килограмм, литр)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(килограмма, литра), тенге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 (килограмм, литр),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5"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приобретении ниже норм внесения удобрений сумма субсидий рассчитывается по формуле графа 6 х графу 8 х графу 10, в случае превышении норм внесения сумма субсидий рассчитывается по формуле графа 5 х графу 6 х графу 10.</w:t>
      </w:r>
    </w:p>
    <w:bookmarkEnd w:id="96"/>
    <w:bookmarkStart w:name="z2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97"/>
    <w:bookmarkStart w:name="z2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обеспечить внесение приобретенных удобрений под сельскохозяйственные культуры (пары).</w:t>
      </w:r>
    </w:p>
    <w:bookmarkEnd w:id="98"/>
    <w:bookmarkStart w:name="z2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___________</w:t>
      </w:r>
    </w:p>
    <w:bookmarkEnd w:id="99"/>
    <w:bookmarkStart w:name="z2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года:</w:t>
      </w:r>
    </w:p>
    <w:bookmarkEnd w:id="100"/>
    <w:bookmarkStart w:name="z2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1"/>
    <w:bookmarkStart w:name="z2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2"/>
    <w:bookmarkStart w:name="z2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03"/>
    <w:bookmarkStart w:name="z2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 "__" ______ 20__ года:</w:t>
      </w:r>
    </w:p>
    <w:bookmarkEnd w:id="104"/>
    <w:bookmarkStart w:name="z2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5"/>
    <w:bookmarkStart w:name="z2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6"/>
    <w:bookmarkStart w:name="z2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 подачи настоящей заявки сельскохозяйственным кооперативом на получение субсидий сельскохозяйственными товаропроизводителями, сведения, указанные в строках 2, 3 и 4 переводной заявки заполняются на каждого члена сельскохозяйственного кооператива, для которого причитается субсидия.</w:t>
      </w:r>
    </w:p>
    <w:bookmarkEnd w:id="107"/>
    <w:bookmarkStart w:name="z2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