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7fd" w14:textId="874f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консультативно-диагностической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и социального развития Республики Казахстан от 28 июля 2015 года № 626. Зарегистрирован в Министерстве юстиции Республики Казахстан 27 августа 2015 года № 11958. Утратил силу приказом Министра здравоохранения Республики Казахстан от 19 октября 2020 года № ҚР ДСМ-136/2020.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19.10.2020 </w:t>
      </w:r>
      <w:r>
        <w:rPr>
          <w:rFonts w:ascii="Times New Roman"/>
          <w:b w:val="false"/>
          <w:i w:val="false"/>
          <w:color w:val="ff0000"/>
          <w:sz w:val="28"/>
        </w:rPr>
        <w:t>№ ҚР ДСМ-136/2020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Нурымбетов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2015 года № 626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консультативно-диагностической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02.04.2020 </w:t>
      </w:r>
      <w:r>
        <w:rPr>
          <w:rFonts w:ascii="Times New Roman"/>
          <w:b w:val="false"/>
          <w:i w:val="false"/>
          <w:color w:val="ff0000"/>
          <w:sz w:val="28"/>
        </w:rPr>
        <w:t>№ ҚР ДСМ-24/2020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консультативно-диагностической помощи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 Республики Казахстан от 18 сентября 2009 года "О здоровье народа и системе здравоохранения" (далее – Кодекс) и определяют порядок оказания консультативно-диагностической помощи.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Консультативно-диагностическая помощь оказывается: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рамках гарантированного объема бесплатной медицинской помощи;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системе обязательного социального медицинского страхования;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платной основе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 оказания платных услуг в организациях здравоохранения, утвержденным приказом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добровольного медицинского страхования в соответствии с Законом Республики Казахстан "О страховой деятельности".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консультативно-диагностическая помощь (далее – КДП) – специализированная медицинская помощь, в том числе с применением высокотехнологичных медицинских услуг без круглосуточного медицинского наблюдения;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специализированная медицинская помощь – медицинская помощь, оказываемая профильными специалистами при заболеваниях, требующих специальных методов диагностики, лечения и медицинской реабилитации, в том числе с использованием средств телемедицины;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обязательное социальное медицинское страхование (далее – ОСМС)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пациент – физическое лицо, являющееся (являвшееся) потребителем медицинских услуг;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гарантированный объем бесплатной медицинской помощи (далее – ГОБМП) – объем медицинской помощи, предоставляемой за счет бюджетных средств по перечню, определяемому Правительством Республики Казахстан, гражданам Республики Казахстан, оралманам, а также иностранцам и лицам без гражданства, постоянно проживающим на территории Республики Казахстан.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консультативно-диагностической помощи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КДП оказывается субъектами здравоохранения, имеющими государственную лицензию на указанный вид деятельности, полученную в порядке,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КДП включает: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медицинских услуг, оказываемых на уровне КДП в рамках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медицинских услуг, оказываемых на уровне КДП в рамках ГОБМП и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Оказание КДП в рамках ГОБМП и в системе ОСМС осуществляется по направлению специалиста первичной медико-санитарной помощи (далее – ПМСП) в соответствии с поводами обращения,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за № 90643)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КДП осуществляется без направления специалиста ПМСП в следующих случаях: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направлении профильным специалистом на дополнительные лабораторно-инструментальные исследования и консультации других профильных специалистов для верификации диагноза в рамках одного случая;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повторный прием к профильному специалисту в рамках одного случая;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обращении пациента по поводу любого вида травмы, в том числе офтальмологической, отороларингологической и других травм;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пациента по поводу оказания экстренной и плановой стоматологической помощи;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пациента к профильному специалисту по поводу заболеваний дерматовенерологического профиля;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оказании услуг передвижными медицинскими комплексами и медицинскими поездами;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обращении пациента (самообращение) в молодежные центры здоровья;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обращении пациента к акушер-гинекологу и психологу по месту прикрепления;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обращении пациента к профильному специалисту в организацию здравоохранения, в которой осуществляется динамическое наблюдение.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КДП в военно-медицинских (медицинских) подразделениях членам семей военнослужащих по контракту, членам семей сотрудников (в том числе лицам, находящимся на их иждивении) специальных государственных и правоохранительных органов, пенсионерам правоохранительных органов, лицам, уволенным с воинской службы по достижении предельного возраста состояния на воинской службе, по состоянию здоровья, получившим заболевание в связи с исполнением обязанностей воинской службы, а также имеющим выслугу двадцать и более лет, сотрудникам, уволенным со службы специальных государственных органов по состоянию здоровья (заболеваниям, увечьям, инвалидности, полученным при исполнении служебных обязанностей), а также достижении предельного возраста состояния на службе или сокращению штатов и имеющими выслугу двадцать и более календарных лет в рамках ГОБМП и в системе ОСМС осуществляется по направлению врача терапевта или врача общей практики военно-медицинских (медицинских) подразделений.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Ведение учетной и отчетной документации при оказании профильным специалистом КДП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907), в том числе посредством информационных систем.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технической возможности оформляется в бумажном виде с последующим внесением в информационную систему.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Направление пациентов в рамках ГОБМП и системе ОСМС на получение КДП на республиканском уровне осуществляется Комиссиями, созданными в медицинских организациях (далее – Комиссия МО) по месту прикрепления пациента.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Направление в медицинскую организацию республиканского уровня осуществляется в случаях необходимости: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дифференциальной диагностики сложных, неясных случаев для верификации диагноза;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редко встречающихся, орфанных заболеваний;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спорных случаев определения тактики ведения, лечения, а также экспертной оценки нетрудоспособности;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наличия показаний для направления на лечение за рубеж;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лечения пациентов из социально-уязвимых слоев населения с тяжелым течением заболевания;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определения тактики ведения и лечения пациентов в случаях частых рецидивов заболевания и декомпенсации;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диагностики и лечения при неэффективности проводимых лечебных мероприятий на уровне ПМСП.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МО в течение 2 рабочих дней рассматривает документы пациента и принимает решение о направлении либо отказе (при отсутствии показаний) в получении КДП на республиканском уровне.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Профильный специалист, оказавший КДП, представляет врачу ПМСП или другому профильному специалисту, направившему пациента на консультацию медицинское заключение по форме 035-2/у,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907, в которой указывает результаты проведенного обследования и лечения, а также рекомендации по дальнейшему ведению пациента.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Врач ПМСП и/или другой профильный специалист по показаниям осуществляет дальнейшее наблюдение за пациентом после получения медицинского заключения по форме 035-2/у утвержденной Приказом № 907.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Динамическое наблюдение на уровне КДП осуществляется при социально-значимых заболеваниях, подлежащих динамическому наблюдению профильными специалистами в рамках ГОБМП.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объемы, периодичность проведения осмотров врача ПМСП, профильных специалистов, лабораторных и инструментальных исследований, сроки наблюдения, критерии снятия с учета определяются по перечню социально-значимых заболеваний, подлежащих динамическому наблюдению профильными специалистами на уровне КДП в рамках ГОБМП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профильными специалистами на уровне КДП осуществляется при хронических заболеваниях в рамках ГОБМП и в системе ОСМС.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Перечень, объемы, периодичность проведения осмотров врача ПМСП, профильных специалистов, лабораторных и инструментальных исследований, сроки наблюдения, критерии снятия с учета определяются по перечню хронических заболеваний, подлежащих наблюдению профильными специалистами на уровне КДП в рамках ГОБМП и в системе ОСМС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Профильный специалист, оказавший КДП, при наличии показаний выдает или продлевает лист и (или) справку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 в Реестре государственной регистрации нормативных правовых актов за № 10964), а при наличии стойкой утраты трудоспособности дает рекомендации врачу ПМСП для направления на медико-социальную экспертизу.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КДП в медицинских организациях республиканского уровня Управлениям здравоохранения областей, городов Нур-Султан, Алматы и Шымкент необходимо: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распределение объемов, выделяемых на оказание КДП медицинским организациям;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мониторинг выполнения работ по освоению объемов на оказание КДП.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071"/>
        <w:gridCol w:w="6671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уcлуги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Подростковый врач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и индивидуальный подбор контрацепции (без стоимости контрацептива): Акушер-гинеколог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Консультирование по повышению информированности в вопросах охраны репродуктивного здоровья и формированию навыков безопасного поведения: Акушер-гинеколог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подготовки к родам беременной женщины и членов семьи при антенатальном наблюдении: Акушер-гинеколог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E04.308.002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волчаночного антикоагулянта (LA1/LA2)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Инструментальные методы исследования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E93.571.415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Перевязка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медицинских услуг, оказываемых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2449"/>
        <w:gridCol w:w="9006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код услуги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химия (биохимия)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 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 DiaClonABO/D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эндоскопия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C01.027.001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эндоскопия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(МРТ)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Радиометрия и радиография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CХХ.ХХХ.011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ооцит-кумулюсных комплексов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D99.962.111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центрифугирование-флотация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D99.963.112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спермы: метод центрифугирования в градиенте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D69.921.113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классический метод IVF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D69.922.114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оплодотворение: инъекция сперматозоида в цитоплазму ооцита ICSI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D69.923.115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Культивирование эмбрионов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D69.924.116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Внутриматочное введение эмбриона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D69.925.132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суперовуляции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D02.XXX.XXX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Теплолечение/Криотерапия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двигательного нарушения)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Кардиотренировка с использованием аппаратов и тренажеров индивидуальная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цементом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цемента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3-4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шинирование зубов (6-8 зубов)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невралгии (стомалог)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Цистостомия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Цистоэктомия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Компактостеотомия в области 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доброкачественных новообразований альвеолярного отростка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с выездом на дом мультидисциплинарной команды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медицинской реабилитации в кабинете/отделении реабилитации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 мобильной паллиативной бригады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молодежными центрами здоровья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Фельдшер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Медицинская сестра со средним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Акушерка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р24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экспресс методом (тест на беременность)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травматологическими пунктами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D03.901.028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Регионарная анестезия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минимального объема медицинских услуг, оказываемых передвижными медицинскими комплексами и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передвижными медицинскими комплексами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B03.866.003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показателей мочи (pH, лейкоциты, эритроциты, уробилиноген, нитриты, белок) экспресс методом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и рентгенологическая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услуги, оказываемые медицинскими поездами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 высшим образованием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Социальный работник со средним образованием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и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медицинских услуг, оказываемых субъектами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стоматологическая помощь (дети до 18 лет и беременные женщины)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поверхностного и среднего кариеса I и II степени активности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глубокого кариеса,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лечение 1 зуба при неосложненном кариесе III степени активности,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канала коренного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инородного тела из фронтального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Консервативное лечение при травматическом повреждении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функциональное восстановление анатомической формы зуба при гипоплазии, флюорозе в 1 зубе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поводу осложнения кариеса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не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и фиксация зуба при его вывихе с пришлифовкой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Избирательная пришлифовка (1-2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Экстренная стоматологическая помощь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 представляющими опасность для окружающих; неработающие лица, осуществляющие уход за ребенком-инвалидом; неработающие лица, осуществляющие уход за инвалидом первой группы с детства)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первого премоляра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моляра,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временных зубов у дошкольников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1 корня постоянного зуба или методом прижизненной ампутации пульпы,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двух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пульпита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большого коренного зуба с пломбированием двух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моляра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всех каналов,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первого премоляра верхней челюсти с пломбированием одного канала,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однокорневого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временного или постоянного зуба импрегнационным методом,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1 корня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2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периодонтита с пломбированием 3 корней постоянного зуба, завершенное пломбой из КМХО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окись-цинковой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Распломбирование корневого канала, запломбированного пастой на резорцин-формалиновой основе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старой пломбы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простое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сложное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вмешательством на альвеолярном отростке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абсцесса, разрез или иссечение капюшона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после операции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гнойной раны с дренированием (стоматолог)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одонтогенной кисты в области 1-2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альвеолита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Альвеолоэктомия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временного зуба по смене прикуса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постоянного зуба с компактостеотомией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верхушки корня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сверхкомплектного зуба, осложненный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нескольких зубов в одной зоне (2-3 зуба)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обработка пародонтальных карманов ирригации, орошения, аппликации с наложением повязки на 2-5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Кюретаж парадонтального кармана в области 1 зуба с использованием методик направленной регенерации костной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парадонтального абсцесса (в области 1 зуба)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аппликационная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проводниковая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Анестезия инфильтративная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 с использованием аппарата для устранения зубочелюстных аномалий (ортодонтическая пластика)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 в соответствии с Законом Республики Казахстан "О государственной адресной социальной помощи" в возрасте от 6 до 12 лет с различными видами зубочелюстных аномалий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различными видами зубочелюстных аномалий с использованием ортодонтического съемного аппарата (ортодонтическая пластинка)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коррекция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первичное обследование и оформление документации больного с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одного слепка эластичной массой при врожденной челюстно-лицевой патологией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постоянных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Пришлифовка молочных зубов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стоматологических услуг, оказываемых обучающимся в средних общеобразовательных организациях в рамках школьной 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Миотерапия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применение реминерализующих препаратов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аппликации фтор-цементом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Сошлифовывание бугров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фиссур герметиками в одном зубе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Сепарация временных зубов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Профилактические осмотры полости рта детей в детских дошкольных образовательных организациях, учащихся средних общеобразовательных организаций, женщин, вставших на учет по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детей санитарно-гигиеническим навыкам по уходу за зубами и слизистой оболочкой полости 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медико-генетических услуг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консультативно-диагностических услуг, оказываемых кожно-венерологическими диспансерами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медицинской реабилитации, оказываемых на 3 этапе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D02.XXX.XXX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электрогальваническая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с импульсными токами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Трансцеребральная электроанальгезия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Диадинамические токи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Амплипульстерапия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Флюктуоризация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Электронейростимуляция чрескожная (TENS-терапия)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Интерференцтерапия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Электростимуляция мышц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Дарсонвализация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Ультратонотерапия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Ультравысокочастотная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УВЧ 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Электросон-электрофорез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Гальваноиндуктотермия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Транскраниальная микрополяризация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Фотолечение (светолечение)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Биоптрон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ультрафиолетовое облучение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Ультрафиолетовое облучение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Лазеротерапия (квантовая 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диапазон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Внутривенная лазеротерапия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Гидролазерный душ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лазерным сканирующим лучом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Видимое излучение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Фототерапия белым светом на зрительный анализатор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Ингаляционная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Аэрозольтерапия синглетно-кислородной смесью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Электроаэрозольтерапия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"Соляная" камера (спелеокамера)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влажные укутывания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Влажные обтирания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души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ванны по Валинскому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по Гауффе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контрастные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 камерная струйно-контрастная ванна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Подводный душ-массаж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ванны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методики бальнеофизиотерапии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Гидроколонотерапия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Теплолечение/Криотерапия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Озокеритолечение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Фанго-парафинотерапия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Нафталанолечение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применение нативной грязи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Сочетанные грязелечебные процедуры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Пунктурная рефлексофизиотерапия (физиопунктура)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Многоигольчатый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Су-джок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Акупрессура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Ультрафонопунктура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Фармакопунктура с ультрафонофорезом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Прижигание (прогревание полынными сигарами, моксотерапия)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Электропунктура и электроакупунктура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Фолля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КВЧ-пунктура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Криопунктура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Франклинизация в сочетании с иглорефлексотерапией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колебания среды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терапия (фонофорез)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Вакуум-фонофорез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Ударно-волновая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лимфодренаж с ультразвуковой и амплипульстерапией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Интервальная вакуумная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D02.ХХХ.ХХХ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(без двигательных нарушений)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активная индивидуальная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баланс сидя/стоя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индивидуальная на обучение/коррекция ходьбы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верхней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пассивная на мышцы туловища и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Кинезотерапия по методу проприоцептивной нервно-мышечной фасцилитиации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Кардиотренировка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групповая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Гидрокинезотерапия индивидуальная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гимнастика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 на основе метода К.Шрот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Пассивная разработка (для 1 этапа реабилитации без двигательного нарушения)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положением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эрготерапии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методические системы активной кинезотерапии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Бобат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Войта-терапия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Динамическая проприоцептивная коррекция с использованием нагрузочных костюмов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пассивная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Механотерапия активная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восстановлению навыков ходьбы на оборудовании с БОС и видеоанализом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Кардиотренировка с использованием аппаратов и тренажеров индивидуальная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Роботизированная локомоторная кинезотерапия (экзоскелет)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нижних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роботизированном комплексе для локомоторной терапии для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 на роботизированном комплексе для локомоторной терапии верхних конечностей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пневматическом тренажере с увеличением нагрузок, тестированием и анализом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тренажере с биологически активной связью (БОС) и с цифровым зеркалом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системе по восстановлению и оценке баланса и вестибулярного аппарата с биологически обратной связью (БОС) (стабилоплатформа)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системе восстановления и оценки мышечной активности для лежачих больных с биологически обратной связью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Постурография (роботизированная) диагностическая и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Тракция позвоночника (один отдел)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Вертикализация на подъемном устройстве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Классический массаж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Точечный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Цигун-массаж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головы (лобно-височной и затылочно-теменной области)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волосистой части головы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воротниковой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шейно-грудного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шеи, воротниковой зоны и обоих плечевых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верхней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области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кисти и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всего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мышц передней брюшной стенки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пояснично-крестцовой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тазобедренного сустава и ягодичной области (одноименной стороны)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 и поясничной области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коленного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голеностопного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D02.029.007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стопы и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лица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D02.031.007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Баночный массаж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D02.XXX.008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реабилитации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движения в суставе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Двигательная оценка по шкале больших моторных функции (GMFM)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тест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аналитических тренажерах с программой биологической обратной связи (БОС)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Этапное гипсование нижней конечности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ортопедических стелек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ортезов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корсетов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D94.029.909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D94.030.909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Групповой сеанс психотерапии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D94.031.909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Психодрама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D94.032.909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обследование расстройств аутистического спектра с использованием методик ADOS и ADI-R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D94.033.909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Нейропсихологическое обследование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D94.034.909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применению РЕСS-системы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D94.035.909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Психокоррекционная работа по альтернативным методам коммуникации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DХХ.XXX.ХХХ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Социально-педагогическая реабилитация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системе Монтессори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логоритмики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дефектологом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трудовому обучению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Кружок по прикладному творчеству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парикмахерской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костюмерной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D02.008.014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в секции адаптивного спорта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игровой 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на автодроме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D02.012.014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по музыкотерапии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медицинской реабилитации с выездом на дом мультидисциплинарной команды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Е01.003.000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 использованием телемедицинских и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патологоанатомических услуг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 медицинских организаций Республиканского уровня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Консультативный прием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Педиатр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Оториноларинголог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Пульмонолог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Ревматолог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Невропатолог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Инфекционист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Аллерголог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Андролог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Геронтолог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A02.029.000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Дерматовенеролог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Иммунолог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Сексопатолог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Травматолог-ортопед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Нейрохирург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Сосудистый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Торакальный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Челюстно-лицевой 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Трансплантолог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Онколог-гинеколог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Проктолог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Анестезиолог-реаниматолог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Психиатр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Профпатолог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Нарколог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Токсиколог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Реабилитолог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Неонатолог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Генетик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Клинический фармаколог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Стоматолог-хирург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Стоматолог-ортодонт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A02.059.000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Протезист/ ортезист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Трансфузиолог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гипербарической оксигенации (ГБО)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экстракорпоральной детоксикации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Физиотерапевт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Рефлексотерапевт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рентгенэндоваскулярной диагностике и лечению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A02.069.000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по лечебной физкультуре и спорту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Врач нетрадиционной медицины (су-джок, мануальной терапии, гирудотерапевт, гомеопат)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Логопед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Сурдолог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Диетолог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Фонопедагог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Фониатр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с интеграцией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консультация врачом (стран СНГ) сканированных гистологических препаратов с помощью оборудования для телепатологии без интеграции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A02.079.000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врача посредством телемедицины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Общеклинические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Аддис-Каковскому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мочевого осадка по Амбурже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Зимницкому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мочи по Нечипоренко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B01.054.001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Бактериоскопия мокроты на БК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на патогенные грибы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дуоденального содержимого фракционно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желудочного сока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(копрограмма)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мазка на наличие околоплодных вод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мокроты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мочи общеклиническое (общий анализ мочи)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урогенитального мазка общеклиническое,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секрета простаты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синовиальной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смывов бронхиального секрета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спинномозговой жидкости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транссудатов и экссудатов общеклиническое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биологического материала на демодекоз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соскоба из ротовой полости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спинномозговой жидкости на кислотоустойчивой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бледной трепонемы в отделяемом половых органов с помощью темнопольной микроскопии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кала на простейшие и гельминты ручными методами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малярию ручными методами ("толстая капля", мазок крови)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качественное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чесоточного клеща в биологическом материале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Иследование перианального соскоба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атипических клеток в мокроте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гемосидерина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(качественно)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степени чистоты гинекологического мазка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мочевого осадка с подсчетом абсолютного количества всех клеточных элементов (лейкоциты, эритроциты, бактерии, цилиндры, эпителий)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B01.082.002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семенной жидкости общеклиническое (исследование спермы)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Бен-Джонса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белка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суточной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желчных пигментов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B01.355.002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кетоновых тел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B01.479.002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суточной протеинурии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оседания эритроцитов (СОЭ)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LE-клеток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 параметра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аутогемолиза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осмотической резистентности эритроцитов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B02.443.001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гемоглобина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лейкоформулы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лейкоцитов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миелограммы и характеристика костно-мозгового кроветворения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тромбоцитов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эритроцитов с базофильной зернистостью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дефиниламиновой пробы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Ручные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(качественно)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дельта-левулиновой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других биологических материалах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эритроцитах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полуколичественно/качественно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серомукоида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стрептокиназы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циркулирующих иммунных комплексов (ЦИК)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Сиаловая проба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Тимоловая проба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Электорофорез белковых фракций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глюкозы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B04.006.001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Аутокоагуляционный тест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B04.088.001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толерантности плазмы к гепарину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времени рекальцификации (АВР)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каолин-активированного лизиса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Квика (КВ)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кровотечения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рекальцификации (ВР)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времени свертывания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индекса ретракции кровяного сгустка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Клаус-фибриногена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D-димер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фибринолитической активности плазмы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бетта-нафтолового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этанолового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5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на анализаторе с дифференцировкой 3 классов клеток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34 параметра с цифровым изображением клеток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B02.114.002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6 параметров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B02.533.002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Подсчет ретикулоцитов с определением степени созревания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альбумина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белковых фракций в сыворотке крови и других биологических жидкостях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метгемоглобина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оксигемоглобина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гемоглобина F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Иммунофиксация белков сыворотки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липопротеинов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креатинфосфокиназы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лактатдегидрогеназы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фракций изоферментов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бета-липопротеидов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очень низкой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прямого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щелочной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кислой фосфатазы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фракция МВ (КФК-МВ)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креатинфосфокиназы (КФК)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ангиотензинпревращающего фермента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гаммаглютамилтранспептидазы (ГГТП)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лактатдегидрогиназы (ЛДГ)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холинэстеразы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фосфоинозитидов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пировиноградной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пирувата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гиалуронидазы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глутамтадегидрогеназы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крови (pCO2, pO2, CO2)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газов и электролитов крови с добавочными тестами (лактат, глюкоза, карбоксигемоглобин)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меди (Cu)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церулоплазмина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железа (Fe)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железосвязывающей способности сыворотки крови (ОЖСС)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B03.394.002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ненасыщенной железосвязывающей способности сыворотки крови (НЖСС)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гематопорфирина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трансферина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общих липидов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триглицеридов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глюкозо-6-фосфатдегидрогеназы (Г-6-ФДГ)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толерантность к глюкозе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фруктозамина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лактата (молочной кислоты)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мочевины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мочевой кислоты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Реберга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"C" реактивного белка (СРБ) в сыворотке крови количественно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амилазы панкреатической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A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B03.292.002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аполипопротеина B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C3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компонентов комплимента C4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B03.499.002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фенилаланина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врожденный гипотиреоз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неонатального скрининга крови на фенилкетонурию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 1 триместре беременности (двойной тест для определение плацентарного протеина, связанного с беременностью (ПАПП-А)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B03.546.002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пренатального скрининга в сыворотке крови и\или в сухих пятнах крови во 2 триместре (двойной тест для определения альфафетопротеина (АФП)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пренатального скрининга в сыворотке крови и\или в сухих пятнах крови во 2 триместре (тройной тест для определения альфафетопротеина (АФП),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-единицы хорионического гонадотропина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и неконьюгированного эстриола)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неконьюгированного эстриола на анализаторе 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гликозилированного гемоглобина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гаптоглобина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маркеров преэклампсии в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B03.362.002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B03.374.002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магния (Mg)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B03.347.002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кальция (Ca)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хлоридов (Cl)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осмолярности мочи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B03.402.002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альфа-амилазы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B03.330.002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глюкозаминогликанов (ГАГ)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B03.850.002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фосфора (P)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концентрации лекарственного вещества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криоглобулинов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тяжелых металлов в биологическом материале атомно-адсорбционным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B03.560.002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на металлические яды (йод, марганец, медь, мышьяк, ртуть, свинец, фтор, хром, цинк) в биологическом материале методом качественной реакции (цветное окрашивание) трупного материала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B03.099.003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йода, селена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тяжелых металлов (медь, ртуть, свинец, цинк)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B03.106.003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Неинвазивная диагностика Helicobacter pylori (хеликобактер пилори) (ХЕЛИК-тест)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B04.063.002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агрегации тромбоцитов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тромбоэластограммы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активированного частичного тромбопластинового времени (АЧТВ)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антиплазмина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плазминогена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S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протеина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B04.154.002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активности фактора Виллебранда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B04.288.002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антитромбина 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пределение волчаночного антикоагулянта (LA1/LA2) в плазме крови на анализаторе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ингибитора к фактору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B04.358.002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количественного D - димер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B04.379.002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на анализаторе (ПВ-ПТИ-МНО)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растворимых комплексов фибриномономеров (РФМК)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резистентности фактора V к протеину C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рептилазного времени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B04.487.002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тромбинового времени (ТВ)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IX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VIII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B04.496.002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XII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фибриногена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реакции адгезии и агрегации тромбоцитов (ГАТ)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B04.552.002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эуглобулинового теста в плазме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(ручным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gonorrhoeae (нейссерия гонококкае)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кишечный дисбактериоз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условно-патогенную микрофлору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B05.078.001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др.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Бактериологическое исследование отделяемого из зева, ран, глаз, ушей, мочи, желчи и др. ручным методом (без выделения чистой культуры)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ручным методом (без выделения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(выделение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B05.087.001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(без выделения чистой культуры)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ручным методом (выделение чистой культуры)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биологическим методом с использованием лабораторных животных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B05.095.001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экссудатов, транссудатов на кислотоустойчивые бактерии (КУБ)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аутопсийного материала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Neisseria gonorrhea (нейссерия гонореа)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анаэробы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Vibrio cholerae (вибрио холера)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Haemophilus influenzae (гемофилус инфлуензае)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грибы рода Candida (кандида)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Mycoplasma (микоплазма)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пищевые токсикоинфекции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Trichomonas (трихомонас)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B05.019.002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биологического материала на Ureaplasma (уреаплазма)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грудного молока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желчи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иерсиниоз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кампиллобактерии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патогенную и условно- патогенную микрофлору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испражнений на энтеропатогенные эшерихии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крови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мокроты, смывов из бронхов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микобактерию туберкулеза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B05.039.002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мочи на сальмонеллез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носоглоточной слизи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и носа на Staphylococcus aureus (стафилококкус ауреус)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 на Bordetella pertussis (бордетелла пертусис)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из зева, ран, глаз, ушей, мочи, желчи и другое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отделяемого носа и зева на дифтерию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B05.048.002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смывов из бронхов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спинномозговой жидкости на Neisseria meningitis (нейссерия менингитис)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транссудата, экссудата на стерильность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чувствительности к противомикробным препаратам выделенных культур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B05.526.002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Бактериологическое исследование кала на дисбактериоз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Иммуноферментный анализ (ИФА)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антиядерные антитела и смешанные заболевания соединительной ткани (CTD Screen)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скрининговое на системные заболевания соединительной ткани (Symphony),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AAT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АФП (альфафетопротеин)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-хорионического гонадотропина человека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 сыворотке крови ИФА-методом (подтверждающий)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HPT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ядерному антигену вируса Эпштеин-Барра (ВПГ-IV)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NCA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спинномозговой жидкости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NSE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-триптазы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эозинофильно-катионного протеина (ECP)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гормона (АКТГ)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андростендиона (АСД)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грибов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(сперм антибоди)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CENP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Echinococcus (эхинококкус) (эхинококкоз)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Fibrillarin (фибрилларин)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GBM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Jo-1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Mi-2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MPOS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PCNA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PM-Scl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PR3S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Rib-P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RNA Pol III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RNP70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U1RNP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гладкой мускулатуре (SMA)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двуспиральной (неденатурированной) ДНК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кальпротектину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миелопероксидазе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​​Ascaris lumbricoides (аскарис лумбрикойдес) (аскаридоз)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Ro52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Ro60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Scl-70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Sm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Toxocara canis (токсокара канис) (токсокароз)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Trichinella spiralis (трихинелла спиралис) (трихинеллез)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Trichomonas vaginalis (трихомонас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Ureaplasma urealyticum (уреаплазма уреалитикум)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 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герпеса 8 типа (ВПГ-VIII)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В06.864.005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класса IgМ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классов IgМ/IgG к коронавирусу SARS-CoV-2 (COVID-19) в сыворотке крови методом иммуноферментного анализа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гистонам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Aspergillus (аспергиллез)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грибам рода Candida (кандида)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G/M к цитомегаловирусу (ВПГ-VI)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Borellia burgdorferi (боррелия бургдорфери) (болезнь Лайма)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pneumoniae (хламидиа пнеумоние)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Chlamydia trachomatis (хламидиа трахоматис)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Helicobacter pylori (хеликобактер пилори) (HP)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Leptospira interrogans (лептоспира интерроганс)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Opisthorchis felineus (описторхис фелинеус) и Opisthorchis viverrini (описторхис виверрини) (описторхоз)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Treponema pallidum (трепанема паллидум)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Varicella Zoster (варицелла зостер) (ВПГ-III)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Yersinia enterocolotica (иерсиния энтероколитика)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ревматоидному фактору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нуклеосомам в сыворотке крови методом ИФА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антител к вирусам простого герпеса 1/2 типа (ВПГ-I,II)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A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клещевого энцефалита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парагриппа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бетта-2 микроглобулина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ванилилминдальной кислоты (ВМК)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гиалуроновой кислоты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гистамина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глиального фибриллярного кислого белка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катехоламинов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лактоферрина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миелопероксидазы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плацентарного белка (PAPA-A)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предсуществующих HLA-антител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17-оксипрогестерона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ПСА (F-простат-специфический антиген)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серотонина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к прочим аллергенам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Giardia intestinalis (гиардиа интестиналис) (лямблиоз)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Mycoplasma hominis (микоплазма хоминис)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Yersinia pseudotuberculosis (иерсиниа псеудотуберкулосис)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G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гриппа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респираторно-синцитиальному вирусу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циклическим цитруллиновым пептидам (АЦПП)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анти-фосфолипидных Ig G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тестостеронстимулирующего гормона (ТСГ)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Виллебранда в плазме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цитокинов-ИЛ-8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цитокинов-ИЛ-2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цитокинов-ИЛ-6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цитокинов-интерферона-гамма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цитокинов-ФНО-альфа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целиакии в сыворотке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опиатов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канабиноидов в сыворотке крови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амфетаминов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опиоидов в моче ИФА- 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сухой капле капиллярной кров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антител к ВИЧ 1,2 в сухой капле капиллярной крови ИФА-методом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гепатиту С в сухой капле капиллярной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ВИЧ-1,2 и антигена p24 в сыворотке крови ИФА-методом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B06.857.005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Подтверждающий тест на ВИЧ 1,2 методом иммуноблотинга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Иммунохемилюминисценция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нарушений резорбции костной ткани (b-Cross Laps)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хронической сердечной недостаточности pro-BNP (натрийуретические пептиды)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11-оксикортикостероидов (11-ОКС)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17-кетостероидов (17-КС)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B06.119.006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17-оксикортикостероидов (17-ОКС)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альфафетопротеина (АФП)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B06.128.006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капсидному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раннему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цитомегаловирусу (ВПГ-V)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ядерному антигену вируса Эпштеин-Барра (ВПГ-IV)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S100 в биологическом материале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NGAL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uNGAL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авидности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B06.147.006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адренокортикотропный гормон (АКТГ)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альдостерона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B06.158.006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альфа-2-макроглобулина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 Мюллерова гормона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HBsAg вируса гепатита B в сыворотке крови (подтверждающий)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плоскоклеточной карциномы (SCCA)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антинейтрофильных цитоплазматических Ig G (ANCA combi)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антинуклеарных аутоантител (ANA)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антиовариальных антител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антиспермальных антител (Sperm Antibodi)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HBeAg вируса гепатита B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гепарину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гистонам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инсулину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B06.199.006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модифицированному цитруллинированному виментину (Anti-MCV)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неструктурным белкам вируса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островковым клеткам поджелудочной железы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тиреопероксидазе (а-ТПО)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рецепторам тиреотропного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тиреоглобулину (АТ к 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экстрагируемым ядерным антигенам (ENA)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A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B06.239.006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G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B06.248.006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глиадину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B06.259.006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к цитруллиновому C-пептиду (CCP)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целиакии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Toxoplasma gondii (токсоплазма гондии) (токсоплазмоз)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Varicella Zoster (варицелла зостер) (ВПГ-III)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Ig M 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Гликопротеину I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вирусам простого герпеса 1 и 2 типа (ВПГ-I,II)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A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B06.279.006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1 типа (ВПГ-I)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простого герпеса 2 типа (ВПГ-II)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кардиолипину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возбудителю краснухи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B06.289.006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анти-фосфолипидных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антител к циклическим цитруллиновым пептидам (АЦПП)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B06.297.006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аутоиммунных Ig G к двуспиральной ДНК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микроглобулина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витамина B 12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гастрина 17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гомоцистеина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глобулинсвязывающего полового гормона (ГСПГ)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B06.338.006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дегидроэпиандростерона (ДГЭА)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ингибина Вв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инсулина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B06.351.006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прокальцитонина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лютеинизирующий гормон (ЛГ)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микроальбумина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миоглобина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B06.385.006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митохондриальных аутоантител (AMA M2)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 - специфической энолазы (NSE)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нейронопептидов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норадреналина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B06.399.006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простат-специфического антигена (ПСА)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немелкоклеточного рака легкого (CYFRA 21-1)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онкомаркера рака поджелудочной железы и прямой кишки (СА 242)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125)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15-3)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19-9)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антигена (СА 72-4)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мелкоклеточного рака (Pro-GRP)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опухолевого маркера рака яичников (НЕ-4)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остеокальцина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паратиреоидного гормона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1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B06.425.006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пепсиногена 2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про-простатспецифического антигена (про-ПСА)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прогестерона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B06.434.006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простатической кислой фосфатазы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ренина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ракового эмбрионального антигена (РЭА)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F-простат-специфический антиген (F-ПСА)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тироксина (T4)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B06.449.006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соматотропного гормона (СТГ)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C-пептида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B06.457.006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специфических Ig E с идентификацией возбудителя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Gardnerella vaginalis (гарднерелла вагиналис)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Ig G к HBsAg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HBsAg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D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E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B06.469.006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сыворотке крови (подтверждающий тест)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иммунодефицита человека (ВИЧ)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HBcAg вируса гепатита B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B06.478.006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анти-фосфолипидных антител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сывороточного уровня плацентарного фактора роста (PIGF)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трииодтиронина (T3)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тестостерона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тиреоглобулина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B06.488.006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тропонина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B06.498.006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фактора некроза опухолей (ФНО)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ферритина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ФМС-подобной тирозинкиназы 1sFlt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B06.504.006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фолатов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фолликулостимулирующий гормон (ФСГ)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моче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хорионического гонадотропина человека (ХГЧ)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цитокинов - ИЛ-8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B06.527.006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эстрадиола в сыворотке крови методом иммунохемилюминесценции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B06.554.006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преэклампсию в сыворотке крови методом иммунохемилюминисценции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Иммунофлюоресценция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Treponema pallidum (трепанема паллидум)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Chlamydia trachomatis (хламидиа трахоматис)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Ureaplasma urealyticum (уреаплазма уреалитикум)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Mycoplasma hominis (микоплазма хоминис)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Trichomonas vaginalis (трихомонас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антител к Gardnerella vaginalis (гарднерелла вагиналис)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герпеса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B06.569.007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цитомегаловируса (ВПГ-V)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папилломы человека в биологическом материале в реакции иммунофлюоресценции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определения иммунного статуса (6 пар)"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B06.572.008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"Общий цитокератин"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B06.575.008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пароксизмальной ночной гемоглобинурии"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диагностики минимальной остаточной болезни при лейкозах"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B06.577.008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"фагоцитоз"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B06.578.008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(кластера дифференцировки) CD 3+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3+-DR+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B06.599.008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CD 34 Pe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B06.613.008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Fagotest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B06.614.008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HLA-DRFitc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Радиоиммунология (РИА)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антигена простаты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B06.628.009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онкомаркеров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свободного трийодтиронина (T3) радиоиммунологическим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B06.638.010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Иммунограмма (Е-розетки и Манчини)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B06.639.010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B06.652.010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Т-лимфоцитов в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Иммуногистохимия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материала трепанобиопсии костного мозга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B06.664.011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кожи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печени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ткани почек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B06.675.011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рецептора PD-L1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B06.676.011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гена ALK из биоптата опухолевой ткани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антиэритроцитарных антител в непрямом тесте Кумбса в ID-картах (качественный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титра антиэритроцитарных антител в непрямом тесте Кумбса в ID-картах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A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G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B06.408.012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Ig M (общий) в сыворотке крови на анализаторе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субклассов Ig G с использованием ID-карт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пробы Кумбса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Вассермана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микропреципитации с кардиолипиновым антигеном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Райта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Хеддельсона в сыворотке крови на бруцеллез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реакция Колмера в сыворотке крови ручным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вирус краснухи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B06.689.012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дифтерию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иерсиниоз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коклюш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псевдотуберкулез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сальмонеллез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токсоплазмоз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на эхинококкоз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пассивной гемагглютинации (РПГА) с антигеном бледной трепонемы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B06.697.012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вирус Коксаки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B06.698.012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реакции связывания комплемента (РСК) на лептоспироз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B06.699.012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парных сывороток на обнаружение вирусов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B06.700.012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Видаля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B06.701.012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Пауля-Буннеля (мононуклеоз)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B06.702.012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Типирование по системе ABO/RhD(VI), обратным методом:DiaClonABO/D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листериоз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B06.704.012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пастереллез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B06.705.012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сыпной тиф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B06.706.012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Постановка непрямой реакции гемагглютинации (РНГА) на туляремию в сыворотке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методы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канабиноидов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седативных и снотворных веществ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порфиринов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этанола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3-х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4-х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5-и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наркотических средств и психотропных веществ 6-и компонентным тестом в биологическом материале экспресс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B07.710.013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B07.734.013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суррогатов алкоголя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газовой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жидкостной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B07.000.015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Тонкослойная хроматография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B07.703.015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амфетаминов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B07.704.015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галлюциногенов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B07.706.015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кокаина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B07.707.015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1-4 бензодиазепина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B07.709.015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стимуляторов, включая кофеин,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опиатов (морфин, кодеин и др.)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B07.711.015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барбитуратов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B07.725.015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каннабиноидов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B07.729.015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опиоидов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B07.719.015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производных фенотиазинового ряда в биологическом материале методом тонкослойной хроматографии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Гистопатология и цитология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1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2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Патолого-анатомическое вскрытие трупа – аутопсия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 трупа без лабораторных методов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1-й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2-й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4 категории сложности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пролиферации вагинального эпителия ("гормональное зеркало")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Риноцитограмма соскоба из слизистой оболочки носовой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(с окраской по Романовскому-Гимзе, Diff-Qwik, Май-Грюнвальду, Грамму, Паппенгейму)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материала (интраоперационные экспресс цитологические исследования)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конго красным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B08.759.001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серебрением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трихромом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Цитохимическое исследование биоптата с ШИК реакцией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биологического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B08.763.001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исследование операционного и биопсийного материала (1-го блок-препарата)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B08.749.002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Цитологическое исследование мазка из шейки матки ПАП-тест на аппарате жидкостной цитологии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Конфокальная лазерная сканирующая микроскопия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 биология и молекулярная генетика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индикация мутагенного воздействия (Хромосомные аберрации)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биологического материала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B09.768.016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некультивируемых клеток амниотической жидкости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B09.770.016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периферической крови (кариотип)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ворсин хориона/ плаценты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B09.772.016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амниотической жидкости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B09.773.016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костного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B09.775.016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Цитогенетическое исследование клеток пуповинной крови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 -метод) для определения ALK -положительных генов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ДНК из биологического материала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ДНК на мутации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17 аутосомных маркеров хромосом человека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B09.779.017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AZF фактора Y хромосомы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Y хромосомы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гаплогруппы ДНК по 17 аллелям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F2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мутации F5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LMNB1 при лейкодистрофии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MLD при миопатии Дюшенна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PAH при фенилкетонурии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SMN при спинальной мышечной амиотрофии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муковосцидоза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B09.789.017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болезни Слая 7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Гурлера 1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Марото-Лами 6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Мартина -Белла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B09.793.017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Моркио 4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B09.794.017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Санфилиппо 3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B09.795.017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при синдроме Хантера 2 типа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B09.796.017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при мукополисахаридозах в ДНК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B09.797.017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полиморфизма в геноме человека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B09.798.017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резус фактора плода в крови матери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лекарственной устойчивости ВИЧ-1 к антиретровирусным препаратам молекулярно-генетическим методом (методом генотипирования)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Флуориметрический метод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флуориметрическим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Масс-спектрометрия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B05.059.019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выделенной чистой культуры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B09.000.020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Полимеразная цепная реакция (ПЦР)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Молекулярно-генетический подтверждающий тест при сомнительных результатах методом ПЦР (NASBA)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abortus (бруцелла абортус)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melitensis (бруцелла мелитенсис)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Brucella suis (бруцелла суис)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Candida spp. (кандида)в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Chlamydia spp. (хламидиа)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Gardnerella vaginalis (гарднерелла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Helicobacter pylori (хеликобактер пилори)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Listeria (листериа)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Mycobacterium tuberculosis (микобактериум туберкулосис)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hominis (микоплазма хоминис)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pneumoniae (микоплазма пнеумониа)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urealiticum (микоплазма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Mycoplasma genitalium (микоплазма гениталиум)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B09.819.020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Neisseria gonorrhea (нейссериа гонореа)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РНК вируса гепатита C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Toxoplasma gondii (токсоплазма гондии)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Treponema pallidum (трепанема паллидум)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Trichomonas vaginalis (трихомонас вагиналис)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Ureaplasma urealyticum (уреаплазма уреалитикум)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аренавируса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 простого герпеса 1 и 2 типов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В09.863.020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РНК вируса COVID-19 из биологического материала методом полимеразной цепной реакции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B09.829.020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A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D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E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G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герпеса 3 типа (ВПГ-III)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иммунодефицита человека (ВИЧ)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кори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папилломы человека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генотипа вируса папилломы человека в биологическом материале методом ПЦР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простого герпеса 6 типа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B09.839.020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Эпштейн - Барра (ВПГ-IV)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Опеределение вируса Эпштейн - Барра (ВПГ-IV)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вируса гепатита B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парвовируса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B09.843.020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риновируса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B09.844.020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Т-лимфотропного 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филовируса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качественное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B09.847.020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цитомегаловируса (ВПГ-V)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энтеровируса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B09.849.020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вируса краснухи в биологическом материале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B09.675.020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вируса гепатита B в биологическом материале методом ПЦР количественное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B09.676.020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вируса гепатита C в биологическом материале методом ПЦР количественное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B09.472.020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генотипа вируса гепатита C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B09.859.020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определение провирусной ДНК ВИЧ-1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B09.858.020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Количественное определение РНК ВИЧ 1 в плазме крови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BRAF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B09.861.020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KRAS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B09.862.020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мутаций гена EGFR из биоптата опухолевой ткани методом ПЦР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C01.014.001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забор содержимого трахеи/бронхов для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C01.027.001 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щипковая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Видеоэзофагогастродуоденоскопия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Ригидная бронхоскопия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Фибробронхоскопия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Видеобронхоскопия диагностическая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интубация трахеи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фиброколоноскопия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 скрининговая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C01.039.001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Видеокапсульная эндоскопия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ретроградная холангио-панкреатография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C01.026.001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Фиброэпифаринголарингоскопия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C01.022.001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Одномоментная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pH метрия эндоскопическим методом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C01.035.001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с предпроцедурной подготовкой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C01.040.001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Видеоэнтероскопия без предпроцедурной подготовки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желчевыводящих путей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стентирование верхних отделов желудочно-кишечного тракта (ЖКТ)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бужирование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диатермокоагуляцией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Эндоскопический гемостаз инъекционный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склеротерапия варикозно-расширеных вен пищевода и желудка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инородных тел из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C01.010.002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резекция новообразования пищевода, желудка, тонкого, толстого кишечника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Трансдуаденальная холедохоскопия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Бронхоскопия лечебная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C01.008.002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установка назобилиарного дренажа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баллоная (пневмо) дилатация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подслизистая диссекция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лигированием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Эндоскопический гемостаз клипирование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удаление новообразований органов ЖКТ и дыхательной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C01.023.001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ультрасонография органов ЖКТ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электрохирургическая 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C01.003.002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механическая экстракция конкрементов/литотрипсия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Нэбу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по Слопаку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с дозированной физической нагрузкой (тредмил, велоэргометр)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дополнительное исследование с фармакологическими пробами (обзидан, KCL)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(исследование аритмии)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Чрезпищеводная кардиостимуляция (ишемический тест)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электрокардиограммы (24 часа)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C02.009.000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Суточное мониторирование артериального давления (24 часа)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Электрофизиологическое исследование сердца: ишемический тест ("6 минутная ходьба")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 тесты: психоэмоциональные на ишемию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Стресс-эхокардиография с фармакологической пробой (добутамин)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Чреспищеводная эхокардиография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Кардиоинтервалография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Кардиотокография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C02.018.000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Видеозапись эхокардиографии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C02.019.000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Нейросонография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Холтеровское мониторирование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видеомониторинг электроэнцефалограммы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(первый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Видеомониториринг электроэнцефалограммы (последующий час)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с компьютерной обработкой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C02.023.000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Электроэнцефалографические пробы (фото-, фоностимуляция, гипервентиляция)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 игольчатая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C02.032.000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C02.046.000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на неавтоматизированных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C02.034.000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Спирография с функциональными пробами (фармакологическая, физическая нагрузка) на автоматизированных аппаратах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C02.035.000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Бодиплетизмография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функции внешнего дыхания (спирография, бодиплетизмография)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C02.039.000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Паллестезиометрия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вегетативного статуса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Реовазография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C02.047.000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C02.049.000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Полисомнография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без расшифровки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C02.051.000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электрокардиограммы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и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доплерография (УЗДГ)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плода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яичка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верхних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соотношения скорости кровотока на аорте и периферических артериях прибором для неинвазивного определения атеросклероза (40 мин)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 (УЗИ)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и протоков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желчного пузыря с определением функций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селезенки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поджелудочной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диагностика комплексная (печень, желчный пузырь, поджелудочная железа, селезенка,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желудка трансабдоминальное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мочеполовой системы комплексное у мужчин (почки, надпочечники, мочевой пузырь с определением остаточной мочи, предстательная железа, яички)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трансректальное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трансуретральное предстательной железы и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мошонки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желҰз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поверхностных лимфатических узлов (одна анатомическая зона)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УЗИ забрюшинных лимфатических узлов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легких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полости, малого таза (наличие жидкости)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(трансабдоминальное)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гинекологическое (трансвагинальное)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 1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акушерское во 2 - 3 триместре беременности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в 3-4 D режиме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аспирация ворсин хориона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кордоцентез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Трансабдоминальный плацентоцентез под контролем УЗИ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Ультразвуковое исследование одного сустава конечностей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C03.047.004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молочной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периферических лимфоузлов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Соноэластография мягких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C03.054.004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Интраоперационные ультразвуковые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Фибросканирование печени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турецкого седла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сосцевидных отростков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внутриротовая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зуба внеротовая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шейного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ребер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ключицы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лопатки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сердца с контрастированием пищевода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гортани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рентгенография органов брюшной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C03.029.005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Непрямая возвратная спленография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пищевода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Рентгеноскопическое исследование желудка с контрастированием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Ирригоскопия/ирригография (двойное контрастирование)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Дуоденография с релаксацией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Рентгеноскопия тонкой кишки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плеча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предплечья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локтевого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C03.039.005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плечевого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 с захватом лучезапястного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пояснично-крестцового отдела позвоночника с функциональными пробами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таза и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крестцово-подвздошных сочленений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крестцово-копчикового отдела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тазобедренного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бедренной кости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голеностопного сустава (2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костей голени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пальцев кисти/стопы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C03.049.005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стоп в боковой проекции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Рентгеноскопический контроль репозиции и фиксации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Ортопантомография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Холангиохолецистография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Фистулохолангиография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Обзорная урография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Урография внутривенная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C03.059.005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пиелоуретерография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нисходящая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Цистография восходящая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Микционная цистоуретерография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Уретрография (нисходящая, восходящая)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Пневмоперитонеум, ретропневмоперитонеум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Гистеросальпингография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C03.069.005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височных костей (по Стенверсу, Шюллеру, Майеру)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гортани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носоглотки,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черепа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Фистулоангиография под контролем ЭОП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C03.078.005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орбит по Резе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C03.081.005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Дуктография (контрастирование млечных протоков)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C03.086.005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C03.087.005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C03.089.005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костей и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C03.090.005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Томография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C03.092.005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всего скелета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C03.104.005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поясничного отдела позвоночника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C03.105.005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Рентгеновская денситометрия тазобедренных 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C03.093.005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Контрастная бронхография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костно-суставной системы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придаточных пазух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пирамид височных костей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шеи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малого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C03.018.006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толстого кишечника (виртуальная колоноскопия)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грудной клетки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C03.008.007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C03.009.007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средостения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C03.017.007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сердца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C03.010.007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брюшной полости и забрюшинного пространства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C03.011.007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органов таза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C03.012.007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костей/суставов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C03.013.007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позвоночника с контрастированием (1 анатомическая зона)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C03.014.007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прочих органов с контрастированием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головного мозга с оценкой перфузии, МРТ-трактографией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C03.016.007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Магниторезонансная томография молочных желез с динамическим контрастным усилением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Радиоизотопная диагностика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Радиометрические исследования функции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легких (4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C04.007.009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паращитовидных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C04.008.009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гепатобилиарной системы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C04.009.009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почек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C04.015.009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моторно-эвакуаторной функции желудка)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C04.000.010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ПЭТ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Ангиографические услуги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артериография конечностей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C88.490.011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Селективная артериография прочих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C88.471.011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Мезентерикопортография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C88.670.011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флебография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C88.480.011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артериография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C88.550.011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C88.560.011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C88.420.011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Аортография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D01.000.000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DХХ.ХХХ.000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6-10 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одноместная барокамера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D93.950.003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Гипербарическая оксигенация (ГБО), барокамера передвижная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D99.295.007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Наркоз внутривенный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D96.700.027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Интубационный наркоз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D04.820.008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Новокаиновая блокада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D89.370.009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D89.371.010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 с физической нагрузкой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D89.372.011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Пикфлоуметрия, функциональная проба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D99.293.012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вены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D99.296.013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крови из пальца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D91.911.013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материала на микробиологические исследования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D45.161.016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Дуоденальное зондирование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D45.162.017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желудочного сока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D99.590.019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без стоимости препарата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D89.700.020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пункция (поверхностная)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D93.981.022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ламинарным фильтрованным потоком воздуха палат (онкогематология)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подготовка-центрация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D92.231.026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D92.241.026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D92.242.026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D92.244.026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модуляцией (изменением) интенсивности (флюенса) внутри пучка во время облучения рака молочной железы, органов головы и шеи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D92.245.026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с модулированной интенсивностью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D92.246.026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по изображениям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D92.202.030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акустической невриноме (Шваннома)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радиохирургия при акустической невриноме (Шваннома)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назофарингиальной зоны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опухоли или MTS головного мозга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опухоли или MTS головного мозга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артериовенозной мальформации (AVM)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Стереотаксическая радиохирургия при артериовенозной мальформации (AVM)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печени или MTS в печень/ раке поджелудочной железы)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Стереотаксическая радиотерапия при раке лҰгкого или MTS в лҰгкое или метастазировании (MTS) в лимфоузлы средостения (1 процедура)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D92.062.027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индивидуальной фиксирующей маски для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D92.061.028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индивидуального режима радиотерапии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Внутриполостная гамматерапия (при раке шейки матки и прямой кишки), РОД 5Гр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дозиметрическое планирование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D86.190.031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образования лимфоузла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D86.410.032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Хирургическое удаление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D99.711.034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удаление липидов низкой плотности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(экстракорпоральной печеночное пособие)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D99.792.036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клеток и медиаторов - 5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D99.793.037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(ручной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D99.796.038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костного мозга для аутотрансплантации (автоматизированный способ)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D99.974.039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стволовых клеток периферической крови для аутотрансплантации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D99.795.040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Заготовка, культивирование и криоконсервация фетальных клеточных медиаторов - 10 доз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D88.790.001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УЗИ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Тонкоигольная аспирационная 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D92.090.002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Лечебная пункция под КТ контролем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D99.712.052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D00.931.053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кадавра к мультиорганному забору органов и/или тканей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D92.247.026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 с использованием фотонов на линейном ускорителе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взрослых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D00.120.055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монооксида азота в лечении легочной гипертензии (с учетом стоимости газовой смеси) у детей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D92.410.057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лучевая 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D92.203.030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при раке женских половых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D54.970.059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Гипертермическая интраперитонеальная химиотерапия (HIPEC)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D86.310.058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D99.850.056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Локальная гипертермия для опухолевых процессов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DХХ.ХХХ.100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гинеколога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D69.700.101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внутриматочного противозачаточного устройства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D70.331.103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влагалища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D91.496.105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мазка на онкоцитологию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D66.810.106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Эхогидротубация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D91.494.107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Шуварского-Миллера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D62.111.108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D62.112.109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Трансвагинальная пункция яичника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D68.120.131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D70.210.117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Кольпоскопия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D99.961.118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Инсеминация донорской спермы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D68.230.120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Абляция эндометрия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D71.310.122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наружных половых органов и/или промежности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D68.211.123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Разъединение синехий (зондом)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D71.250.124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бартолиниевой железы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D67.320.125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эрозии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D67.110.126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шейки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D67.120.127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цервикального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D97.710.128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внутриматочного контрацептива (крючком/кюреткой)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D69.090.129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выскабливание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D69.590.130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полости матки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ЛОР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D22.010.201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пазухи носа для аспирации или лаважа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D22.020.202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или лаваж пазухи носа через естественное отверстие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D20.800.203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евстахиевой трубе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D98.120.204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носа, без рассечения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D98.130.205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внутрипросветного инородного тела из глотки, без рассечения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D21.010.206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тампонада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D21.020.207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тампонада носа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D28.000.208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паратонзиллярного пространства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D21.091.210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кровоточащего участка в полости носа (диатермическая и лазерная)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D21.321.211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Анемизация слизистой ЛОР органов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D20.091.212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грануляции и полипов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игровая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D95.431.214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Пневмомасаж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D21.330.215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Конхотомия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D20.940.216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барабанной полости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D20.090.217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Парацентез барабанной перепонки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D86.229.218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абсцесса/фурункула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D86.011.219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 (ЛОР)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Внутригортанные вливания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D03.047.001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острых форм стоматита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фонопедагогом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DХХ.ХХХ.300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офтальмолога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D12.230.301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D16.210.302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D95.021.303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объективного и субъективного угла косоглазия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D95.022.304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фузионных резервов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D95.023.305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характера зрения (гетерофория) (2глаза)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D95.024.306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угла девиации по Гиршбергу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D95.220.307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Электроокулография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D95.020.308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 глаза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D95.050.309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D12.240.310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Скиаскопия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D96.512.311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слезного мешка/век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D96.511.312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слезных путей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D97.311.314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швов (окулист)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D95.210.315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D95.031.316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дефектов поверхности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D95.028.317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размера интраокулярной линзы (ИОЛ)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D95.280.318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критической частоты слияния мельканий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D95.270.319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Ширмера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D95.251.320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вызванных зрительных потенциалов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D95.025.321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диаметра роговицы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D95.026.322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Коордиметрия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D16.211.323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Циклоскопия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D95.027.324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Авторефрактометрия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D12.871.325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твердой мозговой оболочки для склеропластики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D95.131.326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Пахиметрия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D95.170.327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Кератотопография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D16.410.328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глазного протеза (стекло)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D95.010.329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очков: сложная коррекция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D95.029.330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биомикроскопия (UBM)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D89.111.331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D95.132.332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Эндотелиальное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D89.110.333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тонография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D95.133.334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Допплерографическое исследование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D95.110.336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Фотографирование глазного дна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D95.261.337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Реоофтальмография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D89.113.338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Бесконтактная пневмотонометрия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D89.114.339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D95.252.340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когерентная томография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D95.253.341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Инфракрасное сканирование сетчатки (HRT)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D95.134.342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Аберрометрия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D95.221.343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Паттерн-электроретинография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D93.761.344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Дашевскому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D93.762.345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 по Аветисову-Мац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D93.763.346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на мускултренере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D93.764.347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Диплоптика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D93.768.348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Тренировка методом последовательных образов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D93.765.349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на аккомодоконвергенцтренере (2 глаза)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D10.562.350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индивидуального пластмассового протеза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D95.111.351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Фотокератография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D95.311.353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резервов относительной аккомодации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D12.870.354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кератопластики и склеропластики из oculis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D12.873.356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tes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D12.874.357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энуклеации из пяточной жировой клетки (ПЖК)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D12.875.358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D12.876.359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для склеропластики из КМ ossis caput (оссис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D12.877.360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os caput (ос капут)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D12.878.361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трубчатых костей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D12.879.362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тазовой кости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D12.880.363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patella (пателла)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D12.881.364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ребра (os coste) (ос косте)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D12.882.365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амниотической оболочки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D12.883.366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имплантата из хряща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D98.210.367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поверхностного инородного тела с глаз, без рассечения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D09.420.368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пробы из слезных канальцев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D95.260.369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D95.070.370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адаптации к темноте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D95.060.371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хроматического зрения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D95.120.372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Флуоресцентная ангиография или ангиоскопия глаз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D11.390.377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птеригиума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D12.790.382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гониопластика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D14.240.383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D12.591.384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трабекулопластика (1 глаз)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DХХ.ХХХ.400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хирурга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D86.011.401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гематомы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D86.223.402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гигромы, ганглия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D86.224.403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гидроаденита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D86.225.404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карбункула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D86.226.405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липомы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D86.227.406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нагноившейся мозоли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D86.271.407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/ коррекция ногтевой пластинки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D86.272.408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панариция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D86.273.409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паронихия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D48.811.410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парапроктита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D86.051.411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лигатурного свища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D81.910.412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D86.228.413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флегмоны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D86.229.414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D93.571.415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D48.350.431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полипа анального канала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D96.231.417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заднего прохода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D96.232.418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Склеротерапия трещин с девульсией ануса (1 сеанс)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D49.040.432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анальной трещины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D86.210.433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эпителиального копчикового хода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D00.401.419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Эндовазальная коагуляция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патологии и/или новообразований кожи/подкожной ткани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D86.310.421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Диатермокоагуляция кожной патологии и новообразований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D54.960.421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пневмоперитонеума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D33.321.422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искусственного пневмоторакса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D03.310.423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спинномозговой пункции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D38.911.424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Подключичная катетеризация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D41.311.425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Стернальная пункция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D54.910.426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Лапароцентез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D41.312.427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D86.041.428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Атеромотомия/эктомия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D39.700.429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склеротерапия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D39.701.430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 электрокоагуляция)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D86.110.435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и/или подкожной клетчатки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D86.111.435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кожно- мышечного лоскута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D86.220.436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раны/ожога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D03.009.002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вывиха верхне-нижнечелюстного сустава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D03.011.002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единочелюстное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Шинирование при переломе челюстей двучелюстное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D03.015.002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неврита луночкового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D03.020.002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уздечки губ, языка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D03.026.002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эпулиса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D03.027.002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ретенционной кисты слизистой оболочки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D03.032.002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новообразований мягких тканей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D03.033.002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заболеваний слюнных желез: зондирование протока слюнных желез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D03.034.002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Первичная хирургическая обработка раны челюстно-лицевой области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D03.035.002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пластики преддверия полости рта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DХХ.ХХХ.500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травматолога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D79.700.501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Закрытое вправление вывиха, неуточненная локализация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D93.541.502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D97.881.503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гипсовой повязки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D93.530.504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иммобилизующих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D83.960.505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Внутрисуставное введение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D79.790.506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DХХ.ХХХ.600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уролога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D96.491.601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мочевого пузыря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D99.941.602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секрета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D99.940.603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D57.321.604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Хромоцистоскопия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D89.240.605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Урофлоуметрия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D96.492.606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Инстилляция уретры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D64.010.607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парафимоза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D64.991.608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уздечки полового члена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D64.992.609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олеогранулемы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Ретроградная цистометрия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D89.220.612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уродинамическое исследование (КУДИ)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D63.100.613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Иваниссевича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D63.101.614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Мармара (Субингвинальная микрохирургическая варикоцелэктомия)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D64.930.615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крайней плоти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D49.460.616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Геморроидэктомия по Миллигану-Моргану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D60.110.618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 трансректальная биопсия простаты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D64.001.619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Циркумцизия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DХХ.ХХХ.700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нефролога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D39.950.701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взрослым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детям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D54.981.705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D54.982.706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Постоянный амбулаторный перитонеальный диализ с бикарбонатным буфером (дети) 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D99.710.714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D39.952.715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D39.953.716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амбулаторный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лактатным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(взрослые)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Амбулаторный автоматизированный перитонеальный диализ с бикарбонатным буфером (дети)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DХХ.ХХХ.800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аллерголога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D99.121.801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аллергенами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D99.122.802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Кожные тесты с лекарствами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D99.123.803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Провокационная проба аллергенами (конъюнктивальная, эндоназальная, эндобронхиальная, аппликационная и так далее)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D99.124.804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Аллергометрическое титрование (конъюнктивальная, эндоназальная, эндобронхиальная, аппликационная и так далее методики)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D99.125.805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Сеанс специфической гипосенсибилизации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DХХ.ХХХ.900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Психотерапевтические процедуры и манипуляции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D94.021.901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Аутотренинг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D94.022.902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рациональная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D94.081.903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Психологическое диагностирование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D94.023.904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Психокорреционная работа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D94.024.905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Гипноза сеанс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D94.025.906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 по методу Телешковской Л.Е.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D94.026.907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Гештальт-терапия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D94.027.908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Программирование нейролингвистическое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D94.028.909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Холотропное дыхание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органами следствия и дознания на предмет употребления психоактивных веществ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D94.111.911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освидетельствование на факт употребления алкоголя и состояния опьянения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D94.110.911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Судебно-психиатрическая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D94.450.912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Судебно-наркологическая экспертиза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DХХ.ХХХ.200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 и манипуляции сурдолога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Импедансометрия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коротколатентных слуховых вызванных потенциалов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задержанной вызванной отоакустической эмиссии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Речевая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D95.410.226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Аудиометрия в свободном звуковом поле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стационарных слуховых вызванных потенциалов на модулированный тон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отоакустической эмиссии на частоте продукта искажения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Тимпанометрия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D95.470.228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распада акустического рефлекса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D95.470.229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функции слуховой трубы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D95.470.230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Промонториальное тестирование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D95.470.231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нервного ответа слухового нерва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Телеметрия импеданса электродов слухового импланта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D95.480.222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D95.480.223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Настройка сурдологом аудипроцессора системы имплантации костной проводимости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логопедом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D02.071.227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с сурдопедагогом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D95.470.233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Сурдопедагогическое обследование состояния слуха пациента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D95.470.234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слуховых аппаратов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D95.470.235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речевого процессора системы кохлеарной имплантации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D95.470.236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среднего уха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D95.470.237</w:t>
            </w:r>
          </w:p>
        </w:tc>
        <w:tc>
          <w:tcPr>
            <w:tcW w:w="9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сурдопедагогом настройки аудипроцессора системы имплантации костной проводимости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Поводы обращения для направления на консультативно-диагностическую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03.07.2020 </w:t>
      </w:r>
      <w:r>
        <w:rPr>
          <w:rFonts w:ascii="Times New Roman"/>
          <w:b w:val="false"/>
          <w:i w:val="false"/>
          <w:color w:val="ff0000"/>
          <w:sz w:val="28"/>
        </w:rPr>
        <w:t>№ ҚР ДСМ-76/2020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351"/>
        <w:gridCol w:w="3148"/>
        <w:gridCol w:w="65"/>
        <w:gridCol w:w="1520"/>
        <w:gridCol w:w="5058"/>
        <w:gridCol w:w="452"/>
        <w:gridCol w:w="407"/>
      </w:tblGrid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Группа поводов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поводов обращения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заболевания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по Международной классификации болезней 10 пересмотра  (МКБ-10)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консультативно- диагностической помощи согласно приложению 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консультативно-диагностической помощи согласно приложению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представляющие опасность для окружающих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Туляремия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А50-А53.9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лихорадки, передаваемые членистоногими, и вирусные геморрагические лихорадки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A92-A99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В15-В17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B50-54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инфекционные и паразитарные болезни (A00-B99)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А02-А09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бактериальные зоонозы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А20-А28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А31-A35, А37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А54-А64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спирохетами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А65-А69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вызываемые хламидиями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А70-А74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Риккетсиозы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А75-А79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 ЦНС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А81-А89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инфекции, характеризующиеся поражением кожи и слизистых оболочек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В00-В09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В25-В33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B35-B49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B55-B64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B65-B83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акариаз и другие инфестации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B85-B89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B90-B94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Бактериальные, вирусные и другие инфекционные агенты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B95-B98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B99-B99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(C00-D48)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Новобразования in situ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D00-D09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D10-D36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или неизвестного характера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D37-D48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 (D50-D89)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D55-D59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Апластические и другие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D60-D64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свертываемости крови, пурпура и другие геморрагические состояния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D65-D69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D70-D77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нарушения, вовлекающие иммунный механизм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E00-E07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регуляции глюкозы и внутренней секреции поджелудочной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E15-E16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E20-E35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E40-E46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недостаточности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E50-E64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другие виды избыточности питания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E65-E68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E70-E90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центральной нервной ситемы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G00-G09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преимущественно центральную нервную систему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G10-G11, G12.1, G12.8, G13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другие двигательные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G20-G26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G40, G41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Эпизодические и пароксизмальные расстройства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G42-G47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отдельных нервов, нервных корешков и сплетений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G50-G59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Полиневропатии и другие поражения периферической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G60-G64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нервно-мышечного синапса и мышц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G70-G73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 и другие паралитические синдромы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G80-G83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G90-G92, G93.1, G93.2, G93.3,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G94-G99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глаза и его придаточного аппарата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век, слезных путей и глазницы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H00-H06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конъюнктивы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H10-H13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радужной оболочки и цилиарного тела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H15-H22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хрусталика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H25-H28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H30-H36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H40-H42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 и зрительных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H43-H45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тела и глазного яблока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H46-H48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глаза, нарушения содружественного движения глаз, аккомодации и рефракции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H49-H52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Зрительные расстройства и слепота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H53-H54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глаза и его придаточного аппарата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H55-H59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уха и сосцевидного отростка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наружного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H60-H62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H65-H75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H80-H83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H90-H95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ревматические болезни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характеризующиеся повышенным артериальным давлением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I20-I25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Легочное сердце и нарушение легочного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I26-I28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I30-I52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артерий, артериол и капилляров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I70-I79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вен, лимфатических сосудов и лимфатических узлов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I80-I89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системы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I95-I99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и пневмония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J10-J18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респираторные инфекции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J20-J22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J30-J39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болезни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J40-J43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обструктивная легочная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легкого, вызванные внешними агентами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J60-J70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болезни, поражающие главным образом интерстициальную ткань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J80-J83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Гнойные и некротические состояния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J85-J86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заболевания плевры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J90-J94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J95-J99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K22, K23, K29.0, K29.1, K29.2, K29.3, K29.5, K29.6, K29.7, K29.8, K29.9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аппендикса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K35-К38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K40-К46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энтериты и колиты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кишечника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K55-К64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брюшины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K65-K67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K70-K76.9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желчного пузыря, желечевыводящих путей и поджелудочной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K80-К87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органов пищеварения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K90-К93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L00-L08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L11-L14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и экзема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L20-L30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Папуллосквамозные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L40-L45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и эритема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L50-L54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связанные с воздействием излучения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L55-L59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L60-L75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L80-L99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 и соединительной ткани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M00-М04; М07.0-М07.2; М07.4-М07.6; M09-М12.2;  М12.4-М25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ревматоидные артриты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псориатические артропатии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М07.3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M40-М44, М46-M54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M60-M79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M95-M99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N00-N02; N05-N08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N10; N12;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N13-N16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N17-N19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N20-N23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почки и мочеточника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N25-N29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мочевыделительной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N30-N39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мужских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N41-N51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N61-N64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женских тазовых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N70-N77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N82, N83, N87, N88, N89, N91-98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развития), деформации и хромосомные нарушения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Q00-Q07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Q10-Q18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Q20-Q28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(покрои развития)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Q30-Q34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Q38, Q40-Q41,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Q43-Q45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Q50-Q56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Q60-Q64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Q82-Q89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(состояние)/Обострение хронического заболевания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Q90-Q99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A15-A19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вирусные гепатиты и 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В18, B19, К74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С00-C97, D00-D09, D37-D48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(первые 6 месяцев)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I21, I22, I23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M30-M36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В55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D61.9 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 и другие геморрагические состояния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D80-D84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Е53.1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E76.0-E76.2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Е84.8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веществ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нейрона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Язвеный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(пемфигус)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буллезные изменения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(Кавасаки)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(Такаясу)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М33.2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социально-значимое заболевание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токсический зоб. Тиреотоксикоз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дистанционное по поводу заболевания (динамическое наблюдение)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медицинское лечение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реабилитация (3 этап)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помощь: экстренная (дети до 18 лет; беременные женщины; участники Великой Отечественной войны; инвалиды 1, 2, 3 группы; многодетные матери, награжденные подвески "Алтын алқа", "Күміс алқа"; получатели адресной социальной помощи; пенсионеры по возрасту; больные инфекционными, социально-значимыми заболеваниями и заболеваниями, представляющими опасность для окружающих;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неработающие лица, осуществляющие уход за ребенком-инвалидом; неработающие лица, осуществляющие уход за инвалидом первой группы);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плановая (дети до 18 лет и беременные женщины)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полости рта, слюнных желез и челюстей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K00-K14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с врожденной патологией челюстно-лицевой области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[заячья губа и волчья пасть]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Q35, Q36 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Ортодонтическая помощь детям из малообеспеченных семей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Челюстно-лицевые аномалии [включая аномалии прикуса]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K07.2, K07.3, K07.4, K07.5, K07.8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травма (Травмпункт, АПО)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отравления, воздействие внешних причин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S00-T88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травмы (АПО)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отравлений и других воздействий внешних причин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T90-T98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с профилактической целью (кроме скрининга)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злокачественных новообразований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Скрининг (профосмотр)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других болезней и нарушений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Живорожденные младенцы согласно месту рождения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вопросам планирования семьи, безопасного прерывания беременности, охране репродуктивного здоровья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обстоятельствами, относящимися к репродуктивной функции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Z30-Z39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протеинурия и гипертензивные расстройства во время беременности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О10-О16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матери, связанные преимущественно с беременностью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О20-О29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нормальной беременности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 контроль за течением беременности у женщины, подвергающейся высокому риску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антенатальном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обследование с целью выявления патологии у плода (антенатальный скрининг)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при постнатальном наблюдении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помощь и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осмотр и обследование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Z00.0 - Z00.3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бактериальной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определенной вирусной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вирусных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одной из других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здоровья обучающихся (школьная медицина)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иммунизации против комбинаций инфекционных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здоровому образу жизни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в учреждения здравоохранения в связи с другими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Z70-Z76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медосмотры (086/у; 108-1/у; 083/у)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осмотры и обследования лиц, не имеющих жалоб или установленного диагноза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Z02.0, Z02.1, Z02.4, Z02.8, Z02.9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услуги (дети и беременные)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Стоматологическое обследование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В, С и D, без цирроза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I10-I15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болезнь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I20.0, I20.8, I25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Z95.8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I60-I69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артерии верхних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нетравматическое внутричерепное кровоизлияние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инсульт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неуточненный как кровоизлияние или инфаркт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клапанов сердца: 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I05-I09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Неревматические пороки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I34-I39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заболевания нижних дыхательных путей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J44, J45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верхних отделов желудочно-кишечного тракта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K21.0, K25-К27, K29.4, K31.7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энтерит и колит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К50-К52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 печени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К70-К76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Артропатии, дорсопатии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М05, М06, М08, М07.3, М45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некротизирующие васкулопатии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системные поражения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II типа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интерстициальный нефрит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VIII,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сердечных камер и соединений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развития): сердечной перегородки, легочного и трехстворчатого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Q21, Q22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аортального и митрального клапанов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сердца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крупных артерий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 (в том числе ПУЗ)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Аноректальные пороки развития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А15-A19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B20-B24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С00-97; D00-09; D37-48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синдромы, Хроническая миелопролиферативная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D46, D47.1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с преимущественной недостаточностью антител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иммунодефициты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значительными дефектами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D82-D84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E10-E14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G30-G32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G35-G37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 56; D 56.0-D 56.2; D 56.4; D 57; D 57.0-D 57.2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D69.3- D69.4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53.1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74.0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75.2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76.0-E 76.2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80.2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 83.0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84.8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85.0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 88.0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12.2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40.4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 93.4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 84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I00-I02, I05-I09, M12.3, M35.3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27.0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L10; L13.0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ювенильный артрит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08.2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поражеия соединительной ткани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30-М36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78.0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социально-значимыми заболеваниями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Анемии, связанные с питанием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D50-D53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D55, D56.3, D56.8, D56.9, D57.3, D57.8, D58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D59, за исключением D 59.5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апластические анемии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нетоксического зоба (Узловой и смешанный эутиреоидный зоб после операции)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Е28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Н74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Н90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К40-K43.9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К81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L85.8, L72.9, L58, Q82.1, M88, L90, L91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М15-М19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M80-M94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Q35- Q37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Q65-Q79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S30-S39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Динамическое наблюдение с хроническими заболеваниями, подлежащих наблюдению профильными специалистами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Медико-социальная поддержка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Психологическая помощь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Потенциальная опасность для здоровья, связанная с социально-экономическими и психосоциальными обстоятельствами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Z55-Z65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медико-социальную экспертизу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рецептов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обращение в административных целях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ГОБМП/ОСМС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коронавирусную инфекцию COVID-19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J00-J99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 при плановой госпитализации (догоспитальное обследование), в том числе беременные женщины на родоразрешение в сроке 37 недель, пациенты, находящиеся на гемодиализе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скрининговое обследование с целью выявления инфекционных и паразитарных болезней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Z11.5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В34.2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Коронавирусы как причина болезни, классифицированных в других рубриках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В97.2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на коронавирусную инфекцию COVID-19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заболевание (состояние)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 CОVID-19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U07.1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социально-значимых заболеваний, подлежащих динамическому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85"/>
        <w:gridCol w:w="558"/>
        <w:gridCol w:w="2304"/>
        <w:gridCol w:w="2154"/>
        <w:gridCol w:w="1082"/>
        <w:gridCol w:w="676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(А15 - А19)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фтизиатром 1 раз в 6 месяцев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 (B20-B24)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инфекционистом 1 раз в 6 месяцев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области, 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и доброкачественные новообразования (С00-97; D00-09; D37-48, кроме С81-96)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белок, креатинин, мочевина, мочевая кислота, глюкоза, биллирубин прямой и общий, щелочная фосфатаза, аланинаминотрансфераза, аспартатаминотрансфераза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(трансабдоминальное), УЗИ предстательной железы и мочевого пузыря с определением остаточной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прочих органов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прочих органов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тканей (С81-96)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онколог,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Миелодиспластические синдромы (D46)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 (D47.1)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онколог,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 (D 56; D 56.0-D 56.2; D 56.4;  D 57; D 57.0-D 57.2)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(Маркиафавы-Микели) (D 59.5)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гемоглобина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Кумбса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 (D 61.9)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 (D 69.3)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 (D 76.0)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Биохимический анализ крови;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3-6 месяцев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Рентгенологическое исследования очагов поражения в костях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3 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Комьютерная томография легких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Каждые 6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 (D80-D84)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(E10-E14)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анализы крови: определение гликированного гемоглобина в крови, креатинин крови с расчетом скорости клубочковой фильтрации (СКФ), липидный спектр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 с широким зрачком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Другия состояния гиперфункции гипофиза (Е22.8)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таза, денситометрия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 (E23.0)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 группы В (Е 53.1)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 (Е 70.0)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1раза в год и по показаниям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(E 74.0)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 (E 75.2)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(E 76.0-E 76.2)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Порфирии (E 80.2)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 (E 83.0)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 (Е 84.8)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 (E 85.0)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 (Е 88.0)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расстройства поведения (F00-F99)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психиатр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психокорреционная беседа с целью социальной и трудовой адаптации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2 года после стойкой компенсации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 (G 12.2)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биохимический анализ крови: электролиты крови, определение мочевины, остаточного азота, креатинина; электрокардиография, электронейромиография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болезни нервной системы (G30-G32)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Электрокардиография; общий анализ крови; общий анализ мочи; биохимический анализ крови: холестерин, липопротеиды высокой плотности, липопротеиды низкой плотности, глюкоза крови; коагулограмма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психиатр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УЗДГ сосудов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 (G35-G37)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общий анализ крови, общий анализ мочи, биохимический анализ крови: холестерин, липопротеиды высокой плотности, липопротеиды низкой плотности, глюкоза крови; электроэнцефалография; электронейромиография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 (G 40.4)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офтальмолог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развернутый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(печеночные и почечные пробы, электролиты)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 (G 93.4)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3 месяца невропатолог;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 офтальмолог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и нейрофизиологическая ремиссия в течении 5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брюшной полости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 (I00-I02)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ревматолог, 1 раз в год кардиохирург, 1 раз в год оториноларинголог, 1 раз в год стоматолог, 1 раз в год невропатолог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Креатинин, АЛТ, АСТ, фибриноген, Антистрептолизин "О", С-реактивный белок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в течении первого года, затем 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суставов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 (I 27.0)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 (J 84; J 84.0; J 84.1; J 84.8; J 84.9)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пульмонолог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рентгенография органов грудной клетки, спирометрия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нарушения (L 10; L 13.0)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 (Q 78.0)</w:t>
            </w:r>
          </w:p>
        </w:tc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(Q 80)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биохимический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(Q 81)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биохимический анализ крови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консультативно-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диагностической помощи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хронических заболеваний, подлежащих наблюдению профильными специалистами на уровне консультативно-диагностической помощи в рамках гарантированного объема бесплатной медицинской помощи и в системе обязательного социального медицинского страхования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04"/>
        <w:gridCol w:w="1561"/>
        <w:gridCol w:w="857"/>
        <w:gridCol w:w="2575"/>
        <w:gridCol w:w="1032"/>
        <w:gridCol w:w="830"/>
      </w:tblGrid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группы заболеваний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осмотров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Минимум лабораторных и диагностических исследований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и критерии для снятия с учета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врачом ПМСП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профильных специалистов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Последствия, перенесенных инфекционных и паразитарных заболеваний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полиомиелита (B91)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Электронейромиография, осмотр глазного дна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операции по поводу эхинококоза (В67)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плевры и плевральной полости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перенесенного туберкулеза (В90)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фтизиатр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 (2 проекции)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Туберкулинодиагностика (детям)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 крови и кроветворных органов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(D50)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нормализации показателей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гемолитические анемии (D58)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аланинаминотрансфераза, аспартатаминотрансфераза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(D59, за исключением D59.5)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 с определением количества ретикулоцитов и морфологическим исследованием эритроцитов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-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билирубин и его фракций, сывороточное железо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осмотической резистентности эритроцитов, определение диаметра и индекса сферичности эритроцитов (кривая Прайса-Джонса)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Электрофорез гемоглобина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ферментов глюкозо-6 фосфатдегидрогеназы, пируваткиназы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Кумбса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Ультразвуковая допплерография сосудов селезенки и печени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(эритробластопения)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(D60), другие апластические анемии (D61, за исключением D 61.9),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 (D62),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(D63)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гематолог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Развернутый общий анализ крови с подсчетом тромбоцитов, длительность кровотечения, свертываемость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онколог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креатинина у пациентов на иммуноосупрессивной терапии, билирубина и его фракций, аланинаминотрансфераза, аспартатаминотрансфераза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гипотиреоза (E03), Другие формы нетоксического зоба (Узловой и смешанный эутиреоидный зоб после операции) (Е04)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железы, 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 и стоп, а также кистей для определния костного возраста у детей до 15 лет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(E20)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Паратиреоидный гормон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фосфор, общий и ионизированный кальций, глюкоза, креатинин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(Е22, за исключением Е 22.8)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стабилизации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пролактина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таза, денситометрия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и другие нарушения гипофиза (Е 23, за исключением Е 23.0)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 (E23.2)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 (турецкое седло)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адренокортикотропного гормона (АКТГ) в сыворотке крови ИФА-методом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(Е24)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кортизола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свободного кортизола в суточной моче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гликемии натощак и через 2 часа после 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грудного и поясничного отделов позвоночника, определение полей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Адреногенитальные расстройства (Е25)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эндокринолог, уролог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калия (K)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5 лет при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левой кисти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уровня тестостерона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тиреотропного гормона (ТТГ), свободного тироксина (T4),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надпочечников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девочек подростков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яичек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 у мальчиков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(Е28)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кисти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гормона (ГСПГ)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полового созревания, не классифицированные в других рубриках (E30)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гинеколог,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3 лет при стойкой ремиссии, улучшении клинических показателей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в сыворотке крови методом иммуноферментного анализа: тиреотропный гормон (ТТГ), фолликулостимулирующий гормон (ФСГ), лютеинизирующий гормон (ЛГ), пролактин, Т общий, ДЭАС, прогестерон, кортизол, определение глобулинсвязывающего полового горомона (ГСПГ)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нарушения (E34)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эндокринолог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натрий, калий, хлориды, креатинин и/или мочевина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фолликулостимулирующего гормона, лютеинизирующего гормона (ЛТГ), эстрогена, прегнандиола, андрогена,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КС 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(E55)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рах в год хирург-ортопед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 на кальций и фосфор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лучезапястного сустава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мочеполовой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(N81)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 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менструаций, скудные и редкие менструации (N91)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аномальные кровотечения из матки и влагалища (N93)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крови на гормоны методом иммуноферментного анализа: прогестерон,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 методом иммуноферментного анализа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менструальной функции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 (трансвагинально)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ПВ, фибриноген, АЧТВ, МНО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(N97)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акушер-гинеколог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Мазок на онкоцитологию; мазок на степень чистоты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фертильности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малого таза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исследование крови на гормоны методом иммуноферментного анализа: прогестерон; фолликулостимулирующий гормон (ФСГ), лютеинизирующий гормон (ЛГ), тестостерон, тиреотропный гормон (ТТГ), Т3 свободный, антитела к тиреоидной пероксидазе в сыворотке крови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 (G09)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 и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 глазного дна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 (G20)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базальных ганглиев (G23)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(G43)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полного или частичного восстановления функций: улучшения качество жизни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пазух носа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головного мозга у детей до 1 года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 видеомониторинг, УЗДГ брахиоцефальных сосудов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тройничного нерва (G50)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(G51)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черепных нервов (G52)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нервных корешков и сплетений (G54)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условии регресса и/или стабилизации неврологических симптомов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Myasthenia gravis и другие нарушения нервно-мышечного синапса (G70.0-G70.9)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 клетки, МРТ органов средостения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спинного мозга (G95)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электролиты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Электронейромиография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шейно-грудного отдела позвоночника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(H20)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дистрофии (после лазерных операций) (H32)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и разрывы сетчатки (H33)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глазного яблока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Окклюзии сосудов сетчатки (H34)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ОСТ, циклоскопия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брахиоцефального ствола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сетчатки (H35)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Периметрия, офтальмоскопия, биомикроскопия глаза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глазного яблока (H44)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(H40)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тонометрия (бесконтактно) (1 глаз)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Разгрузочные и нагрузочные пробы при глаукоме (1 глаз)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и аккомодации (H52)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(H53)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Рефрактометрия, скиаскопия, визометрия, офтальмоскопия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остроты зрения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слуха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(H66)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среднего уха и сосцевидного отростка (Н74)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пирамиды височной кости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купирование воспалительного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и нейросенсорная потеря слуха (Н90)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(I42)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холестерин в сыворотке крови, липопротеидов высокой плотности, липопротеидов низкой плотности, ТАГ, калий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левой ножки пучка Гисса (I44)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12 отведениях)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Эхокардиография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липопротеиды низкой плотности, калий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(атриовентрикулярная) блокада и блокада правой ножки пучка Гисса (I45)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6 месяцев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натрия (Na) в сыворотке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Коагулограмма: определение протромбинового времени (ПВ) с последующим расчетом протромбинового индекса (ПТИ) и международного нормализованного отношения (МНО) в плазме крови ручным методом (ПВ-ПТИ-МНО)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и идиопатическая невропатия (G60)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крови; общий анализ мочи; коагулограмма; протромбиновый индекс, МНО; биохимический анализ крови: глюкоза крови, холестерин, липопротеиды низкой и высокой плотности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Электрокардиография, УЗДГ сосудов головного мозга, УЗДГ брахиоцефальных артерий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капилляров (I78)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гематолог, ревматолог, ангиохирург (по показаниям)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полного выздоровления и отсутствия рецидива в течение 5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(I70)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раз в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ангиохирург, кардиолог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крови; холестерин, ЛПВП, ЛПНП, ТАГ, глюкоза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ветвей дуги аорты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и расслоение аорты (I71)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брюшного отдела аорты и ее ветвей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с контрастированием аорты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сосудов (I73)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3-х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артерий и артериол (I77)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артерий верхних и нижних конечностей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(I80) Постфлебитический синдром (I87) Варикозное расширение вен нижних конечностей (I83)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хирург, ангиохирург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вен нижних конечностей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течение 2 лет при отсутствии признаков прогрессирования заболевания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легкого (J43.9)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хирург, пульмонолог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органов грудной клетки, спирометрия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органов грудной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Гингивит и болезни парадонта (K05)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стоматолог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1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челюсти (2 проекциии)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пищевода (K22)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Грыжи передней брюшной стенки (К40-43.9):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Паховая грыжа (K40) Бедренная грыжа (K41) Пупочная грыжа (K42) Послеоперационные вентральные грыжи (К43.9)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передней брюшной стенки, спирография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наблюдениие до устранения грыжи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 (K57)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Видеоэзофагогастродуоденоскопия, УЗИ органов брюшной полости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области заднего прохода и прямой кишки (K60)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Ректоманоскопия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наблюдение, если более двух месяцев трещина не проходит показано оперативное лечение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Желчекаменная болезнь (K80)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 (К81)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гастроэнтеролог, хирург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биллирубин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наблюдения до удаления желчного пузыря, достижения стойкой ремиссии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органов брюшной полости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подкожной клетчатки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(L20)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(L40)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определение аланинаминотрансферазы (АЛаТ), аспартатаминотрансферазы (АСаТ),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(L51)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и прямой билирубин,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Гранулематозные изменения кожи и подкожной клетчатки (L92)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аспартатаминотрансфераза, общий билирубин и его фракции,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волчанка (L93)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моче (количественно)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клетчатки, не классифицированные в других рубриках (L98)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Биохимический анализ крови: общий билирубин и его фракции, глюкоза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Факультативные и облигатные предраки кожи; кожный рог, кисты, лучевой дерматит, пигментная ксеродерма, болезнь Педжета, болезнь Боуэна, (L85.8, L72.9, L58, Q82.1, M88, L90, L91)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дерматолог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5 лет при полном выздоровлении и отсутствии рецидива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 (М15-М19)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антистрептолизина "O"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болевого синдрома, признаков воспаления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тазобедренных суставов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коленных суставов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травм- контрактуры, анкилозы в порочном положении, остеомиелит у взрослых (М21)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пораженного сегмента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функционального объма движений в суставах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 и хондропатии (M80-M94)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в течении 3 лет при отсутствии обострения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белка крови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Фистулография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в перинатальном периоде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 (P10.0)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периферической нервной системы (Р14)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электроэнцефалография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 (Q2)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Электроэнцефалография, офтальмоскопия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черепа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Анофтальм, микрофтальм и макрофтальм врожденный, после удаления глаз по поводу другой офтальмопатологии, (Q11)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офтальмолог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Визометрия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Биомикроскопия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пороки уха, вызывающие нарушение слуха (Q16)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оториноларинголог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Тональная пороговая аудиометрия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5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расщелины неба и губы (Q35-Q37)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рождения до 6 мес ежемесячно, с 6 мес до 6 лет 1 раз в два месяца и по показаниям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хирург (челюстно-лицевого хирурга)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определение общего белка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 после восстановления анатомической целости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и деформации костно-мышечной системы (Q65-Q79)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ревматоидного фактора в сыворотке крови количественно на анализаторе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функционального объема движений в суставе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одного сегмента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головы (S06)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 невропатолог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мочи, определение глюкозы крови, общего холестерина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УЗДГ сосудов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МРТ головного мозга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2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спины, поясничного отдела позвоночника и таза (S30-S39)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 травматолог-ортопед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Контрольные рентгенограмы пораженного сегмента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6, 12 и 36 неделе после операции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до достижения полного или частичного восстановления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отдела позвоночника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показаниям (1 раз в 3 года)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трансплантации органов и тканей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5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трансплантированных органов и тканей (Z94)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Профильный специалист по показаниям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анализ крови, общий анализ мочи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</w:t>
            </w:r>
          </w:p>
        </w:tc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пожизненно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такролимус/ЦсА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месяц (до 12 месяцев)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лабораторные и инструментальные методы исследования согласно клиническим протоколам диагностики и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