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c969" w14:textId="9b9c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6 мая 2015 года № 7-1/418. Зарегистрирован в Министерстве юстиции Республики Казахстан 27 августа 2015 года № 11959. Утратил силу приказом Министра сельского хозяйства Республики Казахстан от 27 мая 2021 года № 171.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27.05.2021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стандарт государственной услуги "Выдача ветеринарного сертификата на перемещаемые (перевозимые) объекты при экспорте"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стандарт государственной услуги "Выдача ветеринарно-санитарного заключения на объекты государственного ветеринарно-санитарного контроля и надзора"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стандарт государственной услуги "Выдача регистрационных удостоверений на ветеринарные препараты, кормовые добавки с их государственной регистрацией"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стандарт государственной услуги "Выдача ветеринарной справки"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стандарт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стандарт государственной услуги "Выдача акта экспертизы (протокол испытаний), выдаваемой ветеринарными лабораториями"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стандарт государственной услуги "Выдача лицензии для занятия деятельностью в сфере ветеринарии"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стандарт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стандарт государственной услуги "Проведение идентификации сельскохозяйственных животных, с выдачей ветеринарного паспорта"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приказом и.о. Министра сельского хозяйства РК от 22.01.2019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стандарт государственной услуги "Согласование нормативно-технической документации на новые, усовершенствованные ветеринарные препараты, кормовые добавки"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12) стандарт государственной услуги "Проведение апробации ветеринарного препарата и кормовых добавок"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13) стандарт государственной услуги "Регистрация лазерных станций, изделий (средств) и атрибутов для проведения идентификации сельскохозяйственных животных и их производителей в базе данных по эмиссии индивидуальных номеров"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сельского хозяйства РК от 02.03.2016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приказом и.о. Министра сельского хозяйства РК от 22.01.2019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__________________ А. Исекешев   </w:t>
      </w:r>
    </w:p>
    <w:p>
      <w:pPr>
        <w:spacing w:after="0"/>
        <w:ind w:left="0"/>
        <w:jc w:val="both"/>
      </w:pPr>
      <w:r>
        <w:rPr>
          <w:rFonts w:ascii="Times New Roman"/>
          <w:b w:val="false"/>
          <w:i w:val="false"/>
          <w:color w:val="000000"/>
          <w:sz w:val="28"/>
        </w:rPr>
        <w:t>
      8 июля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___________________Е. Досаев   </w:t>
      </w:r>
    </w:p>
    <w:p>
      <w:pPr>
        <w:spacing w:after="0"/>
        <w:ind w:left="0"/>
        <w:jc w:val="both"/>
      </w:pPr>
      <w:r>
        <w:rPr>
          <w:rFonts w:ascii="Times New Roman"/>
          <w:b w:val="false"/>
          <w:i w:val="false"/>
          <w:color w:val="000000"/>
          <w:sz w:val="28"/>
        </w:rPr>
        <w:t>
      "____" _____________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Т. Жаксылыков   </w:t>
      </w:r>
    </w:p>
    <w:p>
      <w:pPr>
        <w:spacing w:after="0"/>
        <w:ind w:left="0"/>
        <w:jc w:val="both"/>
      </w:pPr>
      <w:r>
        <w:rPr>
          <w:rFonts w:ascii="Times New Roman"/>
          <w:b w:val="false"/>
          <w:i w:val="false"/>
          <w:color w:val="000000"/>
          <w:sz w:val="28"/>
        </w:rPr>
        <w:t>
      24 июля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 № 7-1/418</w:t>
            </w:r>
          </w:p>
        </w:tc>
      </w:tr>
    </w:tbl>
    <w:bookmarkStart w:name="z7"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ветеринарного сертификата на перемещаемые (перевозимые) объекты при экспорте"</w:t>
      </w:r>
    </w:p>
    <w:bookmarkEnd w:id="5"/>
    <w:p>
      <w:pPr>
        <w:spacing w:after="0"/>
        <w:ind w:left="0"/>
        <w:jc w:val="both"/>
      </w:pPr>
      <w:r>
        <w:rPr>
          <w:rFonts w:ascii="Times New Roman"/>
          <w:b w:val="false"/>
          <w:i w:val="false"/>
          <w:color w:val="ff0000"/>
          <w:sz w:val="28"/>
        </w:rPr>
        <w:t xml:space="preserve">
      Сноска. Стандарт в редакции приказа и.о. Министра сельского хозяйства РК от 22.01.2019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13" w:id="6"/>
    <w:p>
      <w:pPr>
        <w:spacing w:after="0"/>
        <w:ind w:left="0"/>
        <w:jc w:val="left"/>
      </w:pPr>
      <w:r>
        <w:rPr>
          <w:rFonts w:ascii="Times New Roman"/>
          <w:b/>
          <w:i w:val="false"/>
          <w:color w:val="000000"/>
        </w:rPr>
        <w:t xml:space="preserve"> Глава 1. Общие положения</w:t>
      </w:r>
    </w:p>
    <w:bookmarkEnd w:id="6"/>
    <w:bookmarkStart w:name="z414" w:id="7"/>
    <w:p>
      <w:pPr>
        <w:spacing w:after="0"/>
        <w:ind w:left="0"/>
        <w:jc w:val="both"/>
      </w:pPr>
      <w:r>
        <w:rPr>
          <w:rFonts w:ascii="Times New Roman"/>
          <w:b w:val="false"/>
          <w:i w:val="false"/>
          <w:color w:val="000000"/>
          <w:sz w:val="28"/>
        </w:rPr>
        <w:t>
      1. Государственная услуга "Выдача ветеринарного сертификата на перемещаемые (перевозимые) объекты при экспорте" (далее – государственная услуга).</w:t>
      </w:r>
    </w:p>
    <w:bookmarkEnd w:id="7"/>
    <w:bookmarkStart w:name="z415" w:id="8"/>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8"/>
    <w:bookmarkStart w:name="z416" w:id="9"/>
    <w:p>
      <w:pPr>
        <w:spacing w:after="0"/>
        <w:ind w:left="0"/>
        <w:jc w:val="both"/>
      </w:pPr>
      <w:r>
        <w:rPr>
          <w:rFonts w:ascii="Times New Roman"/>
          <w:b w:val="false"/>
          <w:i w:val="false"/>
          <w:color w:val="000000"/>
          <w:sz w:val="28"/>
        </w:rPr>
        <w:t>
      3. Государственная услуга оказывается главным государственным ветеринарно-санитарным инспектором городов Нур-Султан, Алматы и Шымкент, района, города областного значения и его заместителями, государственными ветеринарно-санитарными инспекторами на основании утвержденного списка главным государственным ветеринарно-санитарным инспектором городов Нур-Султан, Алматы и Шымкент, района, городов областного значения и его заместителем (далее – услугодатель).</w:t>
      </w:r>
    </w:p>
    <w:bookmarkEnd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xml:space="preserve">
      1) территориальные инспекции Комитета ветеринарного контроля и надзора Министерства по городам Нур-Султан, Алматы и Шымкент, районам и городам областного значения; </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20" w:id="10"/>
    <w:p>
      <w:pPr>
        <w:spacing w:after="0"/>
        <w:ind w:left="0"/>
        <w:jc w:val="left"/>
      </w:pPr>
      <w:r>
        <w:rPr>
          <w:rFonts w:ascii="Times New Roman"/>
          <w:b/>
          <w:i w:val="false"/>
          <w:color w:val="000000"/>
        </w:rPr>
        <w:t xml:space="preserve"> Глава 2. Порядок оказания государственной услуги</w:t>
      </w:r>
    </w:p>
    <w:bookmarkEnd w:id="10"/>
    <w:bookmarkStart w:name="z421" w:id="11"/>
    <w:p>
      <w:pPr>
        <w:spacing w:after="0"/>
        <w:ind w:left="0"/>
        <w:jc w:val="both"/>
      </w:pPr>
      <w:r>
        <w:rPr>
          <w:rFonts w:ascii="Times New Roman"/>
          <w:b w:val="false"/>
          <w:i w:val="false"/>
          <w:color w:val="000000"/>
          <w:sz w:val="28"/>
        </w:rPr>
        <w:t>
      4. Сроки оказания государственной услуги:</w:t>
      </w:r>
    </w:p>
    <w:bookmarkEnd w:id="11"/>
    <w:bookmarkStart w:name="z422" w:id="12"/>
    <w:p>
      <w:pPr>
        <w:spacing w:after="0"/>
        <w:ind w:left="0"/>
        <w:jc w:val="both"/>
      </w:pPr>
      <w:r>
        <w:rPr>
          <w:rFonts w:ascii="Times New Roman"/>
          <w:b w:val="false"/>
          <w:i w:val="false"/>
          <w:color w:val="000000"/>
          <w:sz w:val="28"/>
        </w:rPr>
        <w:t>
      1) со дня сдачи пакета документов услугополучателем услугодателю или на портал – в течение 3 (трех) рабочих дней;</w:t>
      </w:r>
    </w:p>
    <w:bookmarkEnd w:id="12"/>
    <w:bookmarkStart w:name="z423" w:id="13"/>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w:t>
      </w:r>
    </w:p>
    <w:bookmarkEnd w:id="13"/>
    <w:bookmarkStart w:name="z424" w:id="14"/>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bookmarkEnd w:id="14"/>
    <w:bookmarkStart w:name="z425" w:id="15"/>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w:t>
      </w:r>
    </w:p>
    <w:bookmarkEnd w:id="15"/>
    <w:bookmarkStart w:name="z426" w:id="16"/>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bookmarkEnd w:id="16"/>
    <w:bookmarkStart w:name="z427" w:id="17"/>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или бумажная.</w:t>
      </w:r>
    </w:p>
    <w:bookmarkEnd w:id="17"/>
    <w:bookmarkStart w:name="z428" w:id="18"/>
    <w:p>
      <w:pPr>
        <w:spacing w:after="0"/>
        <w:ind w:left="0"/>
        <w:jc w:val="both"/>
      </w:pPr>
      <w:r>
        <w:rPr>
          <w:rFonts w:ascii="Times New Roman"/>
          <w:b w:val="false"/>
          <w:i w:val="false"/>
          <w:color w:val="000000"/>
          <w:sz w:val="28"/>
        </w:rPr>
        <w:t xml:space="preserve">
      6. Результат оказания государственной услуги – ветеринарный сертификат на перемещаемые (перевозимые) объекты при экспорте (далее – ветеринарный сертификат),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8"/>
    <w:bookmarkStart w:name="z429" w:id="1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Ветеринарный сертификат оформляется в электронной форме, распечатывается на бланке, подписывается руководителем услугодателя и заверяется печатью.</w:t>
      </w:r>
    </w:p>
    <w:bookmarkStart w:name="z431" w:id="20"/>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уведомление о месте, дате и времени получения ветеринарного сертификата в форме электронного документа, удостоверенного электронной цифровой подписью (далее – ЭЦП) уполномоченного лица услугодателя.</w:t>
      </w:r>
    </w:p>
    <w:bookmarkEnd w:id="20"/>
    <w:bookmarkStart w:name="z432" w:id="21"/>
    <w:p>
      <w:pPr>
        <w:spacing w:after="0"/>
        <w:ind w:left="0"/>
        <w:jc w:val="both"/>
      </w:pPr>
      <w:r>
        <w:rPr>
          <w:rFonts w:ascii="Times New Roman"/>
          <w:b w:val="false"/>
          <w:i w:val="false"/>
          <w:color w:val="000000"/>
          <w:sz w:val="28"/>
        </w:rPr>
        <w:t xml:space="preserve">
      7. Государственная услуга оказывается платно физическим и юридическим лицам (далее – услугополучатели),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35 Закона Республики Казахстан от 10 июля 2002 года "О ветеринарии" (за бланк ветеринарного сертификата).</w:t>
      </w:r>
    </w:p>
    <w:bookmarkEnd w:id="21"/>
    <w:bookmarkStart w:name="z433" w:id="22"/>
    <w:p>
      <w:pPr>
        <w:spacing w:after="0"/>
        <w:ind w:left="0"/>
        <w:jc w:val="both"/>
      </w:pPr>
      <w:r>
        <w:rPr>
          <w:rFonts w:ascii="Times New Roman"/>
          <w:b w:val="false"/>
          <w:i w:val="false"/>
          <w:color w:val="000000"/>
          <w:sz w:val="28"/>
        </w:rPr>
        <w:t xml:space="preserve">
      Услугополучатель оплачивает через банки второго уровня или организации, осуществляющие отдельные виды банковских операций, стоимость бланка, размещенного на интернет-ресурсе услугодателя и/или в местах оказания государственной услуги по адресу, указанному в </w:t>
      </w:r>
      <w:r>
        <w:rPr>
          <w:rFonts w:ascii="Times New Roman"/>
          <w:b w:val="false"/>
          <w:i w:val="false"/>
          <w:color w:val="000000"/>
          <w:sz w:val="28"/>
        </w:rPr>
        <w:t>пункте 16</w:t>
      </w:r>
      <w:r>
        <w:rPr>
          <w:rFonts w:ascii="Times New Roman"/>
          <w:b w:val="false"/>
          <w:i w:val="false"/>
          <w:color w:val="000000"/>
          <w:sz w:val="28"/>
        </w:rPr>
        <w:t xml:space="preserve"> настоящего стандарта государственной услуги.</w:t>
      </w:r>
    </w:p>
    <w:bookmarkEnd w:id="22"/>
    <w:bookmarkStart w:name="z434" w:id="23"/>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 организации, осуществляющие отдельные виды банковских операций.</w:t>
      </w:r>
    </w:p>
    <w:bookmarkEnd w:id="23"/>
    <w:bookmarkStart w:name="z435" w:id="24"/>
    <w:p>
      <w:pPr>
        <w:spacing w:after="0"/>
        <w:ind w:left="0"/>
        <w:jc w:val="both"/>
      </w:pPr>
      <w:r>
        <w:rPr>
          <w:rFonts w:ascii="Times New Roman"/>
          <w:b w:val="false"/>
          <w:i w:val="false"/>
          <w:color w:val="000000"/>
          <w:sz w:val="28"/>
        </w:rPr>
        <w:t>
      8. График работы:</w:t>
      </w:r>
    </w:p>
    <w:bookmarkEnd w:id="24"/>
    <w:bookmarkStart w:name="z436" w:id="25"/>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до 18-30 часов, с перерывом на обед с 13-00 до 14-30 часов, выходные и праздничные дни – согласно установленного услугодателем графика рабочего времени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25"/>
    <w:bookmarkStart w:name="z437" w:id="2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bookmarkEnd w:id="26"/>
    <w:bookmarkStart w:name="z438" w:id="2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bookmarkEnd w:id="27"/>
    <w:bookmarkStart w:name="z439" w:id="28"/>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8"/>
    <w:bookmarkStart w:name="z440" w:id="29"/>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статьи 5 Закона "О праздниках", прием заявления и выдача результата оказания государственной услуги осуществляется следующим рабочим днем).</w:t>
      </w:r>
    </w:p>
    <w:bookmarkEnd w:id="29"/>
    <w:bookmarkStart w:name="z441" w:id="3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30"/>
    <w:bookmarkStart w:name="z442" w:id="31"/>
    <w:p>
      <w:pPr>
        <w:spacing w:after="0"/>
        <w:ind w:left="0"/>
        <w:jc w:val="both"/>
      </w:pPr>
      <w:r>
        <w:rPr>
          <w:rFonts w:ascii="Times New Roman"/>
          <w:b w:val="false"/>
          <w:i w:val="false"/>
          <w:color w:val="000000"/>
          <w:sz w:val="28"/>
        </w:rPr>
        <w:t>
      к услугодателю:</w:t>
      </w:r>
    </w:p>
    <w:bookmarkEnd w:id="31"/>
    <w:bookmarkStart w:name="z443"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приложению к настоящему стандарту государственной услуги;</w:t>
      </w:r>
    </w:p>
    <w:bookmarkEnd w:id="32"/>
    <w:bookmarkStart w:name="z444" w:id="33"/>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33"/>
    <w:bookmarkStart w:name="z445" w:id="34"/>
    <w:p>
      <w:pPr>
        <w:spacing w:after="0"/>
        <w:ind w:left="0"/>
        <w:jc w:val="both"/>
      </w:pPr>
      <w:r>
        <w:rPr>
          <w:rFonts w:ascii="Times New Roman"/>
          <w:b w:val="false"/>
          <w:i w:val="false"/>
          <w:color w:val="000000"/>
          <w:sz w:val="28"/>
        </w:rPr>
        <w:t xml:space="preserve">
      3) при транспортировке продукции, сырья животного происхождения, кормов (за исключением продукции обозначенной символом "*" в </w:t>
      </w:r>
      <w:r>
        <w:rPr>
          <w:rFonts w:ascii="Times New Roman"/>
          <w:b w:val="false"/>
          <w:i w:val="false"/>
          <w:color w:val="000000"/>
          <w:sz w:val="28"/>
        </w:rPr>
        <w:t>Едином перечне товаров</w:t>
      </w:r>
      <w:r>
        <w:rPr>
          <w:rFonts w:ascii="Times New Roman"/>
          <w:b w:val="false"/>
          <w:i w:val="false"/>
          <w:color w:val="000000"/>
          <w:sz w:val="28"/>
        </w:rPr>
        <w:t>, подлежащих ветеринарному контролю (надзору) утвержденном Решением Комиссии Таможенного союза от 18 июня 2010 года № 317 "О применении ветеринарно-санитарных мер в таможенном союзе") – копия акта экспертизы (протокол испытаний).</w:t>
      </w:r>
    </w:p>
    <w:bookmarkEnd w:id="34"/>
    <w:p>
      <w:pPr>
        <w:spacing w:after="0"/>
        <w:ind w:left="0"/>
        <w:jc w:val="both"/>
      </w:pPr>
      <w:r>
        <w:rPr>
          <w:rFonts w:ascii="Times New Roman"/>
          <w:b w:val="false"/>
          <w:i w:val="false"/>
          <w:color w:val="000000"/>
          <w:sz w:val="28"/>
        </w:rPr>
        <w:t>
      Допускается использовать акт экспертизы (протокол испытаний) в течение 1 (одного) месяца с момента его выдачи для вывоза (экспорта) охлажденного мяса, пищевых яиц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при:</w:t>
      </w:r>
    </w:p>
    <w:p>
      <w:pPr>
        <w:spacing w:after="0"/>
        <w:ind w:left="0"/>
        <w:jc w:val="both"/>
      </w:pPr>
      <w:r>
        <w:rPr>
          <w:rFonts w:ascii="Times New Roman"/>
          <w:b w:val="false"/>
          <w:i w:val="false"/>
          <w:color w:val="000000"/>
          <w:sz w:val="28"/>
        </w:rPr>
        <w:t>
      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w:t>
      </w:r>
    </w:p>
    <w:p>
      <w:pPr>
        <w:spacing w:after="0"/>
        <w:ind w:left="0"/>
        <w:jc w:val="both"/>
      </w:pPr>
      <w:r>
        <w:rPr>
          <w:rFonts w:ascii="Times New Roman"/>
          <w:b w:val="false"/>
          <w:i w:val="false"/>
          <w:color w:val="000000"/>
          <w:sz w:val="28"/>
        </w:rPr>
        <w:t>
      соответствии продукции, исследуемой в рамках Плана мониторинга по исследуемым показателям безопасности в период использования акта экспертизы (протокол испытания) в течение 1 (одного) месяца с момента его выдачи;</w:t>
      </w:r>
    </w:p>
    <w:bookmarkStart w:name="z446" w:id="35"/>
    <w:p>
      <w:pPr>
        <w:spacing w:after="0"/>
        <w:ind w:left="0"/>
        <w:jc w:val="both"/>
      </w:pPr>
      <w:r>
        <w:rPr>
          <w:rFonts w:ascii="Times New Roman"/>
          <w:b w:val="false"/>
          <w:i w:val="false"/>
          <w:color w:val="000000"/>
          <w:sz w:val="28"/>
        </w:rPr>
        <w:t>
      4) при перемещении (перевозке) собак и кошек – копия ветеринарного паспорта;</w:t>
      </w:r>
    </w:p>
    <w:bookmarkEnd w:id="35"/>
    <w:bookmarkStart w:name="z447" w:id="36"/>
    <w:p>
      <w:pPr>
        <w:spacing w:after="0"/>
        <w:ind w:left="0"/>
        <w:jc w:val="both"/>
      </w:pPr>
      <w:r>
        <w:rPr>
          <w:rFonts w:ascii="Times New Roman"/>
          <w:b w:val="false"/>
          <w:i w:val="false"/>
          <w:color w:val="000000"/>
          <w:sz w:val="28"/>
        </w:rPr>
        <w:t>
      5)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и/или со сменой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копия ветеринарной справки (в случае отсутствия в информационной системе);</w:t>
      </w:r>
    </w:p>
    <w:bookmarkEnd w:id="36"/>
    <w:bookmarkStart w:name="z448" w:id="37"/>
    <w:p>
      <w:pPr>
        <w:spacing w:after="0"/>
        <w:ind w:left="0"/>
        <w:jc w:val="both"/>
      </w:pPr>
      <w:r>
        <w:rPr>
          <w:rFonts w:ascii="Times New Roman"/>
          <w:b w:val="false"/>
          <w:i w:val="false"/>
          <w:color w:val="000000"/>
          <w:sz w:val="28"/>
        </w:rPr>
        <w:t>
      6) копия документа, подтверждающего оплату за бланк ветеринарного сертификата;</w:t>
      </w:r>
    </w:p>
    <w:bookmarkEnd w:id="37"/>
    <w:bookmarkStart w:name="z449" w:id="38"/>
    <w:p>
      <w:pPr>
        <w:spacing w:after="0"/>
        <w:ind w:left="0"/>
        <w:jc w:val="both"/>
      </w:pPr>
      <w:r>
        <w:rPr>
          <w:rFonts w:ascii="Times New Roman"/>
          <w:b w:val="false"/>
          <w:i w:val="false"/>
          <w:color w:val="000000"/>
          <w:sz w:val="28"/>
        </w:rPr>
        <w:t>
      на портал:</w:t>
      </w:r>
    </w:p>
    <w:bookmarkEnd w:id="38"/>
    <w:bookmarkStart w:name="z450"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в форме электронного документа согласно приложению к настоящему стандарту государственной услуги, удостоверенного ЭЦП услугополучателя;</w:t>
      </w:r>
    </w:p>
    <w:bookmarkEnd w:id="39"/>
    <w:bookmarkStart w:name="z451" w:id="40"/>
    <w:p>
      <w:pPr>
        <w:spacing w:after="0"/>
        <w:ind w:left="0"/>
        <w:jc w:val="both"/>
      </w:pPr>
      <w:r>
        <w:rPr>
          <w:rFonts w:ascii="Times New Roman"/>
          <w:b w:val="false"/>
          <w:i w:val="false"/>
          <w:color w:val="000000"/>
          <w:sz w:val="28"/>
        </w:rPr>
        <w:t>
      2) при транспортировке продукции и сырья животного происхождения – электронная копия акта экспертизы (протокола испытаний);</w:t>
      </w:r>
    </w:p>
    <w:bookmarkEnd w:id="40"/>
    <w:bookmarkStart w:name="z452" w:id="41"/>
    <w:p>
      <w:pPr>
        <w:spacing w:after="0"/>
        <w:ind w:left="0"/>
        <w:jc w:val="both"/>
      </w:pPr>
      <w:r>
        <w:rPr>
          <w:rFonts w:ascii="Times New Roman"/>
          <w:b w:val="false"/>
          <w:i w:val="false"/>
          <w:color w:val="000000"/>
          <w:sz w:val="28"/>
        </w:rPr>
        <w:t>
      3) при перемещении (перевозке) собак и кошек – электронная копия ветеринарного паспорта;</w:t>
      </w:r>
    </w:p>
    <w:bookmarkEnd w:id="41"/>
    <w:bookmarkStart w:name="z453" w:id="42"/>
    <w:p>
      <w:pPr>
        <w:spacing w:after="0"/>
        <w:ind w:left="0"/>
        <w:jc w:val="both"/>
      </w:pPr>
      <w:r>
        <w:rPr>
          <w:rFonts w:ascii="Times New Roman"/>
          <w:b w:val="false"/>
          <w:i w:val="false"/>
          <w:color w:val="000000"/>
          <w:sz w:val="28"/>
        </w:rPr>
        <w:t>
      4)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 смене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электронная копия ветеринарной справки (в случае отсутствия в информационной системе);</w:t>
      </w:r>
    </w:p>
    <w:bookmarkEnd w:id="42"/>
    <w:bookmarkStart w:name="z454" w:id="43"/>
    <w:p>
      <w:pPr>
        <w:spacing w:after="0"/>
        <w:ind w:left="0"/>
        <w:jc w:val="both"/>
      </w:pPr>
      <w:r>
        <w:rPr>
          <w:rFonts w:ascii="Times New Roman"/>
          <w:b w:val="false"/>
          <w:i w:val="false"/>
          <w:color w:val="000000"/>
          <w:sz w:val="28"/>
        </w:rPr>
        <w:t>
      5) электронная копия документа, подтверждающего оплату за бланк ветеринарного сертификата, за исключением случаев оплаты через ПШЭП.</w:t>
      </w:r>
    </w:p>
    <w:bookmarkEnd w:id="43"/>
    <w:bookmarkStart w:name="z455" w:id="44"/>
    <w:p>
      <w:pPr>
        <w:spacing w:after="0"/>
        <w:ind w:left="0"/>
        <w:jc w:val="both"/>
      </w:pPr>
      <w:r>
        <w:rPr>
          <w:rFonts w:ascii="Times New Roman"/>
          <w:b w:val="false"/>
          <w:i w:val="false"/>
          <w:color w:val="000000"/>
          <w:sz w:val="28"/>
        </w:rPr>
        <w:t>
      Сведения о документе, удостоверяющем личность, о регистрации (перерегистрации) юридического лица, о регистрации индивидуального предпринимателя, о ветеринарном паспорте сельскохозяйственного животного, о племенном свидетельстве или эквивалентном ему документе, о происхождении вылова, о разрешении на экспорт перемещаемых (перевозимых) объектов с учетом оценки эпизоотической ситуации на соответствующей территории, о ветеринарной справке услугодатель получает из государственных информационных систем через шлюз "электронного правительства".</w:t>
      </w:r>
    </w:p>
    <w:bookmarkEnd w:id="44"/>
    <w:bookmarkStart w:name="z456" w:id="45"/>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45"/>
    <w:bookmarkStart w:name="z457" w:id="46"/>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46"/>
    <w:bookmarkStart w:name="z458" w:id="47"/>
    <w:p>
      <w:pPr>
        <w:spacing w:after="0"/>
        <w:ind w:left="0"/>
        <w:jc w:val="both"/>
      </w:pPr>
      <w:r>
        <w:rPr>
          <w:rFonts w:ascii="Times New Roman"/>
          <w:b w:val="false"/>
          <w:i w:val="false"/>
          <w:color w:val="000000"/>
          <w:sz w:val="28"/>
        </w:rPr>
        <w:t xml:space="preserve">
      1) услугодателю – подтверждением принятия </w:t>
      </w:r>
      <w:r>
        <w:rPr>
          <w:rFonts w:ascii="Times New Roman"/>
          <w:b w:val="false"/>
          <w:i w:val="false"/>
          <w:color w:val="000000"/>
          <w:sz w:val="28"/>
        </w:rPr>
        <w:t>заявления</w:t>
      </w:r>
      <w:r>
        <w:rPr>
          <w:rFonts w:ascii="Times New Roman"/>
          <w:b w:val="false"/>
          <w:i w:val="false"/>
          <w:color w:val="000000"/>
          <w:sz w:val="28"/>
        </w:rPr>
        <w:t xml:space="preserve"> на бумажном носителе является отметка на его копии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End w:id="47"/>
    <w:bookmarkStart w:name="z459" w:id="48"/>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60" w:id="49"/>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9"/>
    <w:bookmarkStart w:name="z461" w:id="5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p>
    <w:bookmarkEnd w:id="50"/>
    <w:bookmarkStart w:name="z462" w:id="51"/>
    <w:p>
      <w:pPr>
        <w:spacing w:after="0"/>
        <w:ind w:left="0"/>
        <w:jc w:val="both"/>
      </w:pPr>
      <w:r>
        <w:rPr>
          <w:rFonts w:ascii="Times New Roman"/>
          <w:b w:val="false"/>
          <w:i w:val="false"/>
          <w:color w:val="000000"/>
          <w:sz w:val="28"/>
        </w:rPr>
        <w:t>
      2) происхождение перемещаемого (перевозимого) объекта из неблагополучной и буферной зоны, за исключением, установленных в данных зонах компартментов;</w:t>
      </w:r>
    </w:p>
    <w:bookmarkEnd w:id="51"/>
    <w:bookmarkStart w:name="z463" w:id="52"/>
    <w:p>
      <w:pPr>
        <w:spacing w:after="0"/>
        <w:ind w:left="0"/>
        <w:jc w:val="both"/>
      </w:pPr>
      <w:r>
        <w:rPr>
          <w:rFonts w:ascii="Times New Roman"/>
          <w:b w:val="false"/>
          <w:i w:val="false"/>
          <w:color w:val="000000"/>
          <w:sz w:val="28"/>
        </w:rPr>
        <w:t>
      3) введение страной-импортером временных ветеринарно-санитарных мер в отношении перемещаемого (перевозимого) объекта из Республики Казахстан;</w:t>
      </w:r>
    </w:p>
    <w:bookmarkEnd w:id="52"/>
    <w:bookmarkStart w:name="z464" w:id="53"/>
    <w:p>
      <w:pPr>
        <w:spacing w:after="0"/>
        <w:ind w:left="0"/>
        <w:jc w:val="both"/>
      </w:pPr>
      <w:r>
        <w:rPr>
          <w:rFonts w:ascii="Times New Roman"/>
          <w:b w:val="false"/>
          <w:i w:val="false"/>
          <w:color w:val="000000"/>
          <w:sz w:val="28"/>
        </w:rPr>
        <w:t>
      4) несоответствие перемещаемого (перевозимого) объекта, транспортного средства ветеринарным (ветеринарно-санитарным) требованиям и правилам;</w:t>
      </w:r>
    </w:p>
    <w:bookmarkEnd w:id="53"/>
    <w:bookmarkStart w:name="z465" w:id="54"/>
    <w:p>
      <w:pPr>
        <w:spacing w:after="0"/>
        <w:ind w:left="0"/>
        <w:jc w:val="both"/>
      </w:pPr>
      <w:r>
        <w:rPr>
          <w:rFonts w:ascii="Times New Roman"/>
          <w:b w:val="false"/>
          <w:i w:val="false"/>
          <w:color w:val="000000"/>
          <w:sz w:val="28"/>
        </w:rPr>
        <w:t>
      5) отсутствие разрешения на экспорт перемещаемых (перевозимых) объектов с учетом оценки эпизоотической ситуации на соответствующей территории, (при экспорте в третьи страны (государства, не являющиеся членами Евразийского экономического союза));</w:t>
      </w:r>
    </w:p>
    <w:bookmarkEnd w:id="54"/>
    <w:bookmarkStart w:name="z466" w:id="55"/>
    <w:p>
      <w:pPr>
        <w:spacing w:after="0"/>
        <w:ind w:left="0"/>
        <w:jc w:val="both"/>
      </w:pPr>
      <w:r>
        <w:rPr>
          <w:rFonts w:ascii="Times New Roman"/>
          <w:b w:val="false"/>
          <w:i w:val="false"/>
          <w:color w:val="000000"/>
          <w:sz w:val="28"/>
        </w:rPr>
        <w:t>
      6) вывоз в государства-члены Евразийского экономического союза перемещаемых (перевозимых) объектов, ввезенных в Республику Казахстан из третьих стран (государства, не являющиеся членами Евразийского экономического союза) по требованиям, отличающихся от Единых ветеринарных (ветеринарно-санитарных) требований и произведенной от них продукции;</w:t>
      </w:r>
    </w:p>
    <w:bookmarkEnd w:id="55"/>
    <w:bookmarkStart w:name="z467" w:id="56"/>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ветеринарного сертификата;</w:t>
      </w:r>
    </w:p>
    <w:bookmarkEnd w:id="56"/>
    <w:bookmarkStart w:name="z468" w:id="57"/>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ветеринарного сертификата.</w:t>
      </w:r>
    </w:p>
    <w:bookmarkEnd w:id="57"/>
    <w:bookmarkStart w:name="z469" w:id="58"/>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услугодателей и (или) их должностных лиц по вопросам оказания государственных услуг</w:t>
      </w:r>
    </w:p>
    <w:bookmarkEnd w:id="58"/>
    <w:bookmarkStart w:name="z470" w:id="5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59"/>
    <w:bookmarkStart w:name="z471" w:id="60"/>
    <w:p>
      <w:pPr>
        <w:spacing w:after="0"/>
        <w:ind w:left="0"/>
        <w:jc w:val="both"/>
      </w:pPr>
      <w:r>
        <w:rPr>
          <w:rFonts w:ascii="Times New Roman"/>
          <w:b w:val="false"/>
          <w:i w:val="false"/>
          <w:color w:val="000000"/>
          <w:sz w:val="28"/>
        </w:rPr>
        <w:t>
      жалоба подается на имя руководителя услугодателя по адресам, указанным в пункте 16 настоящего стандарта государственной услуги.</w:t>
      </w:r>
    </w:p>
    <w:bookmarkEnd w:id="60"/>
    <w:bookmarkStart w:name="z472" w:id="6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61"/>
    <w:bookmarkStart w:name="z473" w:id="62"/>
    <w:p>
      <w:pPr>
        <w:spacing w:after="0"/>
        <w:ind w:left="0"/>
        <w:jc w:val="both"/>
      </w:pPr>
      <w:r>
        <w:rPr>
          <w:rFonts w:ascii="Times New Roman"/>
          <w:b w:val="false"/>
          <w:i w:val="false"/>
          <w:color w:val="000000"/>
          <w:sz w:val="28"/>
        </w:rPr>
        <w:t>
      В жалобе:</w:t>
      </w:r>
    </w:p>
    <w:bookmarkEnd w:id="62"/>
    <w:bookmarkStart w:name="z474" w:id="63"/>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удостоверяющим личность), почтовый адрес;</w:t>
      </w:r>
    </w:p>
    <w:bookmarkEnd w:id="63"/>
    <w:bookmarkStart w:name="z475" w:id="64"/>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64"/>
    <w:bookmarkStart w:name="z476" w:id="6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65"/>
    <w:bookmarkStart w:name="z477" w:id="6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66"/>
    <w:bookmarkStart w:name="z478" w:id="6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67"/>
    <w:bookmarkStart w:name="z479" w:id="68"/>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8"/>
    <w:bookmarkStart w:name="z480" w:id="69"/>
    <w:p>
      <w:pPr>
        <w:spacing w:after="0"/>
        <w:ind w:left="0"/>
        <w:jc w:val="both"/>
      </w:pPr>
      <w:r>
        <w:rPr>
          <w:rFonts w:ascii="Times New Roman"/>
          <w:b w:val="false"/>
          <w:i w:val="false"/>
          <w:color w:val="000000"/>
          <w:sz w:val="28"/>
        </w:rPr>
        <w:t>
      12.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9"/>
    <w:bookmarkStart w:name="z481" w:id="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70"/>
    <w:bookmarkStart w:name="z482" w:id="71"/>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71"/>
    <w:bookmarkStart w:name="z483" w:id="7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72"/>
    <w:bookmarkStart w:name="z484" w:id="73"/>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73"/>
    <w:bookmarkStart w:name="z485" w:id="74"/>
    <w:p>
      <w:pPr>
        <w:spacing w:after="0"/>
        <w:ind w:left="0"/>
        <w:jc w:val="both"/>
      </w:pPr>
      <w:r>
        <w:rPr>
          <w:rFonts w:ascii="Times New Roman"/>
          <w:b w:val="false"/>
          <w:i w:val="false"/>
          <w:color w:val="000000"/>
          <w:sz w:val="28"/>
        </w:rPr>
        <w:t>
      15. Здания услугодателя оборудованы входом с пандусами, предназначенными для доступа людей с ограниченными физическими возможностями.</w:t>
      </w:r>
    </w:p>
    <w:bookmarkEnd w:id="74"/>
    <w:bookmarkStart w:name="z486" w:id="75"/>
    <w:p>
      <w:pPr>
        <w:spacing w:after="0"/>
        <w:ind w:left="0"/>
        <w:jc w:val="both"/>
      </w:pPr>
      <w:r>
        <w:rPr>
          <w:rFonts w:ascii="Times New Roman"/>
          <w:b w:val="false"/>
          <w:i w:val="false"/>
          <w:color w:val="000000"/>
          <w:sz w:val="28"/>
        </w:rPr>
        <w:t>
      16. Адреса мест оказания государственной услуги размещены на интернет-ресурсе Министерства: www.moa.gov.kz, раздел "Государственные услуги".</w:t>
      </w:r>
    </w:p>
    <w:bookmarkEnd w:id="75"/>
    <w:bookmarkStart w:name="z487" w:id="76"/>
    <w:p>
      <w:pPr>
        <w:spacing w:after="0"/>
        <w:ind w:left="0"/>
        <w:jc w:val="both"/>
      </w:pPr>
      <w:r>
        <w:rPr>
          <w:rFonts w:ascii="Times New Roman"/>
          <w:b w:val="false"/>
          <w:i w:val="false"/>
          <w:color w:val="000000"/>
          <w:sz w:val="28"/>
        </w:rPr>
        <w:t>
      17. Услугополучатель имеет возможность получения государственной услуги в электронной форме через портал при условии наличия ЭЦП.</w:t>
      </w:r>
    </w:p>
    <w:bookmarkEnd w:id="76"/>
    <w:bookmarkStart w:name="z488" w:id="77"/>
    <w:p>
      <w:pPr>
        <w:spacing w:after="0"/>
        <w:ind w:left="0"/>
        <w:jc w:val="both"/>
      </w:pPr>
      <w:r>
        <w:rPr>
          <w:rFonts w:ascii="Times New Roman"/>
          <w:b w:val="false"/>
          <w:i w:val="false"/>
          <w:color w:val="000000"/>
          <w:sz w:val="28"/>
        </w:rPr>
        <w:t>
      18.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77"/>
    <w:bookmarkStart w:name="z489" w:id="78"/>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8 800 080 7777.</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ветеринарного</w:t>
            </w:r>
            <w:r>
              <w:br/>
            </w:r>
            <w:r>
              <w:rPr>
                <w:rFonts w:ascii="Times New Roman"/>
                <w:b w:val="false"/>
                <w:i w:val="false"/>
                <w:color w:val="000000"/>
                <w:sz w:val="20"/>
              </w:rPr>
              <w:t>сертификата на перемещаемые</w:t>
            </w:r>
            <w:r>
              <w:br/>
            </w:r>
            <w:r>
              <w:rPr>
                <w:rFonts w:ascii="Times New Roman"/>
                <w:b w:val="false"/>
                <w:i w:val="false"/>
                <w:color w:val="000000"/>
                <w:sz w:val="20"/>
              </w:rPr>
              <w:t>(перевозимые) объекты при экспорте"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(наименование территориального подразделения)</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 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справки (свидетельства*)</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__________________________</w:t>
            </w:r>
            <w:r>
              <w:br/>
            </w:r>
            <w:r>
              <w:rPr>
                <w:rFonts w:ascii="Times New Roman"/>
                <w:b w:val="false"/>
                <w:i w:val="false"/>
                <w:color w:val="000000"/>
                <w:sz w:val="20"/>
              </w:rPr>
              <w:t>Адрес_______________________</w:t>
            </w:r>
          </w:p>
        </w:tc>
      </w:tr>
    </w:tbl>
    <w:bookmarkStart w:name="z494" w:id="79"/>
    <w:p>
      <w:pPr>
        <w:spacing w:after="0"/>
        <w:ind w:left="0"/>
        <w:jc w:val="both"/>
      </w:pPr>
      <w:r>
        <w:rPr>
          <w:rFonts w:ascii="Times New Roman"/>
          <w:b w:val="false"/>
          <w:i w:val="false"/>
          <w:color w:val="000000"/>
          <w:sz w:val="28"/>
        </w:rPr>
        <w:t>
      Номер заявления:</w:t>
      </w:r>
    </w:p>
    <w:bookmarkEnd w:id="79"/>
    <w:bookmarkStart w:name="z495" w:id="80"/>
    <w:p>
      <w:pPr>
        <w:spacing w:after="0"/>
        <w:ind w:left="0"/>
        <w:jc w:val="left"/>
      </w:pPr>
      <w:r>
        <w:rPr>
          <w:rFonts w:ascii="Times New Roman"/>
          <w:b/>
          <w:i w:val="false"/>
          <w:color w:val="000000"/>
        </w:rPr>
        <w:t xml:space="preserve"> Заявление</w:t>
      </w:r>
    </w:p>
    <w:bookmarkEnd w:id="80"/>
    <w:bookmarkStart w:name="z496" w:id="81"/>
    <w:p>
      <w:pPr>
        <w:spacing w:after="0"/>
        <w:ind w:left="0"/>
        <w:jc w:val="both"/>
      </w:pPr>
      <w:r>
        <w:rPr>
          <w:rFonts w:ascii="Times New Roman"/>
          <w:b w:val="false"/>
          <w:i w:val="false"/>
          <w:color w:val="000000"/>
          <w:sz w:val="28"/>
        </w:rPr>
        <w:t>
      Прошу выдать ветеринарный сертификат __________________________________________________</w:t>
      </w:r>
    </w:p>
    <w:bookmarkEnd w:id="81"/>
    <w:bookmarkStart w:name="z497" w:id="82"/>
    <w:p>
      <w:pPr>
        <w:spacing w:after="0"/>
        <w:ind w:left="0"/>
        <w:jc w:val="both"/>
      </w:pPr>
      <w:r>
        <w:rPr>
          <w:rFonts w:ascii="Times New Roman"/>
          <w:b w:val="false"/>
          <w:i w:val="false"/>
          <w:color w:val="000000"/>
          <w:sz w:val="28"/>
        </w:rPr>
        <w:t>
                                           (наименование, вид деятельности объекта производства)</w:t>
      </w:r>
    </w:p>
    <w:bookmarkEnd w:id="82"/>
    <w:bookmarkStart w:name="z498" w:id="83"/>
    <w:p>
      <w:pPr>
        <w:spacing w:after="0"/>
        <w:ind w:left="0"/>
        <w:jc w:val="both"/>
      </w:pPr>
      <w:r>
        <w:rPr>
          <w:rFonts w:ascii="Times New Roman"/>
          <w:b w:val="false"/>
          <w:i w:val="false"/>
          <w:color w:val="000000"/>
          <w:sz w:val="28"/>
        </w:rPr>
        <w:t>
      При перемещении животного (кроме рыб, пчел, земноводных, насекомых), продукции и сырья животного происхождения – индивидуальный номер животного, номер ветеринарного паспорта</w:t>
      </w:r>
    </w:p>
    <w:bookmarkEnd w:id="83"/>
    <w:bookmarkStart w:name="z499" w:id="84"/>
    <w:p>
      <w:pPr>
        <w:spacing w:after="0"/>
        <w:ind w:left="0"/>
        <w:jc w:val="both"/>
      </w:pPr>
      <w:r>
        <w:rPr>
          <w:rFonts w:ascii="Times New Roman"/>
          <w:b w:val="false"/>
          <w:i w:val="false"/>
          <w:color w:val="000000"/>
          <w:sz w:val="28"/>
        </w:rPr>
        <w:t>
      _____________________________________________________________________________________</w:t>
      </w:r>
    </w:p>
    <w:bookmarkEnd w:id="84"/>
    <w:bookmarkStart w:name="z500" w:id="85"/>
    <w:p>
      <w:pPr>
        <w:spacing w:after="0"/>
        <w:ind w:left="0"/>
        <w:jc w:val="both"/>
      </w:pPr>
      <w:r>
        <w:rPr>
          <w:rFonts w:ascii="Times New Roman"/>
          <w:b w:val="false"/>
          <w:i w:val="false"/>
          <w:color w:val="000000"/>
          <w:sz w:val="28"/>
        </w:rPr>
        <w:t>
      _____________________________________________________________________________________</w:t>
      </w:r>
    </w:p>
    <w:bookmarkEnd w:id="85"/>
    <w:bookmarkStart w:name="z501" w:id="86"/>
    <w:p>
      <w:pPr>
        <w:spacing w:after="0"/>
        <w:ind w:left="0"/>
        <w:jc w:val="both"/>
      </w:pPr>
      <w:r>
        <w:rPr>
          <w:rFonts w:ascii="Times New Roman"/>
          <w:b w:val="false"/>
          <w:i w:val="false"/>
          <w:color w:val="000000"/>
          <w:sz w:val="28"/>
        </w:rPr>
        <w:t>
      при перемещении (перевозке) племенных животных на каждую голову животного  и племенной продукции (материала) – номер и дата племенного свидетельства или эквивалентного ему документа</w:t>
      </w:r>
    </w:p>
    <w:bookmarkEnd w:id="86"/>
    <w:bookmarkStart w:name="z502" w:id="87"/>
    <w:p>
      <w:pPr>
        <w:spacing w:after="0"/>
        <w:ind w:left="0"/>
        <w:jc w:val="both"/>
      </w:pPr>
      <w:r>
        <w:rPr>
          <w:rFonts w:ascii="Times New Roman"/>
          <w:b w:val="false"/>
          <w:i w:val="false"/>
          <w:color w:val="000000"/>
          <w:sz w:val="28"/>
        </w:rPr>
        <w:t>
      _____________________________________________________________________________________</w:t>
      </w:r>
    </w:p>
    <w:bookmarkEnd w:id="87"/>
    <w:bookmarkStart w:name="z503" w:id="88"/>
    <w:p>
      <w:pPr>
        <w:spacing w:after="0"/>
        <w:ind w:left="0"/>
        <w:jc w:val="both"/>
      </w:pPr>
      <w:r>
        <w:rPr>
          <w:rFonts w:ascii="Times New Roman"/>
          <w:b w:val="false"/>
          <w:i w:val="false"/>
          <w:color w:val="000000"/>
          <w:sz w:val="28"/>
        </w:rPr>
        <w:t>
      _____________________________________________________________________________________</w:t>
      </w:r>
    </w:p>
    <w:bookmarkEnd w:id="88"/>
    <w:bookmarkStart w:name="z504" w:id="89"/>
    <w:p>
      <w:pPr>
        <w:spacing w:after="0"/>
        <w:ind w:left="0"/>
        <w:jc w:val="both"/>
      </w:pPr>
      <w:r>
        <w:rPr>
          <w:rFonts w:ascii="Times New Roman"/>
          <w:b w:val="false"/>
          <w:i w:val="false"/>
          <w:color w:val="000000"/>
          <w:sz w:val="28"/>
        </w:rPr>
        <w:t>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номер и дата справки о происхождении вылова на перемещаемый (перевозимый) объем</w:t>
      </w:r>
    </w:p>
    <w:bookmarkEnd w:id="89"/>
    <w:bookmarkStart w:name="z505" w:id="90"/>
    <w:p>
      <w:pPr>
        <w:spacing w:after="0"/>
        <w:ind w:left="0"/>
        <w:jc w:val="both"/>
      </w:pPr>
      <w:r>
        <w:rPr>
          <w:rFonts w:ascii="Times New Roman"/>
          <w:b w:val="false"/>
          <w:i w:val="false"/>
          <w:color w:val="000000"/>
          <w:sz w:val="28"/>
        </w:rPr>
        <w:t>
      ______________________________________________________________________________________</w:t>
      </w:r>
    </w:p>
    <w:bookmarkEnd w:id="90"/>
    <w:bookmarkStart w:name="z506" w:id="91"/>
    <w:p>
      <w:pPr>
        <w:spacing w:after="0"/>
        <w:ind w:left="0"/>
        <w:jc w:val="both"/>
      </w:pPr>
      <w:r>
        <w:rPr>
          <w:rFonts w:ascii="Times New Roman"/>
          <w:b w:val="false"/>
          <w:i w:val="false"/>
          <w:color w:val="000000"/>
          <w:sz w:val="28"/>
        </w:rPr>
        <w:t>
      ______________________________________________________________________________________</w:t>
      </w:r>
    </w:p>
    <w:bookmarkEnd w:id="91"/>
    <w:bookmarkStart w:name="z507" w:id="92"/>
    <w:p>
      <w:pPr>
        <w:spacing w:after="0"/>
        <w:ind w:left="0"/>
        <w:jc w:val="both"/>
      </w:pPr>
      <w:r>
        <w:rPr>
          <w:rFonts w:ascii="Times New Roman"/>
          <w:b w:val="false"/>
          <w:i w:val="false"/>
          <w:color w:val="000000"/>
          <w:sz w:val="28"/>
        </w:rPr>
        <w:t>
      Расположенному по адресу: ______________________________________________________________</w:t>
      </w:r>
    </w:p>
    <w:bookmarkEnd w:id="92"/>
    <w:bookmarkStart w:name="z508" w:id="93"/>
    <w:p>
      <w:pPr>
        <w:spacing w:after="0"/>
        <w:ind w:left="0"/>
        <w:jc w:val="both"/>
      </w:pPr>
      <w:r>
        <w:rPr>
          <w:rFonts w:ascii="Times New Roman"/>
          <w:b w:val="false"/>
          <w:i w:val="false"/>
          <w:color w:val="000000"/>
          <w:sz w:val="28"/>
        </w:rPr>
        <w:t>
      Учетный номер объекта производства______________________________________________________</w:t>
      </w:r>
    </w:p>
    <w:bookmarkEnd w:id="93"/>
    <w:bookmarkStart w:name="z509" w:id="94"/>
    <w:p>
      <w:pPr>
        <w:spacing w:after="0"/>
        <w:ind w:left="0"/>
        <w:jc w:val="both"/>
      </w:pPr>
      <w:r>
        <w:rPr>
          <w:rFonts w:ascii="Times New Roman"/>
          <w:b w:val="false"/>
          <w:i w:val="false"/>
          <w:color w:val="000000"/>
          <w:sz w:val="28"/>
        </w:rPr>
        <w:t>
      Наименования перемещаемого (перевозимого) объекта________________________________________</w:t>
      </w:r>
    </w:p>
    <w:bookmarkEnd w:id="94"/>
    <w:bookmarkStart w:name="z510" w:id="95"/>
    <w:p>
      <w:pPr>
        <w:spacing w:after="0"/>
        <w:ind w:left="0"/>
        <w:jc w:val="both"/>
      </w:pPr>
      <w:r>
        <w:rPr>
          <w:rFonts w:ascii="Times New Roman"/>
          <w:b w:val="false"/>
          <w:i w:val="false"/>
          <w:color w:val="000000"/>
          <w:sz w:val="28"/>
        </w:rPr>
        <w:t>
      Количества перемещаемого (перевозимого) объекта, единицы его измерения______________________</w:t>
      </w:r>
    </w:p>
    <w:bookmarkEnd w:id="95"/>
    <w:bookmarkStart w:name="z511" w:id="96"/>
    <w:p>
      <w:pPr>
        <w:spacing w:after="0"/>
        <w:ind w:left="0"/>
        <w:jc w:val="both"/>
      </w:pPr>
      <w:r>
        <w:rPr>
          <w:rFonts w:ascii="Times New Roman"/>
          <w:b w:val="false"/>
          <w:i w:val="false"/>
          <w:color w:val="000000"/>
          <w:sz w:val="28"/>
        </w:rPr>
        <w:t>
      ______________________________________________________________________________________</w:t>
      </w:r>
    </w:p>
    <w:bookmarkEnd w:id="96"/>
    <w:bookmarkStart w:name="z512" w:id="97"/>
    <w:p>
      <w:pPr>
        <w:spacing w:after="0"/>
        <w:ind w:left="0"/>
        <w:jc w:val="both"/>
      </w:pPr>
      <w:r>
        <w:rPr>
          <w:rFonts w:ascii="Times New Roman"/>
          <w:b w:val="false"/>
          <w:i w:val="false"/>
          <w:color w:val="000000"/>
          <w:sz w:val="28"/>
        </w:rPr>
        <w:t>
      ______________________________________________________________________________________</w:t>
      </w:r>
    </w:p>
    <w:bookmarkEnd w:id="97"/>
    <w:bookmarkStart w:name="z513" w:id="98"/>
    <w:p>
      <w:pPr>
        <w:spacing w:after="0"/>
        <w:ind w:left="0"/>
        <w:jc w:val="both"/>
      </w:pPr>
      <w:r>
        <w:rPr>
          <w:rFonts w:ascii="Times New Roman"/>
          <w:b w:val="false"/>
          <w:i w:val="false"/>
          <w:color w:val="000000"/>
          <w:sz w:val="28"/>
        </w:rPr>
        <w:t>
      Страна-экспортер и пункт назначения, перемещаемого (перевозимого) объекта</w:t>
      </w:r>
    </w:p>
    <w:bookmarkEnd w:id="98"/>
    <w:bookmarkStart w:name="z514" w:id="99"/>
    <w:p>
      <w:pPr>
        <w:spacing w:after="0"/>
        <w:ind w:left="0"/>
        <w:jc w:val="both"/>
      </w:pPr>
      <w:r>
        <w:rPr>
          <w:rFonts w:ascii="Times New Roman"/>
          <w:b w:val="false"/>
          <w:i w:val="false"/>
          <w:color w:val="000000"/>
          <w:sz w:val="28"/>
        </w:rPr>
        <w:t>
      _______________________________________________________________________________________</w:t>
      </w:r>
    </w:p>
    <w:bookmarkEnd w:id="99"/>
    <w:bookmarkStart w:name="z515" w:id="100"/>
    <w:p>
      <w:pPr>
        <w:spacing w:after="0"/>
        <w:ind w:left="0"/>
        <w:jc w:val="both"/>
      </w:pPr>
      <w:r>
        <w:rPr>
          <w:rFonts w:ascii="Times New Roman"/>
          <w:b w:val="false"/>
          <w:i w:val="false"/>
          <w:color w:val="000000"/>
          <w:sz w:val="28"/>
        </w:rPr>
        <w:t>
      _______________________________________________________________________________________</w:t>
      </w:r>
    </w:p>
    <w:bookmarkEnd w:id="100"/>
    <w:bookmarkStart w:name="z516" w:id="101"/>
    <w:p>
      <w:pPr>
        <w:spacing w:after="0"/>
        <w:ind w:left="0"/>
        <w:jc w:val="both"/>
      </w:pPr>
      <w:r>
        <w:rPr>
          <w:rFonts w:ascii="Times New Roman"/>
          <w:b w:val="false"/>
          <w:i w:val="false"/>
          <w:color w:val="000000"/>
          <w:sz w:val="28"/>
        </w:rPr>
        <w:t>
      Вид транспорта, предполагаемого к использованию при экспорте перемещаемого (перевозимого) объекта</w:t>
      </w:r>
    </w:p>
    <w:bookmarkEnd w:id="101"/>
    <w:bookmarkStart w:name="z517" w:id="102"/>
    <w:p>
      <w:pPr>
        <w:spacing w:after="0"/>
        <w:ind w:left="0"/>
        <w:jc w:val="both"/>
      </w:pPr>
      <w:r>
        <w:rPr>
          <w:rFonts w:ascii="Times New Roman"/>
          <w:b w:val="false"/>
          <w:i w:val="false"/>
          <w:color w:val="000000"/>
          <w:sz w:val="28"/>
        </w:rPr>
        <w:t>
      _______________________________________________________________________________________</w:t>
      </w:r>
    </w:p>
    <w:bookmarkEnd w:id="102"/>
    <w:bookmarkStart w:name="z518" w:id="103"/>
    <w:p>
      <w:pPr>
        <w:spacing w:after="0"/>
        <w:ind w:left="0"/>
        <w:jc w:val="both"/>
      </w:pPr>
      <w:r>
        <w:rPr>
          <w:rFonts w:ascii="Times New Roman"/>
          <w:b w:val="false"/>
          <w:i w:val="false"/>
          <w:color w:val="000000"/>
          <w:sz w:val="28"/>
        </w:rPr>
        <w:t>
      маршрута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w:t>
      </w:r>
    </w:p>
    <w:bookmarkEnd w:id="103"/>
    <w:bookmarkStart w:name="z519" w:id="104"/>
    <w:p>
      <w:pPr>
        <w:spacing w:after="0"/>
        <w:ind w:left="0"/>
        <w:jc w:val="both"/>
      </w:pPr>
      <w:r>
        <w:rPr>
          <w:rFonts w:ascii="Times New Roman"/>
          <w:b w:val="false"/>
          <w:i w:val="false"/>
          <w:color w:val="000000"/>
          <w:sz w:val="28"/>
        </w:rPr>
        <w:t>
      _______________________________________________________________________________________</w:t>
      </w:r>
    </w:p>
    <w:bookmarkEnd w:id="104"/>
    <w:bookmarkStart w:name="z520" w:id="105"/>
    <w:p>
      <w:pPr>
        <w:spacing w:after="0"/>
        <w:ind w:left="0"/>
        <w:jc w:val="both"/>
      </w:pPr>
      <w:r>
        <w:rPr>
          <w:rFonts w:ascii="Times New Roman"/>
          <w:b w:val="false"/>
          <w:i w:val="false"/>
          <w:color w:val="000000"/>
          <w:sz w:val="28"/>
        </w:rPr>
        <w:t>
      Цели экспорта (для живых животных – разведение и содержание, продажа, убой на мясо; для продукции и сырья – на реализацию, переработку; для кормов и кормовых добавок – вид животных, которым он предназначен)</w:t>
      </w:r>
    </w:p>
    <w:bookmarkEnd w:id="105"/>
    <w:bookmarkStart w:name="z521" w:id="106"/>
    <w:p>
      <w:pPr>
        <w:spacing w:after="0"/>
        <w:ind w:left="0"/>
        <w:jc w:val="both"/>
      </w:pPr>
      <w:r>
        <w:rPr>
          <w:rFonts w:ascii="Times New Roman"/>
          <w:b w:val="false"/>
          <w:i w:val="false"/>
          <w:color w:val="000000"/>
          <w:sz w:val="28"/>
        </w:rPr>
        <w:t>
      _______________________________________________________________________________________</w:t>
      </w:r>
    </w:p>
    <w:bookmarkEnd w:id="106"/>
    <w:bookmarkStart w:name="z522" w:id="107"/>
    <w:p>
      <w:pPr>
        <w:spacing w:after="0"/>
        <w:ind w:left="0"/>
        <w:jc w:val="both"/>
      </w:pPr>
      <w:r>
        <w:rPr>
          <w:rFonts w:ascii="Times New Roman"/>
          <w:b w:val="false"/>
          <w:i w:val="false"/>
          <w:color w:val="000000"/>
          <w:sz w:val="28"/>
        </w:rPr>
        <w:t>
      Номер, дата разрешения на экспорт_________________________________________________________</w:t>
      </w:r>
    </w:p>
    <w:bookmarkEnd w:id="107"/>
    <w:bookmarkStart w:name="z523" w:id="108"/>
    <w:p>
      <w:pPr>
        <w:spacing w:after="0"/>
        <w:ind w:left="0"/>
        <w:jc w:val="both"/>
      </w:pPr>
      <w:r>
        <w:rPr>
          <w:rFonts w:ascii="Times New Roman"/>
          <w:b w:val="false"/>
          <w:i w:val="false"/>
          <w:color w:val="000000"/>
          <w:sz w:val="28"/>
        </w:rPr>
        <w:t>
      Прилагаю следующие документы: __________________________________________________________</w:t>
      </w:r>
    </w:p>
    <w:bookmarkEnd w:id="108"/>
    <w:bookmarkStart w:name="z524" w:id="109"/>
    <w:p>
      <w:pPr>
        <w:spacing w:after="0"/>
        <w:ind w:left="0"/>
        <w:jc w:val="both"/>
      </w:pPr>
      <w:r>
        <w:rPr>
          <w:rFonts w:ascii="Times New Roman"/>
          <w:b w:val="false"/>
          <w:i w:val="false"/>
          <w:color w:val="000000"/>
          <w:sz w:val="28"/>
        </w:rPr>
        <w:t>
      _______________________________________________________________________________________</w:t>
      </w:r>
    </w:p>
    <w:bookmarkEnd w:id="109"/>
    <w:bookmarkStart w:name="z525" w:id="110"/>
    <w:p>
      <w:pPr>
        <w:spacing w:after="0"/>
        <w:ind w:left="0"/>
        <w:jc w:val="both"/>
      </w:pPr>
      <w:r>
        <w:rPr>
          <w:rFonts w:ascii="Times New Roman"/>
          <w:b w:val="false"/>
          <w:i w:val="false"/>
          <w:color w:val="000000"/>
          <w:sz w:val="28"/>
        </w:rPr>
        <w:t>
      Контактные телефоны ___________________________ E-mail ___________________________________</w:t>
      </w:r>
    </w:p>
    <w:bookmarkEnd w:id="110"/>
    <w:bookmarkStart w:name="z526" w:id="111"/>
    <w:p>
      <w:pPr>
        <w:spacing w:after="0"/>
        <w:ind w:left="0"/>
        <w:jc w:val="both"/>
      </w:pPr>
      <w:r>
        <w:rPr>
          <w:rFonts w:ascii="Times New Roman"/>
          <w:b w:val="false"/>
          <w:i w:val="false"/>
          <w:color w:val="000000"/>
          <w:sz w:val="28"/>
        </w:rPr>
        <w:t>
      Согласен(-а) на использование сведений, составляющих охраняемую законом тайну, содержащихся в информационных системах.</w:t>
      </w:r>
    </w:p>
    <w:bookmarkEnd w:id="111"/>
    <w:bookmarkStart w:name="z527" w:id="112"/>
    <w:p>
      <w:pPr>
        <w:spacing w:after="0"/>
        <w:ind w:left="0"/>
        <w:jc w:val="both"/>
      </w:pPr>
      <w:r>
        <w:rPr>
          <w:rFonts w:ascii="Times New Roman"/>
          <w:b w:val="false"/>
          <w:i w:val="false"/>
          <w:color w:val="000000"/>
          <w:sz w:val="28"/>
        </w:rPr>
        <w:t>
      Достоверность представленных сведений подтверждаю.</w:t>
      </w:r>
    </w:p>
    <w:bookmarkEnd w:id="112"/>
    <w:bookmarkStart w:name="z528" w:id="113"/>
    <w:p>
      <w:pPr>
        <w:spacing w:after="0"/>
        <w:ind w:left="0"/>
        <w:jc w:val="both"/>
      </w:pPr>
      <w:r>
        <w:rPr>
          <w:rFonts w:ascii="Times New Roman"/>
          <w:b w:val="false"/>
          <w:i w:val="false"/>
          <w:color w:val="000000"/>
          <w:sz w:val="28"/>
        </w:rPr>
        <w:t>
      ________________________________________________________________ _________________20__год</w:t>
      </w:r>
    </w:p>
    <w:bookmarkEnd w:id="113"/>
    <w:bookmarkStart w:name="z529" w:id="114"/>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114"/>
    <w:bookmarkStart w:name="z530" w:id="115"/>
    <w:p>
      <w:pPr>
        <w:spacing w:after="0"/>
        <w:ind w:left="0"/>
        <w:jc w:val="both"/>
      </w:pPr>
      <w:r>
        <w:rPr>
          <w:rFonts w:ascii="Times New Roman"/>
          <w:b w:val="false"/>
          <w:i w:val="false"/>
          <w:color w:val="000000"/>
          <w:sz w:val="28"/>
        </w:rPr>
        <w:t>
      Приложение: _____ лист (ов) в 1 экземпляре __________________________________</w:t>
      </w:r>
    </w:p>
    <w:bookmarkEnd w:id="115"/>
    <w:bookmarkStart w:name="z531" w:id="116"/>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 № 7-1/418</w:t>
            </w:r>
          </w:p>
        </w:tc>
      </w:tr>
    </w:tbl>
    <w:bookmarkStart w:name="z32" w:id="11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ветеринарно-санитарного заключения на объекты государственного ветеринарно-санитарного контроля и надзора"</w:t>
      </w:r>
    </w:p>
    <w:bookmarkEnd w:id="117"/>
    <w:p>
      <w:pPr>
        <w:spacing w:after="0"/>
        <w:ind w:left="0"/>
        <w:jc w:val="both"/>
      </w:pPr>
      <w:r>
        <w:rPr>
          <w:rFonts w:ascii="Times New Roman"/>
          <w:b w:val="false"/>
          <w:i w:val="false"/>
          <w:color w:val="ff0000"/>
          <w:sz w:val="28"/>
        </w:rPr>
        <w:t xml:space="preserve">
      Сноска. Стандарт в редакции приказа и.о. Министра сельского хозяйства РК от 22.01.2019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32" w:id="118"/>
    <w:p>
      <w:pPr>
        <w:spacing w:after="0"/>
        <w:ind w:left="0"/>
        <w:jc w:val="left"/>
      </w:pPr>
      <w:r>
        <w:rPr>
          <w:rFonts w:ascii="Times New Roman"/>
          <w:b/>
          <w:i w:val="false"/>
          <w:color w:val="000000"/>
        </w:rPr>
        <w:t xml:space="preserve"> Глава 1. Общие положения</w:t>
      </w:r>
    </w:p>
    <w:bookmarkEnd w:id="118"/>
    <w:bookmarkStart w:name="z533" w:id="119"/>
    <w:p>
      <w:pPr>
        <w:spacing w:after="0"/>
        <w:ind w:left="0"/>
        <w:jc w:val="both"/>
      </w:pPr>
      <w:r>
        <w:rPr>
          <w:rFonts w:ascii="Times New Roman"/>
          <w:b w:val="false"/>
          <w:i w:val="false"/>
          <w:color w:val="000000"/>
          <w:sz w:val="28"/>
        </w:rPr>
        <w:t>
      1. Государственная услуга "Выдача ветеринарно-санитарного заключения на объекты государственного ветеринарно-санитарного контроля и надзора" (далее – государственная услуга).</w:t>
      </w:r>
    </w:p>
    <w:bookmarkEnd w:id="119"/>
    <w:bookmarkStart w:name="z534" w:id="120"/>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20"/>
    <w:bookmarkStart w:name="z535" w:id="121"/>
    <w:p>
      <w:pPr>
        <w:spacing w:after="0"/>
        <w:ind w:left="0"/>
        <w:jc w:val="both"/>
      </w:pPr>
      <w:r>
        <w:rPr>
          <w:rFonts w:ascii="Times New Roman"/>
          <w:b w:val="false"/>
          <w:i w:val="false"/>
          <w:color w:val="000000"/>
          <w:sz w:val="28"/>
        </w:rPr>
        <w:t>
      3. Государственная услуга оказывается государственным ветеринарным врачом на основании списка, утвержденного местными исполнительными органами городов Нур-Султан, Алматы и Шымкент, районов, городов областного значения (далее – услугодатель).</w:t>
      </w:r>
    </w:p>
    <w:bookmarkEnd w:id="12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местные исполнительные органы городов Нур-Султан, Алматы и Шымкент, районов и городов областного значения;</w:t>
      </w:r>
    </w:p>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9" w:id="122"/>
    <w:p>
      <w:pPr>
        <w:spacing w:after="0"/>
        <w:ind w:left="0"/>
        <w:jc w:val="left"/>
      </w:pPr>
      <w:r>
        <w:rPr>
          <w:rFonts w:ascii="Times New Roman"/>
          <w:b/>
          <w:i w:val="false"/>
          <w:color w:val="000000"/>
        </w:rPr>
        <w:t xml:space="preserve"> Глава 2. Порядок оказания государственной услуги</w:t>
      </w:r>
    </w:p>
    <w:bookmarkEnd w:id="122"/>
    <w:bookmarkStart w:name="z540" w:id="123"/>
    <w:p>
      <w:pPr>
        <w:spacing w:after="0"/>
        <w:ind w:left="0"/>
        <w:jc w:val="both"/>
      </w:pPr>
      <w:r>
        <w:rPr>
          <w:rFonts w:ascii="Times New Roman"/>
          <w:b w:val="false"/>
          <w:i w:val="false"/>
          <w:color w:val="000000"/>
          <w:sz w:val="28"/>
        </w:rPr>
        <w:t>
      4. Сроки оказания государственной услуги:</w:t>
      </w:r>
    </w:p>
    <w:bookmarkEnd w:id="123"/>
    <w:bookmarkStart w:name="z541" w:id="124"/>
    <w:p>
      <w:pPr>
        <w:spacing w:after="0"/>
        <w:ind w:left="0"/>
        <w:jc w:val="both"/>
      </w:pPr>
      <w:r>
        <w:rPr>
          <w:rFonts w:ascii="Times New Roman"/>
          <w:b w:val="false"/>
          <w:i w:val="false"/>
          <w:color w:val="000000"/>
          <w:sz w:val="28"/>
        </w:rPr>
        <w:t>
      1) со дня сдачи пакета документов услугополучателем услугодателю или на портал – 5 (пять) рабочих дней;</w:t>
      </w:r>
    </w:p>
    <w:bookmarkEnd w:id="124"/>
    <w:bookmarkStart w:name="z542" w:id="12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w:t>
      </w:r>
    </w:p>
    <w:bookmarkEnd w:id="125"/>
    <w:bookmarkStart w:name="z543" w:id="126"/>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bookmarkEnd w:id="126"/>
    <w:bookmarkStart w:name="z544" w:id="127"/>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w:t>
      </w:r>
    </w:p>
    <w:bookmarkEnd w:id="127"/>
    <w:bookmarkStart w:name="z545" w:id="12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bookmarkEnd w:id="128"/>
    <w:bookmarkStart w:name="z546" w:id="129"/>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или бумажная.</w:t>
      </w:r>
    </w:p>
    <w:bookmarkEnd w:id="129"/>
    <w:bookmarkStart w:name="z547" w:id="130"/>
    <w:p>
      <w:pPr>
        <w:spacing w:after="0"/>
        <w:ind w:left="0"/>
        <w:jc w:val="both"/>
      </w:pPr>
      <w:r>
        <w:rPr>
          <w:rFonts w:ascii="Times New Roman"/>
          <w:b w:val="false"/>
          <w:i w:val="false"/>
          <w:color w:val="000000"/>
          <w:sz w:val="28"/>
        </w:rPr>
        <w:t xml:space="preserve">
      6. Результат оказания государственной услуги – ветеринарно-санитарное заключение о соответствии объекта ветеринарным (ветеринарно-санитарным) правилам и требованиям или о несоответствии объекта ветеринарным (ветеринарно-санитарным) правилам и требованиям с рекомендацией об устранении выявленных нарушений (далее – ветеринарно-санитарное заключение),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30"/>
    <w:bookmarkStart w:name="z548" w:id="13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31"/>
    <w:bookmarkStart w:name="z549" w:id="132"/>
    <w:p>
      <w:pPr>
        <w:spacing w:after="0"/>
        <w:ind w:left="0"/>
        <w:jc w:val="both"/>
      </w:pPr>
      <w:r>
        <w:rPr>
          <w:rFonts w:ascii="Times New Roman"/>
          <w:b w:val="false"/>
          <w:i w:val="false"/>
          <w:color w:val="000000"/>
          <w:sz w:val="28"/>
        </w:rPr>
        <w:t>
      Ветеринарно-санитарное заключение оформляется в электронной форме, распечатывается на бланке, подписывается услугодателем и заверяется печатью.</w:t>
      </w:r>
    </w:p>
    <w:bookmarkEnd w:id="132"/>
    <w:bookmarkStart w:name="z550" w:id="133"/>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уведомление о месте, дате и времени получения ветеринарно-санитарного заключения в форме электронного документа, удостоверенного электронной цифровой подписью (далее – ЭЦП) уполномоченного лица услугодателя.</w:t>
      </w:r>
    </w:p>
    <w:bookmarkEnd w:id="133"/>
    <w:bookmarkStart w:name="z551" w:id="134"/>
    <w:p>
      <w:pPr>
        <w:spacing w:after="0"/>
        <w:ind w:left="0"/>
        <w:jc w:val="both"/>
      </w:pPr>
      <w:r>
        <w:rPr>
          <w:rFonts w:ascii="Times New Roman"/>
          <w:b w:val="false"/>
          <w:i w:val="false"/>
          <w:color w:val="000000"/>
          <w:sz w:val="28"/>
        </w:rPr>
        <w:t xml:space="preserve">
      7. Государственная услуга оказывается платно физическим и юридическим лицам (далее – услугополучатели),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35 Закона Республики Казахстан от 10 июля 2002 года "О ветеринарии" (за бланк ветеринарно-санитарного заключения).</w:t>
      </w:r>
    </w:p>
    <w:bookmarkEnd w:id="134"/>
    <w:bookmarkStart w:name="z552" w:id="135"/>
    <w:p>
      <w:pPr>
        <w:spacing w:after="0"/>
        <w:ind w:left="0"/>
        <w:jc w:val="both"/>
      </w:pPr>
      <w:r>
        <w:rPr>
          <w:rFonts w:ascii="Times New Roman"/>
          <w:b w:val="false"/>
          <w:i w:val="false"/>
          <w:color w:val="000000"/>
          <w:sz w:val="28"/>
        </w:rPr>
        <w:t xml:space="preserve">
      Услугополучатель оплачивает через банки второго уровня или организации, осуществляющие отдельные виды банковских операций, стоимость бланка, размещенного на интернет-ресурсе услугодателя и/или в местах оказания государственной услуги по адресу, указанному в </w:t>
      </w:r>
      <w:r>
        <w:rPr>
          <w:rFonts w:ascii="Times New Roman"/>
          <w:b w:val="false"/>
          <w:i w:val="false"/>
          <w:color w:val="000000"/>
          <w:sz w:val="28"/>
        </w:rPr>
        <w:t>пункте 16</w:t>
      </w:r>
      <w:r>
        <w:rPr>
          <w:rFonts w:ascii="Times New Roman"/>
          <w:b w:val="false"/>
          <w:i w:val="false"/>
          <w:color w:val="000000"/>
          <w:sz w:val="28"/>
        </w:rPr>
        <w:t xml:space="preserve"> настоящего стандарта государственной услуги.</w:t>
      </w:r>
    </w:p>
    <w:bookmarkEnd w:id="135"/>
    <w:bookmarkStart w:name="z553" w:id="136"/>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 организации, осуществляющие отдельные виды банковских операций.</w:t>
      </w:r>
    </w:p>
    <w:bookmarkEnd w:id="136"/>
    <w:bookmarkStart w:name="z554" w:id="137"/>
    <w:p>
      <w:pPr>
        <w:spacing w:after="0"/>
        <w:ind w:left="0"/>
        <w:jc w:val="both"/>
      </w:pPr>
      <w:r>
        <w:rPr>
          <w:rFonts w:ascii="Times New Roman"/>
          <w:b w:val="false"/>
          <w:i w:val="false"/>
          <w:color w:val="000000"/>
          <w:sz w:val="28"/>
        </w:rPr>
        <w:t>
      8. График работы:</w:t>
      </w:r>
    </w:p>
    <w:bookmarkEnd w:id="137"/>
    <w:bookmarkStart w:name="z555" w:id="138"/>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138"/>
    <w:bookmarkStart w:name="z556" w:id="139"/>
    <w:p>
      <w:pPr>
        <w:spacing w:after="0"/>
        <w:ind w:left="0"/>
        <w:jc w:val="both"/>
      </w:pPr>
      <w:r>
        <w:rPr>
          <w:rFonts w:ascii="Times New Roman"/>
          <w:b w:val="false"/>
          <w:i w:val="false"/>
          <w:color w:val="000000"/>
          <w:sz w:val="28"/>
        </w:rPr>
        <w:t xml:space="preserve">
      Прием заявления и выдача результата оказания государственной услуги осуществляется с 9:00 часов до 17:30 часов с перерывом на обед с 13:00 часов до 14:30 часов. </w:t>
      </w:r>
    </w:p>
    <w:bookmarkEnd w:id="139"/>
    <w:bookmarkStart w:name="z557" w:id="140"/>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40"/>
    <w:bookmarkStart w:name="z558" w:id="141"/>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статьи 5 Закона "О праздниках", прием заявления и выдача результата оказания государственной услуги осуществляется следующим рабочим днем).</w:t>
      </w:r>
    </w:p>
    <w:bookmarkEnd w:id="141"/>
    <w:bookmarkStart w:name="z559" w:id="14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142"/>
    <w:bookmarkStart w:name="z560" w:id="143"/>
    <w:p>
      <w:pPr>
        <w:spacing w:after="0"/>
        <w:ind w:left="0"/>
        <w:jc w:val="both"/>
      </w:pPr>
      <w:r>
        <w:rPr>
          <w:rFonts w:ascii="Times New Roman"/>
          <w:b w:val="false"/>
          <w:i w:val="false"/>
          <w:color w:val="000000"/>
          <w:sz w:val="28"/>
        </w:rPr>
        <w:t>
      к услугодателю:</w:t>
      </w:r>
    </w:p>
    <w:bookmarkEnd w:id="143"/>
    <w:bookmarkStart w:name="z561" w:id="1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приложению к настоящему стандарту государственной услуги;</w:t>
      </w:r>
    </w:p>
    <w:bookmarkEnd w:id="144"/>
    <w:bookmarkStart w:name="z562" w:id="145"/>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145"/>
    <w:bookmarkStart w:name="z563" w:id="146"/>
    <w:p>
      <w:pPr>
        <w:spacing w:after="0"/>
        <w:ind w:left="0"/>
        <w:jc w:val="both"/>
      </w:pPr>
      <w:r>
        <w:rPr>
          <w:rFonts w:ascii="Times New Roman"/>
          <w:b w:val="false"/>
          <w:i w:val="false"/>
          <w:color w:val="000000"/>
          <w:sz w:val="28"/>
        </w:rPr>
        <w:t>
      3) копия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bookmarkEnd w:id="146"/>
    <w:bookmarkStart w:name="z564" w:id="147"/>
    <w:p>
      <w:pPr>
        <w:spacing w:after="0"/>
        <w:ind w:left="0"/>
        <w:jc w:val="both"/>
      </w:pPr>
      <w:r>
        <w:rPr>
          <w:rFonts w:ascii="Times New Roman"/>
          <w:b w:val="false"/>
          <w:i w:val="false"/>
          <w:color w:val="000000"/>
          <w:sz w:val="28"/>
        </w:rPr>
        <w:t>
      4) документ, подтверждающий оплату бланка ветеринарно-санитарного заключения;</w:t>
      </w:r>
    </w:p>
    <w:bookmarkEnd w:id="147"/>
    <w:bookmarkStart w:name="z565" w:id="148"/>
    <w:p>
      <w:pPr>
        <w:spacing w:after="0"/>
        <w:ind w:left="0"/>
        <w:jc w:val="both"/>
      </w:pPr>
      <w:r>
        <w:rPr>
          <w:rFonts w:ascii="Times New Roman"/>
          <w:b w:val="false"/>
          <w:i w:val="false"/>
          <w:color w:val="000000"/>
          <w:sz w:val="28"/>
        </w:rPr>
        <w:t>
      на портал:</w:t>
      </w:r>
    </w:p>
    <w:bookmarkEnd w:id="148"/>
    <w:bookmarkStart w:name="z566"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в форме электронного документа согласно приложению к настоящему стандарту государственной услуги, удостоверенного ЭЦП услугополучателя;</w:t>
      </w:r>
    </w:p>
    <w:bookmarkEnd w:id="149"/>
    <w:bookmarkStart w:name="z567" w:id="150"/>
    <w:p>
      <w:pPr>
        <w:spacing w:after="0"/>
        <w:ind w:left="0"/>
        <w:jc w:val="both"/>
      </w:pPr>
      <w:r>
        <w:rPr>
          <w:rFonts w:ascii="Times New Roman"/>
          <w:b w:val="false"/>
          <w:i w:val="false"/>
          <w:color w:val="000000"/>
          <w:sz w:val="28"/>
        </w:rPr>
        <w:t>
      2) электронную копию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bookmarkEnd w:id="150"/>
    <w:bookmarkStart w:name="z568" w:id="151"/>
    <w:p>
      <w:pPr>
        <w:spacing w:after="0"/>
        <w:ind w:left="0"/>
        <w:jc w:val="both"/>
      </w:pPr>
      <w:r>
        <w:rPr>
          <w:rFonts w:ascii="Times New Roman"/>
          <w:b w:val="false"/>
          <w:i w:val="false"/>
          <w:color w:val="000000"/>
          <w:sz w:val="28"/>
        </w:rPr>
        <w:t>
      3) электронную копию документа, подтверждающего оплату бланка ветеринарно-санитарного заключения за исключением случаев оплаты через ПШЭП.</w:t>
      </w:r>
    </w:p>
    <w:bookmarkEnd w:id="151"/>
    <w:bookmarkStart w:name="z569" w:id="152"/>
    <w:p>
      <w:pPr>
        <w:spacing w:after="0"/>
        <w:ind w:left="0"/>
        <w:jc w:val="both"/>
      </w:pPr>
      <w:r>
        <w:rPr>
          <w:rFonts w:ascii="Times New Roman"/>
          <w:b w:val="false"/>
          <w:i w:val="false"/>
          <w:color w:val="000000"/>
          <w:sz w:val="28"/>
        </w:rPr>
        <w:t>
      Сведения документов, удостоверяющих личность, о регистрации (перерегистрации) юридического лица, о регистрации индивидуального предпринимателя, о наличии соответствующих помещений на праве собственности услугодатель получает из государственных информационных систем через шлюз "электронного правительства".</w:t>
      </w:r>
    </w:p>
    <w:bookmarkEnd w:id="152"/>
    <w:bookmarkStart w:name="z570" w:id="153"/>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53"/>
    <w:bookmarkStart w:name="z571" w:id="154"/>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154"/>
    <w:bookmarkStart w:name="z572" w:id="155"/>
    <w:p>
      <w:pPr>
        <w:spacing w:after="0"/>
        <w:ind w:left="0"/>
        <w:jc w:val="both"/>
      </w:pPr>
      <w:r>
        <w:rPr>
          <w:rFonts w:ascii="Times New Roman"/>
          <w:b w:val="false"/>
          <w:i w:val="false"/>
          <w:color w:val="000000"/>
          <w:sz w:val="28"/>
        </w:rPr>
        <w:t xml:space="preserve">
      1)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 </w:t>
      </w:r>
    </w:p>
    <w:bookmarkEnd w:id="155"/>
    <w:bookmarkStart w:name="z573" w:id="156"/>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w:t>
      </w:r>
    </w:p>
    <w:bookmarkEnd w:id="156"/>
    <w:bookmarkStart w:name="z574" w:id="157"/>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57"/>
    <w:bookmarkStart w:name="z575" w:id="15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w:t>
      </w:r>
    </w:p>
    <w:bookmarkEnd w:id="158"/>
    <w:bookmarkStart w:name="z576" w:id="159"/>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ветеринарно-санитарного заключения;</w:t>
      </w:r>
    </w:p>
    <w:bookmarkEnd w:id="159"/>
    <w:bookmarkStart w:name="z577" w:id="160"/>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ветеринарно-санитарного заключения.</w:t>
      </w:r>
    </w:p>
    <w:bookmarkEnd w:id="160"/>
    <w:bookmarkStart w:name="z578" w:id="161"/>
    <w:p>
      <w:pPr>
        <w:spacing w:after="0"/>
        <w:ind w:left="0"/>
        <w:jc w:val="left"/>
      </w:pPr>
      <w:r>
        <w:rPr>
          <w:rFonts w:ascii="Times New Roman"/>
          <w:b/>
          <w:i w:val="false"/>
          <w:color w:val="000000"/>
        </w:rPr>
        <w:t xml:space="preserve"> Глава 3. Порядок обжалования решений, действий (бездействий) государственных органов, а также услугодателей и (или) их должностных лиц по вопросам оказания государственных услуг</w:t>
      </w:r>
    </w:p>
    <w:bookmarkEnd w:id="161"/>
    <w:bookmarkStart w:name="z579" w:id="16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162"/>
    <w:bookmarkStart w:name="z580" w:id="163"/>
    <w:p>
      <w:pPr>
        <w:spacing w:after="0"/>
        <w:ind w:left="0"/>
        <w:jc w:val="both"/>
      </w:pPr>
      <w:r>
        <w:rPr>
          <w:rFonts w:ascii="Times New Roman"/>
          <w:b w:val="false"/>
          <w:i w:val="false"/>
          <w:color w:val="000000"/>
          <w:sz w:val="28"/>
        </w:rPr>
        <w:t>
      жалоба подается на имя руководителя услугодателя, либо на имя руководителя, соответствующего местного исполнительного органа по адресам, указанным в пункте 16 настоящего стандарта государственной услуги.</w:t>
      </w:r>
    </w:p>
    <w:bookmarkEnd w:id="163"/>
    <w:bookmarkStart w:name="z581" w:id="16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164"/>
    <w:bookmarkStart w:name="z582" w:id="165"/>
    <w:p>
      <w:pPr>
        <w:spacing w:after="0"/>
        <w:ind w:left="0"/>
        <w:jc w:val="both"/>
      </w:pPr>
      <w:r>
        <w:rPr>
          <w:rFonts w:ascii="Times New Roman"/>
          <w:b w:val="false"/>
          <w:i w:val="false"/>
          <w:color w:val="000000"/>
          <w:sz w:val="28"/>
        </w:rPr>
        <w:t>
      В жалобе:</w:t>
      </w:r>
    </w:p>
    <w:bookmarkEnd w:id="165"/>
    <w:bookmarkStart w:name="z583" w:id="166"/>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удостоверяющем личность), почтовый адрес;</w:t>
      </w:r>
    </w:p>
    <w:bookmarkEnd w:id="166"/>
    <w:bookmarkStart w:name="z584" w:id="167"/>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167"/>
    <w:bookmarkStart w:name="z585" w:id="16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68"/>
    <w:bookmarkStart w:name="z586" w:id="169"/>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169"/>
    <w:bookmarkStart w:name="z587" w:id="17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70"/>
    <w:bookmarkStart w:name="z588" w:id="171"/>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71"/>
    <w:bookmarkStart w:name="z589" w:id="172"/>
    <w:p>
      <w:pPr>
        <w:spacing w:after="0"/>
        <w:ind w:left="0"/>
        <w:jc w:val="both"/>
      </w:pPr>
      <w:r>
        <w:rPr>
          <w:rFonts w:ascii="Times New Roman"/>
          <w:b w:val="false"/>
          <w:i w:val="false"/>
          <w:color w:val="000000"/>
          <w:sz w:val="28"/>
        </w:rPr>
        <w:t>
      12.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72"/>
    <w:bookmarkStart w:name="z590" w:id="17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73"/>
    <w:bookmarkStart w:name="z591" w:id="174"/>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74"/>
    <w:bookmarkStart w:name="z592" w:id="17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75"/>
    <w:bookmarkStart w:name="z593" w:id="176"/>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176"/>
    <w:bookmarkStart w:name="z594" w:id="177"/>
    <w:p>
      <w:pPr>
        <w:spacing w:after="0"/>
        <w:ind w:left="0"/>
        <w:jc w:val="both"/>
      </w:pPr>
      <w:r>
        <w:rPr>
          <w:rFonts w:ascii="Times New Roman"/>
          <w:b w:val="false"/>
          <w:i w:val="false"/>
          <w:color w:val="000000"/>
          <w:sz w:val="28"/>
        </w:rPr>
        <w:t>
      15. Здания услугодателя оборудованы входом с пандусами, предназначенными для доступа людей с ограниченными физическими возможностями.</w:t>
      </w:r>
    </w:p>
    <w:bookmarkEnd w:id="177"/>
    <w:bookmarkStart w:name="z595" w:id="178"/>
    <w:p>
      <w:pPr>
        <w:spacing w:after="0"/>
        <w:ind w:left="0"/>
        <w:jc w:val="both"/>
      </w:pPr>
      <w:r>
        <w:rPr>
          <w:rFonts w:ascii="Times New Roman"/>
          <w:b w:val="false"/>
          <w:i w:val="false"/>
          <w:color w:val="000000"/>
          <w:sz w:val="28"/>
        </w:rPr>
        <w:t>
      16. Адреса мест оказания государственной услуги размещены на интернет-ресурсе Министерства: www.moa.gov.kz, раздел "Государственные услуги".</w:t>
      </w:r>
    </w:p>
    <w:bookmarkEnd w:id="178"/>
    <w:bookmarkStart w:name="z596" w:id="179"/>
    <w:p>
      <w:pPr>
        <w:spacing w:after="0"/>
        <w:ind w:left="0"/>
        <w:jc w:val="both"/>
      </w:pPr>
      <w:r>
        <w:rPr>
          <w:rFonts w:ascii="Times New Roman"/>
          <w:b w:val="false"/>
          <w:i w:val="false"/>
          <w:color w:val="000000"/>
          <w:sz w:val="28"/>
        </w:rPr>
        <w:t>
      17. Услугополучатель имеет возможность получения государственной услуги в электронной форме через портал при условии наличия ЭЦП.</w:t>
      </w:r>
    </w:p>
    <w:bookmarkEnd w:id="179"/>
    <w:bookmarkStart w:name="z597" w:id="180"/>
    <w:p>
      <w:pPr>
        <w:spacing w:after="0"/>
        <w:ind w:left="0"/>
        <w:jc w:val="both"/>
      </w:pPr>
      <w:r>
        <w:rPr>
          <w:rFonts w:ascii="Times New Roman"/>
          <w:b w:val="false"/>
          <w:i w:val="false"/>
          <w:color w:val="000000"/>
          <w:sz w:val="28"/>
        </w:rPr>
        <w:t>
      18.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80"/>
    <w:bookmarkStart w:name="z598" w:id="181"/>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8 800 080 7777.</w:t>
      </w:r>
    </w:p>
    <w:bookmarkEnd w:id="181"/>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ветеринарно-санитарного</w:t>
            </w:r>
            <w:r>
              <w:br/>
            </w:r>
            <w:r>
              <w:rPr>
                <w:rFonts w:ascii="Times New Roman"/>
                <w:b w:val="false"/>
                <w:i w:val="false"/>
                <w:color w:val="000000"/>
                <w:sz w:val="20"/>
              </w:rPr>
              <w:t>заключения на объекты государственного</w:t>
            </w:r>
            <w:r>
              <w:br/>
            </w:r>
            <w:r>
              <w:rPr>
                <w:rFonts w:ascii="Times New Roman"/>
                <w:b w:val="false"/>
                <w:i w:val="false"/>
                <w:color w:val="000000"/>
                <w:sz w:val="20"/>
              </w:rPr>
              <w:t>ветеринарно-санитарного контроля и надзора"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В____________________________________</w:t>
            </w:r>
            <w:r>
              <w:br/>
            </w:r>
            <w:r>
              <w:rPr>
                <w:rFonts w:ascii="Times New Roman"/>
                <w:b w:val="false"/>
                <w:i w:val="false"/>
                <w:color w:val="000000"/>
                <w:sz w:val="20"/>
              </w:rPr>
              <w:t>(наименование подразделения местного</w:t>
            </w:r>
            <w:r>
              <w:br/>
            </w:r>
            <w:r>
              <w:rPr>
                <w:rFonts w:ascii="Times New Roman"/>
                <w:b w:val="false"/>
                <w:i w:val="false"/>
                <w:color w:val="000000"/>
                <w:sz w:val="20"/>
              </w:rPr>
              <w:t>_____________________________________</w:t>
            </w:r>
            <w:r>
              <w:br/>
            </w:r>
            <w:r>
              <w:rPr>
                <w:rFonts w:ascii="Times New Roman"/>
                <w:b w:val="false"/>
                <w:i w:val="false"/>
                <w:color w:val="000000"/>
                <w:sz w:val="20"/>
              </w:rPr>
              <w:t>исполнительного органа осуществляющего</w:t>
            </w:r>
            <w:r>
              <w:br/>
            </w:r>
            <w:r>
              <w:rPr>
                <w:rFonts w:ascii="Times New Roman"/>
                <w:b w:val="false"/>
                <w:i w:val="false"/>
                <w:color w:val="000000"/>
                <w:sz w:val="20"/>
              </w:rPr>
              <w:t>_____________________________________</w:t>
            </w:r>
            <w:r>
              <w:br/>
            </w:r>
            <w:r>
              <w:rPr>
                <w:rFonts w:ascii="Times New Roman"/>
                <w:b w:val="false"/>
                <w:i w:val="false"/>
                <w:color w:val="000000"/>
                <w:sz w:val="20"/>
              </w:rPr>
              <w:t>деятельность в области ветеринарии)</w:t>
            </w:r>
            <w:r>
              <w:br/>
            </w:r>
            <w:r>
              <w:rPr>
                <w:rFonts w:ascii="Times New Roman"/>
                <w:b w:val="false"/>
                <w:i w:val="false"/>
                <w:color w:val="000000"/>
                <w:sz w:val="20"/>
              </w:rPr>
              <w:t>От___________________________________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индивидуальный идентификационный номер /</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справки (свидетельства*)</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_____________________________________</w:t>
            </w:r>
            <w:r>
              <w:br/>
            </w:r>
            <w:r>
              <w:rPr>
                <w:rFonts w:ascii="Times New Roman"/>
                <w:b w:val="false"/>
                <w:i w:val="false"/>
                <w:color w:val="000000"/>
                <w:sz w:val="20"/>
              </w:rPr>
              <w:t>Адрес________________________________</w:t>
            </w:r>
          </w:p>
        </w:tc>
      </w:tr>
    </w:tbl>
    <w:bookmarkStart w:name="z603" w:id="182"/>
    <w:p>
      <w:pPr>
        <w:spacing w:after="0"/>
        <w:ind w:left="0"/>
        <w:jc w:val="both"/>
      </w:pPr>
      <w:r>
        <w:rPr>
          <w:rFonts w:ascii="Times New Roman"/>
          <w:b w:val="false"/>
          <w:i w:val="false"/>
          <w:color w:val="000000"/>
          <w:sz w:val="28"/>
        </w:rPr>
        <w:t>
      Номер заявления:</w:t>
      </w:r>
    </w:p>
    <w:bookmarkEnd w:id="182"/>
    <w:bookmarkStart w:name="z604" w:id="183"/>
    <w:p>
      <w:pPr>
        <w:spacing w:after="0"/>
        <w:ind w:left="0"/>
        <w:jc w:val="left"/>
      </w:pPr>
      <w:r>
        <w:rPr>
          <w:rFonts w:ascii="Times New Roman"/>
          <w:b/>
          <w:i w:val="false"/>
          <w:color w:val="000000"/>
        </w:rPr>
        <w:t xml:space="preserve"> Заявление</w:t>
      </w:r>
    </w:p>
    <w:bookmarkEnd w:id="183"/>
    <w:bookmarkStart w:name="z605" w:id="184"/>
    <w:p>
      <w:pPr>
        <w:spacing w:after="0"/>
        <w:ind w:left="0"/>
        <w:jc w:val="both"/>
      </w:pPr>
      <w:r>
        <w:rPr>
          <w:rFonts w:ascii="Times New Roman"/>
          <w:b w:val="false"/>
          <w:i w:val="false"/>
          <w:color w:val="000000"/>
          <w:sz w:val="28"/>
        </w:rPr>
        <w:t>
      Прошу выдать ветеринарно-санитарное заключение _________________________________</w:t>
      </w:r>
    </w:p>
    <w:bookmarkEnd w:id="184"/>
    <w:bookmarkStart w:name="z606" w:id="185"/>
    <w:p>
      <w:pPr>
        <w:spacing w:after="0"/>
        <w:ind w:left="0"/>
        <w:jc w:val="both"/>
      </w:pPr>
      <w:r>
        <w:rPr>
          <w:rFonts w:ascii="Times New Roman"/>
          <w:b w:val="false"/>
          <w:i w:val="false"/>
          <w:color w:val="000000"/>
          <w:sz w:val="28"/>
        </w:rPr>
        <w:t>
                                                                   (тип объекта)</w:t>
      </w:r>
    </w:p>
    <w:bookmarkEnd w:id="185"/>
    <w:bookmarkStart w:name="z607" w:id="186"/>
    <w:p>
      <w:pPr>
        <w:spacing w:after="0"/>
        <w:ind w:left="0"/>
        <w:jc w:val="both"/>
      </w:pPr>
      <w:r>
        <w:rPr>
          <w:rFonts w:ascii="Times New Roman"/>
          <w:b w:val="false"/>
          <w:i w:val="false"/>
          <w:color w:val="000000"/>
          <w:sz w:val="28"/>
        </w:rPr>
        <w:t>
      Наименование объекта _________________________________________________________</w:t>
      </w:r>
    </w:p>
    <w:bookmarkEnd w:id="186"/>
    <w:bookmarkStart w:name="z608" w:id="187"/>
    <w:p>
      <w:pPr>
        <w:spacing w:after="0"/>
        <w:ind w:left="0"/>
        <w:jc w:val="both"/>
      </w:pPr>
      <w:r>
        <w:rPr>
          <w:rFonts w:ascii="Times New Roman"/>
          <w:b w:val="false"/>
          <w:i w:val="false"/>
          <w:color w:val="000000"/>
          <w:sz w:val="28"/>
        </w:rPr>
        <w:t>
      Назначение объекта ___________________________________________________________</w:t>
      </w:r>
    </w:p>
    <w:bookmarkEnd w:id="187"/>
    <w:bookmarkStart w:name="z609" w:id="188"/>
    <w:p>
      <w:pPr>
        <w:spacing w:after="0"/>
        <w:ind w:left="0"/>
        <w:jc w:val="both"/>
      </w:pPr>
      <w:r>
        <w:rPr>
          <w:rFonts w:ascii="Times New Roman"/>
          <w:b w:val="false"/>
          <w:i w:val="false"/>
          <w:color w:val="000000"/>
          <w:sz w:val="28"/>
        </w:rPr>
        <w:t>
      Описание объекта _____________________________________________________________</w:t>
      </w:r>
    </w:p>
    <w:bookmarkEnd w:id="188"/>
    <w:bookmarkStart w:name="z610" w:id="189"/>
    <w:p>
      <w:pPr>
        <w:spacing w:after="0"/>
        <w:ind w:left="0"/>
        <w:jc w:val="both"/>
      </w:pPr>
      <w:r>
        <w:rPr>
          <w:rFonts w:ascii="Times New Roman"/>
          <w:b w:val="false"/>
          <w:i w:val="false"/>
          <w:color w:val="000000"/>
          <w:sz w:val="28"/>
        </w:rPr>
        <w:t>
      Происхождение объекта________________________________________________________</w:t>
      </w:r>
    </w:p>
    <w:bookmarkEnd w:id="189"/>
    <w:bookmarkStart w:name="z611" w:id="190"/>
    <w:p>
      <w:pPr>
        <w:spacing w:after="0"/>
        <w:ind w:left="0"/>
        <w:jc w:val="both"/>
      </w:pPr>
      <w:r>
        <w:rPr>
          <w:rFonts w:ascii="Times New Roman"/>
          <w:b w:val="false"/>
          <w:i w:val="false"/>
          <w:color w:val="000000"/>
          <w:sz w:val="28"/>
        </w:rPr>
        <w:t>
      Состав объекта________________________________________________________________</w:t>
      </w:r>
    </w:p>
    <w:bookmarkEnd w:id="190"/>
    <w:bookmarkStart w:name="z612" w:id="191"/>
    <w:p>
      <w:pPr>
        <w:spacing w:after="0"/>
        <w:ind w:left="0"/>
        <w:jc w:val="both"/>
      </w:pPr>
      <w:r>
        <w:rPr>
          <w:rFonts w:ascii="Times New Roman"/>
          <w:b w:val="false"/>
          <w:i w:val="false"/>
          <w:color w:val="000000"/>
          <w:sz w:val="28"/>
        </w:rPr>
        <w:t>
      Право собственности на помещение_______________________________________________</w:t>
      </w:r>
    </w:p>
    <w:bookmarkEnd w:id="191"/>
    <w:bookmarkStart w:name="z613" w:id="192"/>
    <w:p>
      <w:pPr>
        <w:spacing w:after="0"/>
        <w:ind w:left="0"/>
        <w:jc w:val="both"/>
      </w:pPr>
      <w:r>
        <w:rPr>
          <w:rFonts w:ascii="Times New Roman"/>
          <w:b w:val="false"/>
          <w:i w:val="false"/>
          <w:color w:val="000000"/>
          <w:sz w:val="28"/>
        </w:rPr>
        <w:t>
      Расположенного по адресу_______________________________________________________</w:t>
      </w:r>
    </w:p>
    <w:bookmarkEnd w:id="192"/>
    <w:bookmarkStart w:name="z614" w:id="193"/>
    <w:p>
      <w:pPr>
        <w:spacing w:after="0"/>
        <w:ind w:left="0"/>
        <w:jc w:val="both"/>
      </w:pPr>
      <w:r>
        <w:rPr>
          <w:rFonts w:ascii="Times New Roman"/>
          <w:b w:val="false"/>
          <w:i w:val="false"/>
          <w:color w:val="000000"/>
          <w:sz w:val="28"/>
        </w:rPr>
        <w:t>
      Данные владельца помещения____________________________________________________</w:t>
      </w:r>
    </w:p>
    <w:bookmarkEnd w:id="193"/>
    <w:bookmarkStart w:name="z615" w:id="194"/>
    <w:p>
      <w:pPr>
        <w:spacing w:after="0"/>
        <w:ind w:left="0"/>
        <w:jc w:val="both"/>
      </w:pPr>
      <w:r>
        <w:rPr>
          <w:rFonts w:ascii="Times New Roman"/>
          <w:b w:val="false"/>
          <w:i w:val="false"/>
          <w:color w:val="000000"/>
          <w:sz w:val="28"/>
        </w:rPr>
        <w:t>
      Дата заключения договора_______________________________________________________</w:t>
      </w:r>
    </w:p>
    <w:bookmarkEnd w:id="194"/>
    <w:bookmarkStart w:name="z616" w:id="195"/>
    <w:p>
      <w:pPr>
        <w:spacing w:after="0"/>
        <w:ind w:left="0"/>
        <w:jc w:val="both"/>
      </w:pPr>
      <w:r>
        <w:rPr>
          <w:rFonts w:ascii="Times New Roman"/>
          <w:b w:val="false"/>
          <w:i w:val="false"/>
          <w:color w:val="000000"/>
          <w:sz w:val="28"/>
        </w:rPr>
        <w:t>
      Срок действия договора_________________________________________________________</w:t>
      </w:r>
    </w:p>
    <w:bookmarkEnd w:id="195"/>
    <w:bookmarkStart w:name="z617" w:id="196"/>
    <w:p>
      <w:pPr>
        <w:spacing w:after="0"/>
        <w:ind w:left="0"/>
        <w:jc w:val="both"/>
      </w:pPr>
      <w:r>
        <w:rPr>
          <w:rFonts w:ascii="Times New Roman"/>
          <w:b w:val="false"/>
          <w:i w:val="false"/>
          <w:color w:val="000000"/>
          <w:sz w:val="28"/>
        </w:rPr>
        <w:t>
      Особые условия договора________________________________________________________</w:t>
      </w:r>
    </w:p>
    <w:bookmarkEnd w:id="196"/>
    <w:bookmarkStart w:name="z618" w:id="197"/>
    <w:p>
      <w:pPr>
        <w:spacing w:after="0"/>
        <w:ind w:left="0"/>
        <w:jc w:val="both"/>
      </w:pPr>
      <w:r>
        <w:rPr>
          <w:rFonts w:ascii="Times New Roman"/>
          <w:b w:val="false"/>
          <w:i w:val="false"/>
          <w:color w:val="000000"/>
          <w:sz w:val="28"/>
        </w:rPr>
        <w:t>
      Номер, дата свидетельства о государственной регистрации помещения</w:t>
      </w:r>
    </w:p>
    <w:bookmarkEnd w:id="197"/>
    <w:bookmarkStart w:name="z619" w:id="198"/>
    <w:p>
      <w:pPr>
        <w:spacing w:after="0"/>
        <w:ind w:left="0"/>
        <w:jc w:val="both"/>
      </w:pPr>
      <w:r>
        <w:rPr>
          <w:rFonts w:ascii="Times New Roman"/>
          <w:b w:val="false"/>
          <w:i w:val="false"/>
          <w:color w:val="000000"/>
          <w:sz w:val="28"/>
        </w:rPr>
        <w:t>
      ______________________________________________________________________________</w:t>
      </w:r>
    </w:p>
    <w:bookmarkEnd w:id="198"/>
    <w:bookmarkStart w:name="z620" w:id="199"/>
    <w:p>
      <w:pPr>
        <w:spacing w:after="0"/>
        <w:ind w:left="0"/>
        <w:jc w:val="both"/>
      </w:pPr>
      <w:r>
        <w:rPr>
          <w:rFonts w:ascii="Times New Roman"/>
          <w:b w:val="false"/>
          <w:i w:val="false"/>
          <w:color w:val="000000"/>
          <w:sz w:val="28"/>
        </w:rPr>
        <w:t>
      Прилагаю следующие документы:</w:t>
      </w:r>
    </w:p>
    <w:bookmarkEnd w:id="199"/>
    <w:bookmarkStart w:name="z621" w:id="200"/>
    <w:p>
      <w:pPr>
        <w:spacing w:after="0"/>
        <w:ind w:left="0"/>
        <w:jc w:val="both"/>
      </w:pPr>
      <w:r>
        <w:rPr>
          <w:rFonts w:ascii="Times New Roman"/>
          <w:b w:val="false"/>
          <w:i w:val="false"/>
          <w:color w:val="000000"/>
          <w:sz w:val="28"/>
        </w:rPr>
        <w:t>
      ______________________________________________________________________________</w:t>
      </w:r>
    </w:p>
    <w:bookmarkEnd w:id="200"/>
    <w:bookmarkStart w:name="z622" w:id="201"/>
    <w:p>
      <w:pPr>
        <w:spacing w:after="0"/>
        <w:ind w:left="0"/>
        <w:jc w:val="both"/>
      </w:pPr>
      <w:r>
        <w:rPr>
          <w:rFonts w:ascii="Times New Roman"/>
          <w:b w:val="false"/>
          <w:i w:val="false"/>
          <w:color w:val="000000"/>
          <w:sz w:val="28"/>
        </w:rPr>
        <w:t>
      Контактные телефоны _______________________ E-mail _____________________________</w:t>
      </w:r>
    </w:p>
    <w:bookmarkEnd w:id="201"/>
    <w:bookmarkStart w:name="z623" w:id="202"/>
    <w:p>
      <w:pPr>
        <w:spacing w:after="0"/>
        <w:ind w:left="0"/>
        <w:jc w:val="both"/>
      </w:pPr>
      <w:r>
        <w:rPr>
          <w:rFonts w:ascii="Times New Roman"/>
          <w:b w:val="false"/>
          <w:i w:val="false"/>
          <w:color w:val="000000"/>
          <w:sz w:val="28"/>
        </w:rPr>
        <w:t>
      Согласен(-а) на использование сведений, составляющих охраняемую законом тайну, содержащихся в информационных системах. Достоверность представленных сведений подтверждаю.</w:t>
      </w:r>
    </w:p>
    <w:bookmarkEnd w:id="202"/>
    <w:bookmarkStart w:name="z624" w:id="203"/>
    <w:p>
      <w:pPr>
        <w:spacing w:after="0"/>
        <w:ind w:left="0"/>
        <w:jc w:val="both"/>
      </w:pPr>
      <w:r>
        <w:rPr>
          <w:rFonts w:ascii="Times New Roman"/>
          <w:b w:val="false"/>
          <w:i w:val="false"/>
          <w:color w:val="000000"/>
          <w:sz w:val="28"/>
        </w:rPr>
        <w:t>
      ______________________________________________________ ________________20__год</w:t>
      </w:r>
    </w:p>
    <w:bookmarkEnd w:id="203"/>
    <w:bookmarkStart w:name="z625" w:id="204"/>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204"/>
    <w:bookmarkStart w:name="z626" w:id="205"/>
    <w:p>
      <w:pPr>
        <w:spacing w:after="0"/>
        <w:ind w:left="0"/>
        <w:jc w:val="both"/>
      </w:pPr>
      <w:r>
        <w:rPr>
          <w:rFonts w:ascii="Times New Roman"/>
          <w:b w:val="false"/>
          <w:i w:val="false"/>
          <w:color w:val="000000"/>
          <w:sz w:val="28"/>
        </w:rPr>
        <w:t>
      Приложение: _____ лист (ов) в 1 экземпляре __________________________________</w:t>
      </w:r>
    </w:p>
    <w:bookmarkEnd w:id="205"/>
    <w:bookmarkStart w:name="z627" w:id="206"/>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 № 7-1/418</w:t>
            </w:r>
          </w:p>
        </w:tc>
      </w:tr>
    </w:tbl>
    <w:bookmarkStart w:name="z56" w:id="20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регистрационных удостоверений на ветеринарные</w:t>
      </w:r>
      <w:r>
        <w:br/>
      </w:r>
      <w:r>
        <w:rPr>
          <w:rFonts w:ascii="Times New Roman"/>
          <w:b/>
          <w:i w:val="false"/>
          <w:color w:val="000000"/>
        </w:rPr>
        <w:t>препараты, кормовые добавки с их государственной регистрацией"</w:t>
      </w:r>
    </w:p>
    <w:bookmarkEnd w:id="207"/>
    <w:bookmarkStart w:name="z57" w:id="208"/>
    <w:p>
      <w:pPr>
        <w:spacing w:after="0"/>
        <w:ind w:left="0"/>
        <w:jc w:val="left"/>
      </w:pPr>
      <w:r>
        <w:rPr>
          <w:rFonts w:ascii="Times New Roman"/>
          <w:b/>
          <w:i w:val="false"/>
          <w:color w:val="000000"/>
        </w:rPr>
        <w:t xml:space="preserve"> Глава 1. Общие положения</w:t>
      </w:r>
    </w:p>
    <w:bookmarkEnd w:id="208"/>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8" w:id="209"/>
    <w:p>
      <w:pPr>
        <w:spacing w:after="0"/>
        <w:ind w:left="0"/>
        <w:jc w:val="both"/>
      </w:pPr>
      <w:r>
        <w:rPr>
          <w:rFonts w:ascii="Times New Roman"/>
          <w:b w:val="false"/>
          <w:i w:val="false"/>
          <w:color w:val="000000"/>
          <w:sz w:val="28"/>
        </w:rPr>
        <w:t>
      1. Государственная услуга "Выдача регистрационных удостоверений на ветеринарные препараты, кормовые добавки с их государственной регистрацией" (далее – государственная услуга).</w:t>
      </w:r>
    </w:p>
    <w:bookmarkEnd w:id="209"/>
    <w:bookmarkStart w:name="z59" w:id="210"/>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210"/>
    <w:bookmarkStart w:name="z60" w:id="211"/>
    <w:p>
      <w:pPr>
        <w:spacing w:after="0"/>
        <w:ind w:left="0"/>
        <w:jc w:val="both"/>
      </w:pPr>
      <w:r>
        <w:rPr>
          <w:rFonts w:ascii="Times New Roman"/>
          <w:b w:val="false"/>
          <w:i w:val="false"/>
          <w:color w:val="000000"/>
          <w:sz w:val="28"/>
        </w:rPr>
        <w:t>
      3. Государственная услуга оказывается Комитетом ветеринарного контроля и надзора Министерства (далее – услугодатель).</w:t>
      </w:r>
    </w:p>
    <w:bookmarkEnd w:id="2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веб-портал</w:t>
      </w:r>
      <w:r>
        <w:rPr>
          <w:rFonts w:ascii="Times New Roman"/>
          <w:b w:val="false"/>
          <w:i w:val="false"/>
          <w:color w:val="000000"/>
          <w:sz w:val="28"/>
        </w:rPr>
        <w:t xml:space="preserve"> "электронного правительства" www.egov.kz, www. elicense.kz (далее – портал).</w:t>
      </w:r>
    </w:p>
    <w:bookmarkStart w:name="z61" w:id="212"/>
    <w:p>
      <w:pPr>
        <w:spacing w:after="0"/>
        <w:ind w:left="0"/>
        <w:jc w:val="left"/>
      </w:pPr>
      <w:r>
        <w:rPr>
          <w:rFonts w:ascii="Times New Roman"/>
          <w:b/>
          <w:i w:val="false"/>
          <w:color w:val="000000"/>
        </w:rPr>
        <w:t xml:space="preserve"> Глава 2. Порядок оказания государственной услуги</w:t>
      </w:r>
    </w:p>
    <w:bookmarkEnd w:id="212"/>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2" w:id="213"/>
    <w:p>
      <w:pPr>
        <w:spacing w:after="0"/>
        <w:ind w:left="0"/>
        <w:jc w:val="both"/>
      </w:pPr>
      <w:r>
        <w:rPr>
          <w:rFonts w:ascii="Times New Roman"/>
          <w:b w:val="false"/>
          <w:i w:val="false"/>
          <w:color w:val="000000"/>
          <w:sz w:val="28"/>
        </w:rPr>
        <w:t>
      4. Сроки оказания государственной услуги:</w:t>
      </w:r>
    </w:p>
    <w:bookmarkEnd w:id="213"/>
    <w:p>
      <w:pPr>
        <w:spacing w:after="0"/>
        <w:ind w:left="0"/>
        <w:jc w:val="both"/>
      </w:pPr>
      <w:r>
        <w:rPr>
          <w:rFonts w:ascii="Times New Roman"/>
          <w:b w:val="false"/>
          <w:i w:val="false"/>
          <w:color w:val="000000"/>
          <w:sz w:val="28"/>
        </w:rPr>
        <w:t>
      1) со дня сдачи пакета документов услугополучателем услугодателю или на портал – 5 (пять)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w:t>
      </w:r>
    </w:p>
    <w:p>
      <w:pPr>
        <w:spacing w:after="0"/>
        <w:ind w:left="0"/>
        <w:jc w:val="both"/>
      </w:pPr>
      <w:r>
        <w:rPr>
          <w:rFonts w:ascii="Times New Roman"/>
          <w:b w:val="false"/>
          <w:i w:val="false"/>
          <w:color w:val="000000"/>
          <w:sz w:val="28"/>
        </w:rPr>
        <w:t>
      В случае представления заявителем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3" w:id="214"/>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или бумажная.</w:t>
      </w:r>
    </w:p>
    <w:bookmarkEnd w:id="214"/>
    <w:bookmarkStart w:name="z64" w:id="215"/>
    <w:p>
      <w:pPr>
        <w:spacing w:after="0"/>
        <w:ind w:left="0"/>
        <w:jc w:val="both"/>
      </w:pPr>
      <w:r>
        <w:rPr>
          <w:rFonts w:ascii="Times New Roman"/>
          <w:b w:val="false"/>
          <w:i w:val="false"/>
          <w:color w:val="000000"/>
          <w:sz w:val="28"/>
        </w:rPr>
        <w:t xml:space="preserve">
      6. Результат оказания государственной услуги - регистрационное удостоверение на ветеринарные препараты, кормовые добавки (далее – удостоверение), дубликат удостоверения,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21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Удостоверение оформляется в электронной форме, распечатывается, подписывается руководителем услугодателя и заверяется печатью.</w:t>
      </w:r>
    </w:p>
    <w:p>
      <w:pPr>
        <w:spacing w:after="0"/>
        <w:ind w:left="0"/>
        <w:jc w:val="both"/>
      </w:pP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Start w:name="z65" w:id="216"/>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216"/>
    <w:bookmarkStart w:name="z66" w:id="217"/>
    <w:p>
      <w:pPr>
        <w:spacing w:after="0"/>
        <w:ind w:left="0"/>
        <w:jc w:val="both"/>
      </w:pPr>
      <w:r>
        <w:rPr>
          <w:rFonts w:ascii="Times New Roman"/>
          <w:b w:val="false"/>
          <w:i w:val="false"/>
          <w:color w:val="000000"/>
          <w:sz w:val="28"/>
        </w:rPr>
        <w:t>
      8. График работы:</w:t>
      </w:r>
    </w:p>
    <w:bookmarkEnd w:id="217"/>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до 18-30 часов, с перерывом на обед с 13-00 до 14-30 часов, выходные и праздничные дни – согласно установленного услугодателем графика рабочего времени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статьи 5 Закона "О праздниках",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7" w:id="21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218"/>
    <w:p>
      <w:pPr>
        <w:spacing w:after="0"/>
        <w:ind w:left="0"/>
        <w:jc w:val="both"/>
      </w:pPr>
      <w:r>
        <w:rPr>
          <w:rFonts w:ascii="Times New Roman"/>
          <w:b w:val="false"/>
          <w:i w:val="false"/>
          <w:color w:val="000000"/>
          <w:sz w:val="28"/>
        </w:rPr>
        <w:t>
      к услугодателю:</w:t>
      </w:r>
    </w:p>
    <w:p>
      <w:pPr>
        <w:spacing w:after="0"/>
        <w:ind w:left="0"/>
        <w:jc w:val="both"/>
      </w:pPr>
      <w:r>
        <w:rPr>
          <w:rFonts w:ascii="Times New Roman"/>
          <w:b w:val="false"/>
          <w:i w:val="false"/>
          <w:color w:val="000000"/>
          <w:sz w:val="28"/>
        </w:rPr>
        <w:t xml:space="preserve">
      при получении удостоверения:заявление на получение удостоверения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w:t>
      </w:r>
      <w:r>
        <w:rPr>
          <w:rFonts w:ascii="Times New Roman"/>
          <w:b w:val="false"/>
          <w:i w:val="false"/>
          <w:color w:val="000000"/>
          <w:sz w:val="28"/>
        </w:rPr>
        <w:t>, удостоверяющий личность и документ, подтверждающий полномочия представителя (для идентификации);</w:t>
      </w:r>
    </w:p>
    <w:p>
      <w:pPr>
        <w:spacing w:after="0"/>
        <w:ind w:left="0"/>
        <w:jc w:val="both"/>
      </w:pPr>
      <w:r>
        <w:rPr>
          <w:rFonts w:ascii="Times New Roman"/>
          <w:b w:val="false"/>
          <w:i w:val="false"/>
          <w:color w:val="000000"/>
          <w:sz w:val="28"/>
        </w:rPr>
        <w:t>
      при получении дубликата удостоверения:</w:t>
      </w:r>
    </w:p>
    <w:p>
      <w:pPr>
        <w:spacing w:after="0"/>
        <w:ind w:left="0"/>
        <w:jc w:val="both"/>
      </w:pPr>
      <w:r>
        <w:rPr>
          <w:rFonts w:ascii="Times New Roman"/>
          <w:b w:val="false"/>
          <w:i w:val="false"/>
          <w:color w:val="000000"/>
          <w:sz w:val="28"/>
        </w:rPr>
        <w:t>
      заявление произвольной формы на выдачу дубликата удостоверения;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w:t>
      </w:r>
      <w:r>
        <w:rPr>
          <w:rFonts w:ascii="Times New Roman"/>
          <w:b w:val="false"/>
          <w:i w:val="false"/>
          <w:color w:val="000000"/>
          <w:sz w:val="28"/>
        </w:rPr>
        <w:t>, удостоверяющий личность и документ, подтверждающий полномочия представителя (для идентификации);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при получении удостоверения:</w:t>
      </w:r>
    </w:p>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p>
      <w:pPr>
        <w:spacing w:after="0"/>
        <w:ind w:left="0"/>
        <w:jc w:val="both"/>
      </w:pPr>
      <w:r>
        <w:rPr>
          <w:rFonts w:ascii="Times New Roman"/>
          <w:b w:val="false"/>
          <w:i w:val="false"/>
          <w:color w:val="000000"/>
          <w:sz w:val="28"/>
        </w:rPr>
        <w:t>
      при получении дубликата удостоверения, выданного на бумажном носителе:</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о государственной регистрации индивидуального предпринимателя, получает из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w:t>
      </w:r>
    </w:p>
    <w:p>
      <w:pPr>
        <w:spacing w:after="0"/>
        <w:ind w:left="0"/>
        <w:jc w:val="both"/>
      </w:pPr>
      <w:r>
        <w:rPr>
          <w:rFonts w:ascii="Times New Roman"/>
          <w:b w:val="false"/>
          <w:i w:val="false"/>
          <w:color w:val="000000"/>
          <w:sz w:val="28"/>
        </w:rPr>
        <w:t>
      1) услугодателю –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времени приема пакета документов, фамилии, имени, отчества ответственного лица, принявшего документы;</w:t>
      </w:r>
    </w:p>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w:t>
      </w:r>
    </w:p>
    <w:bookmarkStart w:name="z68" w:id="219"/>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21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регистрационного удостоверения, и (или) данных (сведений), содержащихся в них;</w:t>
      </w:r>
    </w:p>
    <w:p>
      <w:pPr>
        <w:spacing w:after="0"/>
        <w:ind w:left="0"/>
        <w:jc w:val="both"/>
      </w:pPr>
      <w:r>
        <w:rPr>
          <w:rFonts w:ascii="Times New Roman"/>
          <w:b w:val="false"/>
          <w:i w:val="false"/>
          <w:color w:val="000000"/>
          <w:sz w:val="28"/>
        </w:rPr>
        <w:t>
      2) отрицательные результаты апробации и регистрационных испытаний;</w:t>
      </w:r>
    </w:p>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регистрации ветеринарных препаратов, кормовых добавок;</w:t>
      </w:r>
    </w:p>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регистрации ветеринарных препаратов, кормовых добавок.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9" w:id="220"/>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услугодателей и (или) их должностных лиц по вопросам оказания государственных услуг</w:t>
      </w:r>
    </w:p>
    <w:bookmarkEnd w:id="220"/>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0" w:id="22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221"/>
    <w:p>
      <w:pPr>
        <w:spacing w:after="0"/>
        <w:ind w:left="0"/>
        <w:jc w:val="both"/>
      </w:pPr>
      <w:r>
        <w:rPr>
          <w:rFonts w:ascii="Times New Roman"/>
          <w:b w:val="false"/>
          <w:i w:val="false"/>
          <w:color w:val="000000"/>
          <w:sz w:val="28"/>
        </w:rPr>
        <w:t>
      жалоба подается на имя руководителя услугодателя по адресам, указанным в пункте 14 настоящего стандарта государственной услуги.</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удостоверяющим личность), почтовый адрес;</w:t>
      </w:r>
    </w:p>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1414, 8 800 080 7777.</w:t>
      </w:r>
    </w:p>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1" w:id="222"/>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2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72" w:id="223"/>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w:t>
      </w:r>
    </w:p>
    <w:bookmarkEnd w:id="223"/>
    <w:bookmarkStart w:name="z73" w:id="22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24"/>
    <w:p>
      <w:pPr>
        <w:spacing w:after="0"/>
        <w:ind w:left="0"/>
        <w:jc w:val="both"/>
      </w:pPr>
      <w:r>
        <w:rPr>
          <w:rFonts w:ascii="Times New Roman"/>
          <w:b w:val="false"/>
          <w:i w:val="false"/>
          <w:color w:val="ff0000"/>
          <w:sz w:val="28"/>
        </w:rPr>
        <w:t xml:space="preserve">
      Сноска. Заголовок главы 4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4" w:id="225"/>
    <w:p>
      <w:pPr>
        <w:spacing w:after="0"/>
        <w:ind w:left="0"/>
        <w:jc w:val="both"/>
      </w:pPr>
      <w:r>
        <w:rPr>
          <w:rFonts w:ascii="Times New Roman"/>
          <w:b w:val="false"/>
          <w:i w:val="false"/>
          <w:color w:val="000000"/>
          <w:sz w:val="28"/>
        </w:rPr>
        <w:t>
      14. Адрес места оказания государственной услуги размещен на интернет-ресурсе Министерства: www.moa.gov.kz, раздел "Государственные услуги".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5" w:id="226"/>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226"/>
    <w:bookmarkStart w:name="z76" w:id="227"/>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27"/>
    <w:bookmarkStart w:name="z77" w:id="228"/>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8 800 080 7777.</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регистрационного удостоверения</w:t>
            </w:r>
            <w:r>
              <w:br/>
            </w:r>
            <w:r>
              <w:rPr>
                <w:rFonts w:ascii="Times New Roman"/>
                <w:b w:val="false"/>
                <w:i w:val="false"/>
                <w:color w:val="000000"/>
                <w:sz w:val="20"/>
              </w:rPr>
              <w:t>на кормовые добавки</w:t>
            </w:r>
            <w:r>
              <w:br/>
            </w:r>
            <w:r>
              <w:rPr>
                <w:rFonts w:ascii="Times New Roman"/>
                <w:b w:val="false"/>
                <w:i w:val="false"/>
                <w:color w:val="000000"/>
                <w:sz w:val="20"/>
              </w:rPr>
              <w:t>с их государственной регистрацией"</w:t>
            </w:r>
            <w:r>
              <w:br/>
            </w:r>
            <w:r>
              <w:rPr>
                <w:rFonts w:ascii="Times New Roman"/>
                <w:b w:val="false"/>
                <w:i w:val="false"/>
                <w:color w:val="000000"/>
                <w:sz w:val="20"/>
              </w:rPr>
              <w:t>Нысан/Форма</w:t>
            </w:r>
          </w:p>
        </w:tc>
      </w:tr>
    </w:tbl>
    <w:bookmarkStart w:name="z180" w:id="229"/>
    <w:p>
      <w:pPr>
        <w:spacing w:after="0"/>
        <w:ind w:left="0"/>
        <w:jc w:val="left"/>
      </w:pPr>
      <w:r>
        <w:rPr>
          <w:rFonts w:ascii="Times New Roman"/>
          <w:b/>
          <w:i w:val="false"/>
          <w:color w:val="000000"/>
        </w:rPr>
        <w:t xml:space="preserve"> Өтініш/Заявление</w:t>
      </w:r>
    </w:p>
    <w:bookmarkEnd w:id="229"/>
    <w:p>
      <w:pPr>
        <w:spacing w:after="0"/>
        <w:ind w:left="0"/>
        <w:jc w:val="both"/>
      </w:pPr>
      <w:r>
        <w:rPr>
          <w:rFonts w:ascii="Times New Roman"/>
          <w:b w:val="false"/>
          <w:i w:val="false"/>
          <w:color w:val="000000"/>
          <w:sz w:val="28"/>
        </w:rPr>
        <w:t>
      1. Тапсырыс беруші /Заявитель________________________________________</w:t>
      </w:r>
    </w:p>
    <w:p>
      <w:pPr>
        <w:spacing w:after="0"/>
        <w:ind w:left="0"/>
        <w:jc w:val="both"/>
      </w:pPr>
      <w:r>
        <w:rPr>
          <w:rFonts w:ascii="Times New Roman"/>
          <w:b w:val="false"/>
          <w:i w:val="false"/>
          <w:color w:val="000000"/>
          <w:sz w:val="28"/>
        </w:rPr>
        <w:t>
      (заңды тұлғаның атауы, БСН немесе жеке тұлғаның аты-жөні (бар болғанда), 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БИН или фамилия, имя, отчество (при                      наличии) физического лица, ИИН)</w:t>
      </w:r>
    </w:p>
    <w:p>
      <w:pPr>
        <w:spacing w:after="0"/>
        <w:ind w:left="0"/>
        <w:jc w:val="both"/>
      </w:pPr>
      <w:r>
        <w:rPr>
          <w:rFonts w:ascii="Times New Roman"/>
          <w:b w:val="false"/>
          <w:i w:val="false"/>
          <w:color w:val="000000"/>
          <w:sz w:val="28"/>
        </w:rPr>
        <w:t>
      Мына ветеринариялық препратты, жемшөп қоспасын (керегінің астын сызу)</w:t>
      </w:r>
    </w:p>
    <w:p>
      <w:pPr>
        <w:spacing w:after="0"/>
        <w:ind w:left="0"/>
        <w:jc w:val="both"/>
      </w:pPr>
      <w:r>
        <w:rPr>
          <w:rFonts w:ascii="Times New Roman"/>
          <w:b w:val="false"/>
          <w:i w:val="false"/>
          <w:color w:val="000000"/>
          <w:sz w:val="28"/>
        </w:rPr>
        <w:t>
      Қазақстан Республикасында мемлекеттік тіркеуден өткізуді өтінемін/</w:t>
      </w:r>
    </w:p>
    <w:p>
      <w:pPr>
        <w:spacing w:after="0"/>
        <w:ind w:left="0"/>
        <w:jc w:val="both"/>
      </w:pPr>
      <w:r>
        <w:rPr>
          <w:rFonts w:ascii="Times New Roman"/>
          <w:b w:val="false"/>
          <w:i w:val="false"/>
          <w:color w:val="000000"/>
          <w:sz w:val="28"/>
        </w:rPr>
        <w:t>
      Прошу провести государственную регистрацию, в РеспубликеКазахстан</w:t>
      </w:r>
    </w:p>
    <w:p>
      <w:pPr>
        <w:spacing w:after="0"/>
        <w:ind w:left="0"/>
        <w:jc w:val="both"/>
      </w:pPr>
      <w:r>
        <w:rPr>
          <w:rFonts w:ascii="Times New Roman"/>
          <w:b w:val="false"/>
          <w:i w:val="false"/>
          <w:color w:val="000000"/>
          <w:sz w:val="28"/>
        </w:rPr>
        <w:t>
      следующего ветеринарного препарата, кормовой добавки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препараттың, жемшөп қоспасының саудалықы атауы/</w:t>
      </w:r>
    </w:p>
    <w:p>
      <w:pPr>
        <w:spacing w:after="0"/>
        <w:ind w:left="0"/>
        <w:jc w:val="both"/>
      </w:pPr>
      <w:r>
        <w:rPr>
          <w:rFonts w:ascii="Times New Roman"/>
          <w:b w:val="false"/>
          <w:i w:val="false"/>
          <w:color w:val="000000"/>
          <w:sz w:val="28"/>
        </w:rPr>
        <w:t>
      торговое название ветеринарного препарата, кормовой добавки)</w:t>
      </w:r>
    </w:p>
    <w:p>
      <w:pPr>
        <w:spacing w:after="0"/>
        <w:ind w:left="0"/>
        <w:jc w:val="both"/>
      </w:pPr>
      <w:r>
        <w:rPr>
          <w:rFonts w:ascii="Times New Roman"/>
          <w:b w:val="false"/>
          <w:i w:val="false"/>
          <w:color w:val="000000"/>
          <w:sz w:val="28"/>
        </w:rPr>
        <w:t>
      2. Өтініш берушінің мекенжайы, телефоны, факсі, банктік</w:t>
      </w:r>
    </w:p>
    <w:p>
      <w:pPr>
        <w:spacing w:after="0"/>
        <w:ind w:left="0"/>
        <w:jc w:val="both"/>
      </w:pPr>
      <w:r>
        <w:rPr>
          <w:rFonts w:ascii="Times New Roman"/>
          <w:b w:val="false"/>
          <w:i w:val="false"/>
          <w:color w:val="000000"/>
          <w:sz w:val="28"/>
        </w:rPr>
        <w:t>
      деректемелері/ Адрес Заявителя, телефон, факс, банковские</w:t>
      </w:r>
    </w:p>
    <w:p>
      <w:pPr>
        <w:spacing w:after="0"/>
        <w:ind w:left="0"/>
        <w:jc w:val="both"/>
      </w:pPr>
      <w:r>
        <w:rPr>
          <w:rFonts w:ascii="Times New Roman"/>
          <w:b w:val="false"/>
          <w:i w:val="false"/>
          <w:color w:val="000000"/>
          <w:sz w:val="28"/>
        </w:rPr>
        <w:t>
      реквизиты____________________________________________________________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Ветеринариялық препарат, жемшөп қоспасы туралы мәліметтер/ Сведения о ветеринарном препарате, кормовой добавке:</w:t>
      </w:r>
    </w:p>
    <w:p>
      <w:pPr>
        <w:spacing w:after="0"/>
        <w:ind w:left="0"/>
        <w:jc w:val="both"/>
      </w:pPr>
      <w:r>
        <w:rPr>
          <w:rFonts w:ascii="Times New Roman"/>
          <w:b w:val="false"/>
          <w:i w:val="false"/>
          <w:color w:val="000000"/>
          <w:sz w:val="28"/>
        </w:rPr>
        <w:t>
      1) құрамы/состав:____________________________________________________</w:t>
      </w:r>
    </w:p>
    <w:p>
      <w:pPr>
        <w:spacing w:after="0"/>
        <w:ind w:left="0"/>
        <w:jc w:val="both"/>
      </w:pPr>
      <w:r>
        <w:rPr>
          <w:rFonts w:ascii="Times New Roman"/>
          <w:b w:val="false"/>
          <w:i w:val="false"/>
          <w:color w:val="000000"/>
          <w:sz w:val="28"/>
        </w:rPr>
        <w:t>
      2) дәрілік нысаны/ лекарственная форма_______________________________</w:t>
      </w:r>
    </w:p>
    <w:p>
      <w:pPr>
        <w:spacing w:after="0"/>
        <w:ind w:left="0"/>
        <w:jc w:val="both"/>
      </w:pPr>
      <w:r>
        <w:rPr>
          <w:rFonts w:ascii="Times New Roman"/>
          <w:b w:val="false"/>
          <w:i w:val="false"/>
          <w:color w:val="000000"/>
          <w:sz w:val="28"/>
        </w:rPr>
        <w:t>
      3) арналған/назначение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дайындаушы/разработчик____________________________________________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Өндіруші/ Производитель___________________________________________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Өтініш берушінің өкілі/ Представитель Заявителя __________________</w:t>
      </w:r>
    </w:p>
    <w:p>
      <w:pPr>
        <w:spacing w:after="0"/>
        <w:ind w:left="0"/>
        <w:jc w:val="both"/>
      </w:pPr>
      <w:r>
        <w:rPr>
          <w:rFonts w:ascii="Times New Roman"/>
          <w:b w:val="false"/>
          <w:i w:val="false"/>
          <w:color w:val="000000"/>
          <w:sz w:val="28"/>
        </w:rPr>
        <w:t>
                               (өкілдің,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сенімхат № күні/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представителя индивидуальный идентификационный номер,</w:t>
      </w:r>
    </w:p>
    <w:p>
      <w:pPr>
        <w:spacing w:after="0"/>
        <w:ind w:left="0"/>
        <w:jc w:val="both"/>
      </w:pPr>
      <w:r>
        <w:rPr>
          <w:rFonts w:ascii="Times New Roman"/>
          <w:b w:val="false"/>
          <w:i w:val="false"/>
          <w:color w:val="000000"/>
          <w:sz w:val="28"/>
        </w:rPr>
        <w:t>
      доверенность №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Мынадай құжаттар туралы қажетті мәліметтерді көрсету қажет/</w:t>
      </w:r>
    </w:p>
    <w:p>
      <w:pPr>
        <w:spacing w:after="0"/>
        <w:ind w:left="0"/>
        <w:jc w:val="both"/>
      </w:pPr>
      <w:r>
        <w:rPr>
          <w:rFonts w:ascii="Times New Roman"/>
          <w:b w:val="false"/>
          <w:i w:val="false"/>
          <w:color w:val="000000"/>
          <w:sz w:val="28"/>
        </w:rPr>
        <w:t>
      Указать необходимые сведения о следующих документах:</w:t>
      </w:r>
    </w:p>
    <w:p>
      <w:pPr>
        <w:spacing w:after="0"/>
        <w:ind w:left="0"/>
        <w:jc w:val="both"/>
      </w:pPr>
      <w:r>
        <w:rPr>
          <w:rFonts w:ascii="Times New Roman"/>
          <w:b w:val="false"/>
          <w:i w:val="false"/>
          <w:color w:val="000000"/>
          <w:sz w:val="28"/>
        </w:rPr>
        <w:t>
      1) ғылыми-техникалық құжаттама, келісілген күні /</w:t>
      </w:r>
    </w:p>
    <w:p>
      <w:pPr>
        <w:spacing w:after="0"/>
        <w:ind w:left="0"/>
        <w:jc w:val="both"/>
      </w:pPr>
      <w:r>
        <w:rPr>
          <w:rFonts w:ascii="Times New Roman"/>
          <w:b w:val="false"/>
          <w:i w:val="false"/>
          <w:color w:val="000000"/>
          <w:sz w:val="28"/>
        </w:rPr>
        <w:t>
      научно-техническая документация, дата согласования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апробация және/немесе тіркеу сынағының нәтижелері, нәтижені берген</w:t>
      </w:r>
    </w:p>
    <w:p>
      <w:pPr>
        <w:spacing w:after="0"/>
        <w:ind w:left="0"/>
        <w:jc w:val="both"/>
      </w:pPr>
      <w:r>
        <w:rPr>
          <w:rFonts w:ascii="Times New Roman"/>
          <w:b w:val="false"/>
          <w:i w:val="false"/>
          <w:color w:val="000000"/>
          <w:sz w:val="28"/>
        </w:rPr>
        <w:t>
      күні, № / результаты апробации и/или регистрационного испытания, №</w:t>
      </w:r>
    </w:p>
    <w:p>
      <w:pPr>
        <w:spacing w:after="0"/>
        <w:ind w:left="0"/>
        <w:jc w:val="both"/>
      </w:pPr>
      <w:r>
        <w:rPr>
          <w:rFonts w:ascii="Times New Roman"/>
          <w:b w:val="false"/>
          <w:i w:val="false"/>
          <w:color w:val="000000"/>
          <w:sz w:val="28"/>
        </w:rPr>
        <w:t>
      дата выдачи результата_____________________________________________________________________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келісемін./Согласен на использование</w:t>
      </w:r>
    </w:p>
    <w:p>
      <w:pPr>
        <w:spacing w:after="0"/>
        <w:ind w:left="0"/>
        <w:jc w:val="both"/>
      </w:pPr>
      <w:r>
        <w:rPr>
          <w:rFonts w:ascii="Times New Roman"/>
          <w:b w:val="false"/>
          <w:i w:val="false"/>
          <w:color w:val="000000"/>
          <w:sz w:val="28"/>
        </w:rPr>
        <w:t>
      сведений, составляющих охраняемую законом тайну, содержащихся в</w:t>
      </w:r>
    </w:p>
    <w:p>
      <w:pPr>
        <w:spacing w:after="0"/>
        <w:ind w:left="0"/>
        <w:jc w:val="both"/>
      </w:pPr>
      <w:r>
        <w:rPr>
          <w:rFonts w:ascii="Times New Roman"/>
          <w:b w:val="false"/>
          <w:i w:val="false"/>
          <w:color w:val="000000"/>
          <w:sz w:val="28"/>
        </w:rPr>
        <w:t>
      информационных системах.</w:t>
      </w:r>
    </w:p>
    <w:p>
      <w:pPr>
        <w:spacing w:after="0"/>
        <w:ind w:left="0"/>
        <w:jc w:val="both"/>
      </w:pPr>
      <w:r>
        <w:rPr>
          <w:rFonts w:ascii="Times New Roman"/>
          <w:b w:val="false"/>
          <w:i w:val="false"/>
          <w:color w:val="000000"/>
          <w:sz w:val="28"/>
        </w:rPr>
        <w:t>
      Ұсынылып отырған мәліметтердің шынайылығын растаймын./</w:t>
      </w:r>
    </w:p>
    <w:p>
      <w:pPr>
        <w:spacing w:after="0"/>
        <w:ind w:left="0"/>
        <w:jc w:val="both"/>
      </w:pPr>
      <w:r>
        <w:rPr>
          <w:rFonts w:ascii="Times New Roman"/>
          <w:b w:val="false"/>
          <w:i w:val="false"/>
          <w:color w:val="000000"/>
          <w:sz w:val="28"/>
        </w:rPr>
        <w:t>
      Достоверность представленных сведений подтверждаю.</w:t>
      </w:r>
    </w:p>
    <w:p>
      <w:pPr>
        <w:spacing w:after="0"/>
        <w:ind w:left="0"/>
        <w:jc w:val="both"/>
      </w:pPr>
      <w:r>
        <w:rPr>
          <w:rFonts w:ascii="Times New Roman"/>
          <w:b w:val="false"/>
          <w:i w:val="false"/>
          <w:color w:val="000000"/>
          <w:sz w:val="28"/>
        </w:rPr>
        <w:t>
      9. Тапсырыс берілді/Заявка подана: "___" _____________20_____жылы/год</w:t>
      </w:r>
    </w:p>
    <w:p>
      <w:pPr>
        <w:spacing w:after="0"/>
        <w:ind w:left="0"/>
        <w:jc w:val="both"/>
      </w:pPr>
      <w:r>
        <w:rPr>
          <w:rFonts w:ascii="Times New Roman"/>
          <w:b w:val="false"/>
          <w:i w:val="false"/>
          <w:color w:val="000000"/>
          <w:sz w:val="28"/>
        </w:rPr>
        <w:t>
      _____________ _______________________________________________________</w:t>
      </w:r>
    </w:p>
    <w:p>
      <w:pPr>
        <w:spacing w:after="0"/>
        <w:ind w:left="0"/>
        <w:jc w:val="both"/>
      </w:pPr>
      <w:r>
        <w:rPr>
          <w:rFonts w:ascii="Times New Roman"/>
          <w:b w:val="false"/>
          <w:i w:val="false"/>
          <w:color w:val="000000"/>
          <w:sz w:val="28"/>
        </w:rPr>
        <w:t>
      қолы/подпись        тегі аты әкесінің аты (бар болса)/</w:t>
      </w:r>
    </w:p>
    <w:p>
      <w:pPr>
        <w:spacing w:after="0"/>
        <w:ind w:left="0"/>
        <w:jc w:val="both"/>
      </w:pPr>
      <w:r>
        <w:rPr>
          <w:rFonts w:ascii="Times New Roman"/>
          <w:b w:val="false"/>
          <w:i w:val="false"/>
          <w:color w:val="000000"/>
          <w:sz w:val="28"/>
        </w:rPr>
        <w:t>
      фамилия имя отечество (при наличии)</w:t>
      </w:r>
    </w:p>
    <w:p>
      <w:pPr>
        <w:spacing w:after="0"/>
        <w:ind w:left="0"/>
        <w:jc w:val="both"/>
      </w:pPr>
      <w:r>
        <w:rPr>
          <w:rFonts w:ascii="Times New Roman"/>
          <w:b w:val="false"/>
          <w:i w:val="false"/>
          <w:color w:val="000000"/>
          <w:sz w:val="28"/>
        </w:rPr>
        <w:t>
      10. Тапсырыс қабылданды/ Заявка принята: "__" __________ 20__жылы/год</w:t>
      </w:r>
    </w:p>
    <w:p>
      <w:pPr>
        <w:spacing w:after="0"/>
        <w:ind w:left="0"/>
        <w:jc w:val="both"/>
      </w:pPr>
      <w:r>
        <w:rPr>
          <w:rFonts w:ascii="Times New Roman"/>
          <w:b w:val="false"/>
          <w:i w:val="false"/>
          <w:color w:val="000000"/>
          <w:sz w:val="28"/>
        </w:rPr>
        <w:t>
      ____________ ________________________________________________________</w:t>
      </w:r>
    </w:p>
    <w:p>
      <w:pPr>
        <w:spacing w:after="0"/>
        <w:ind w:left="0"/>
        <w:jc w:val="both"/>
      </w:pPr>
      <w:r>
        <w:rPr>
          <w:rFonts w:ascii="Times New Roman"/>
          <w:b w:val="false"/>
          <w:i w:val="false"/>
          <w:color w:val="000000"/>
          <w:sz w:val="28"/>
        </w:rPr>
        <w:t>
      қолы/подпись            тегі, аты, әкесінің аты (бар болғанда)/</w:t>
      </w:r>
    </w:p>
    <w:p>
      <w:pPr>
        <w:spacing w:after="0"/>
        <w:ind w:left="0"/>
        <w:jc w:val="both"/>
      </w:pPr>
      <w:r>
        <w:rPr>
          <w:rFonts w:ascii="Times New Roman"/>
          <w:b w:val="false"/>
          <w:i w:val="false"/>
          <w:color w:val="000000"/>
          <w:sz w:val="28"/>
        </w:rPr>
        <w:t>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 № 7-1/418</w:t>
            </w:r>
          </w:p>
        </w:tc>
      </w:tr>
    </w:tbl>
    <w:bookmarkStart w:name="z81" w:id="23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ветеринарной справки"</w:t>
      </w:r>
    </w:p>
    <w:bookmarkEnd w:id="230"/>
    <w:p>
      <w:pPr>
        <w:spacing w:after="0"/>
        <w:ind w:left="0"/>
        <w:jc w:val="both"/>
      </w:pPr>
      <w:r>
        <w:rPr>
          <w:rFonts w:ascii="Times New Roman"/>
          <w:b w:val="false"/>
          <w:i w:val="false"/>
          <w:color w:val="ff0000"/>
          <w:sz w:val="28"/>
        </w:rPr>
        <w:t xml:space="preserve">
      Сноска. Стандарт в редакции приказа и.о. Министра сельского хозяйства РК от 22.01.2019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08" w:id="231"/>
    <w:p>
      <w:pPr>
        <w:spacing w:after="0"/>
        <w:ind w:left="0"/>
        <w:jc w:val="left"/>
      </w:pPr>
      <w:r>
        <w:rPr>
          <w:rFonts w:ascii="Times New Roman"/>
          <w:b/>
          <w:i w:val="false"/>
          <w:color w:val="000000"/>
        </w:rPr>
        <w:t xml:space="preserve"> Глава 1. Общие положения</w:t>
      </w:r>
    </w:p>
    <w:bookmarkEnd w:id="231"/>
    <w:bookmarkStart w:name="z628" w:id="232"/>
    <w:p>
      <w:pPr>
        <w:spacing w:after="0"/>
        <w:ind w:left="0"/>
        <w:jc w:val="both"/>
      </w:pPr>
      <w:r>
        <w:rPr>
          <w:rFonts w:ascii="Times New Roman"/>
          <w:b w:val="false"/>
          <w:i w:val="false"/>
          <w:color w:val="000000"/>
          <w:sz w:val="28"/>
        </w:rPr>
        <w:t>
      1. Государственная услуга "Выдача ветеринарной справки" (далее – государственная услуга).</w:t>
      </w:r>
    </w:p>
    <w:bookmarkEnd w:id="232"/>
    <w:bookmarkStart w:name="z629" w:id="233"/>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233"/>
    <w:bookmarkStart w:name="z630" w:id="234"/>
    <w:p>
      <w:pPr>
        <w:spacing w:after="0"/>
        <w:ind w:left="0"/>
        <w:jc w:val="both"/>
      </w:pPr>
      <w:r>
        <w:rPr>
          <w:rFonts w:ascii="Times New Roman"/>
          <w:b w:val="false"/>
          <w:i w:val="false"/>
          <w:color w:val="000000"/>
          <w:sz w:val="28"/>
        </w:rPr>
        <w:t>
      3. Государственная услуга оказывается государственными ветеринарными организациями, созданными местными исполнительными органами городов Нур-Султан, Алматы и Шымкент, районов и городов областного значения (далее – услугодатель).</w:t>
      </w:r>
    </w:p>
    <w:bookmarkEnd w:id="23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34" w:id="235"/>
    <w:p>
      <w:pPr>
        <w:spacing w:after="0"/>
        <w:ind w:left="0"/>
        <w:jc w:val="left"/>
      </w:pPr>
      <w:r>
        <w:rPr>
          <w:rFonts w:ascii="Times New Roman"/>
          <w:b/>
          <w:i w:val="false"/>
          <w:color w:val="000000"/>
        </w:rPr>
        <w:t xml:space="preserve"> Глава 2. Порядок оказания государственной услуги</w:t>
      </w:r>
    </w:p>
    <w:bookmarkEnd w:id="235"/>
    <w:bookmarkStart w:name="z635" w:id="236"/>
    <w:p>
      <w:pPr>
        <w:spacing w:after="0"/>
        <w:ind w:left="0"/>
        <w:jc w:val="both"/>
      </w:pPr>
      <w:r>
        <w:rPr>
          <w:rFonts w:ascii="Times New Roman"/>
          <w:b w:val="false"/>
          <w:i w:val="false"/>
          <w:color w:val="000000"/>
          <w:sz w:val="28"/>
        </w:rPr>
        <w:t>
      4. Сроки оказания государственной услуги:</w:t>
      </w:r>
    </w:p>
    <w:bookmarkEnd w:id="236"/>
    <w:bookmarkStart w:name="z636" w:id="237"/>
    <w:p>
      <w:pPr>
        <w:spacing w:after="0"/>
        <w:ind w:left="0"/>
        <w:jc w:val="both"/>
      </w:pPr>
      <w:r>
        <w:rPr>
          <w:rFonts w:ascii="Times New Roman"/>
          <w:b w:val="false"/>
          <w:i w:val="false"/>
          <w:color w:val="000000"/>
          <w:sz w:val="28"/>
        </w:rPr>
        <w:t>
      1) со дня сдачи пакета документов услугополучателем услугодателю в течение дня обращения;</w:t>
      </w:r>
    </w:p>
    <w:bookmarkEnd w:id="237"/>
    <w:bookmarkStart w:name="z637" w:id="23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bookmarkEnd w:id="238"/>
    <w:bookmarkStart w:name="z638" w:id="239"/>
    <w:p>
      <w:pPr>
        <w:spacing w:after="0"/>
        <w:ind w:left="0"/>
        <w:jc w:val="both"/>
      </w:pPr>
      <w:r>
        <w:rPr>
          <w:rFonts w:ascii="Times New Roman"/>
          <w:b w:val="false"/>
          <w:i w:val="false"/>
          <w:color w:val="000000"/>
          <w:sz w:val="28"/>
        </w:rPr>
        <w:t>
      3) максимально допустимое время обслуживания услугополучателя государственной услуги – 30 (тридцать) минут.</w:t>
      </w:r>
    </w:p>
    <w:bookmarkEnd w:id="239"/>
    <w:bookmarkStart w:name="z639" w:id="240"/>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в указанные сроки дает письменный мотивированный отказ о прекращении рассмотрения заявления.</w:t>
      </w:r>
    </w:p>
    <w:bookmarkEnd w:id="240"/>
    <w:bookmarkStart w:name="z640" w:id="241"/>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или бумажная.</w:t>
      </w:r>
    </w:p>
    <w:bookmarkEnd w:id="241"/>
    <w:bookmarkStart w:name="z641" w:id="242"/>
    <w:p>
      <w:pPr>
        <w:spacing w:after="0"/>
        <w:ind w:left="0"/>
        <w:jc w:val="both"/>
      </w:pPr>
      <w:r>
        <w:rPr>
          <w:rFonts w:ascii="Times New Roman"/>
          <w:b w:val="false"/>
          <w:i w:val="false"/>
          <w:color w:val="000000"/>
          <w:sz w:val="28"/>
        </w:rPr>
        <w:t xml:space="preserve">
      6. Результат оказания государственной услуги – ветеринарная справка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242"/>
    <w:bookmarkStart w:name="z642" w:id="243"/>
    <w:p>
      <w:pPr>
        <w:spacing w:after="0"/>
        <w:ind w:left="0"/>
        <w:jc w:val="both"/>
      </w:pPr>
      <w:r>
        <w:rPr>
          <w:rFonts w:ascii="Times New Roman"/>
          <w:b w:val="false"/>
          <w:i w:val="false"/>
          <w:color w:val="000000"/>
          <w:sz w:val="28"/>
        </w:rPr>
        <w:t>
      Сведения о выданных ветеринарных справках вносятся в информационную систему.</w:t>
      </w:r>
    </w:p>
    <w:bookmarkEnd w:id="243"/>
    <w:bookmarkStart w:name="z643" w:id="24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44"/>
    <w:bookmarkStart w:name="z644" w:id="245"/>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уведомление о месте, дате и времени получения ветеринарную справку в форме электронного документа, удостоверенного электронной цифровой подписью (далее – ЭЦП) уполномоченного лица услугодателя.</w:t>
      </w:r>
    </w:p>
    <w:bookmarkEnd w:id="245"/>
    <w:bookmarkStart w:name="z645" w:id="246"/>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246"/>
    <w:bookmarkStart w:name="z646" w:id="247"/>
    <w:p>
      <w:pPr>
        <w:spacing w:after="0"/>
        <w:ind w:left="0"/>
        <w:jc w:val="both"/>
      </w:pPr>
      <w:r>
        <w:rPr>
          <w:rFonts w:ascii="Times New Roman"/>
          <w:b w:val="false"/>
          <w:i w:val="false"/>
          <w:color w:val="000000"/>
          <w:sz w:val="28"/>
        </w:rPr>
        <w:t>
      8. График работы:</w:t>
      </w:r>
    </w:p>
    <w:bookmarkEnd w:id="247"/>
    <w:bookmarkStart w:name="z647" w:id="248"/>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до 18-30 часов, с перерывом на обед с 13-00 до 14-30 часов, выходные и праздничные дни – согласно установленного услугодателем графика рабочего времени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24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651" w:id="249"/>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статьи 5 Закона "О праздниках", прием заявления и выдача результата оказания государственной услуги осуществляется следующим рабочим днем).</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2" w:id="25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250"/>
    <w:bookmarkStart w:name="z653" w:id="2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приложению к настоящему стандарту государственных услуг;</w:t>
      </w:r>
    </w:p>
    <w:bookmarkEnd w:id="251"/>
    <w:bookmarkStart w:name="z654" w:id="252"/>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252"/>
    <w:bookmarkStart w:name="z655" w:id="253"/>
    <w:p>
      <w:pPr>
        <w:spacing w:after="0"/>
        <w:ind w:left="0"/>
        <w:jc w:val="both"/>
      </w:pPr>
      <w:r>
        <w:rPr>
          <w:rFonts w:ascii="Times New Roman"/>
          <w:b w:val="false"/>
          <w:i w:val="false"/>
          <w:color w:val="000000"/>
          <w:sz w:val="28"/>
        </w:rPr>
        <w:t>
      3)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копия справки о происхождении вылова;</w:t>
      </w:r>
    </w:p>
    <w:bookmarkEnd w:id="253"/>
    <w:bookmarkStart w:name="z656" w:id="254"/>
    <w:p>
      <w:pPr>
        <w:spacing w:after="0"/>
        <w:ind w:left="0"/>
        <w:jc w:val="both"/>
      </w:pPr>
      <w:r>
        <w:rPr>
          <w:rFonts w:ascii="Times New Roman"/>
          <w:b w:val="false"/>
          <w:i w:val="false"/>
          <w:color w:val="000000"/>
          <w:sz w:val="28"/>
        </w:rPr>
        <w:t>
      4)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копия ветеринарного документа, по которому был ввезен объект ветеринарно-санитарного контроля и надзора;</w:t>
      </w:r>
    </w:p>
    <w:bookmarkEnd w:id="254"/>
    <w:bookmarkStart w:name="z657" w:id="255"/>
    <w:p>
      <w:pPr>
        <w:spacing w:after="0"/>
        <w:ind w:left="0"/>
        <w:jc w:val="both"/>
      </w:pPr>
      <w:r>
        <w:rPr>
          <w:rFonts w:ascii="Times New Roman"/>
          <w:b w:val="false"/>
          <w:i w:val="false"/>
          <w:color w:val="000000"/>
          <w:sz w:val="28"/>
        </w:rPr>
        <w:t xml:space="preserve">
      на портал: </w:t>
      </w:r>
    </w:p>
    <w:bookmarkEnd w:id="255"/>
    <w:bookmarkStart w:name="z658" w:id="2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в форме электронного документа согласно приложению к настоящему стандарту государственной услуги, удостоверенного ЭЦП услугополучателя;</w:t>
      </w:r>
    </w:p>
    <w:bookmarkEnd w:id="256"/>
    <w:bookmarkStart w:name="z659" w:id="257"/>
    <w:p>
      <w:pPr>
        <w:spacing w:after="0"/>
        <w:ind w:left="0"/>
        <w:jc w:val="both"/>
      </w:pPr>
      <w:r>
        <w:rPr>
          <w:rFonts w:ascii="Times New Roman"/>
          <w:b w:val="false"/>
          <w:i w:val="false"/>
          <w:color w:val="000000"/>
          <w:sz w:val="28"/>
        </w:rPr>
        <w:t>
      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электронная копия справки о происхождении вылова;</w:t>
      </w:r>
    </w:p>
    <w:bookmarkEnd w:id="257"/>
    <w:bookmarkStart w:name="z660" w:id="258"/>
    <w:p>
      <w:pPr>
        <w:spacing w:after="0"/>
        <w:ind w:left="0"/>
        <w:jc w:val="both"/>
      </w:pPr>
      <w:r>
        <w:rPr>
          <w:rFonts w:ascii="Times New Roman"/>
          <w:b w:val="false"/>
          <w:i w:val="false"/>
          <w:color w:val="000000"/>
          <w:sz w:val="28"/>
        </w:rPr>
        <w:t>
      3)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электронная копия ветеринарного документа, по которому был ввезен объект ветеринарно-санитарного контроля и надзора.</w:t>
      </w:r>
    </w:p>
    <w:bookmarkEnd w:id="258"/>
    <w:bookmarkStart w:name="z661" w:id="259"/>
    <w:p>
      <w:pPr>
        <w:spacing w:after="0"/>
        <w:ind w:left="0"/>
        <w:jc w:val="both"/>
      </w:pPr>
      <w:r>
        <w:rPr>
          <w:rFonts w:ascii="Times New Roman"/>
          <w:b w:val="false"/>
          <w:i w:val="false"/>
          <w:color w:val="000000"/>
          <w:sz w:val="28"/>
        </w:rPr>
        <w:t xml:space="preserve">
      Сведения документов, удостоверяющем личность, о регистрации (перерегистрации) юридического лица, о регистрации индивидуального предпринимателя, о ветеринарном паспорте сельскохозяйственного животного услугодатель получает из государственных информационных систем через шлюз "электронного правительства". </w:t>
      </w:r>
    </w:p>
    <w:bookmarkEnd w:id="259"/>
    <w:bookmarkStart w:name="z662" w:id="260"/>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60"/>
    <w:bookmarkStart w:name="z663" w:id="261"/>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261"/>
    <w:bookmarkStart w:name="z664" w:id="262"/>
    <w:p>
      <w:pPr>
        <w:spacing w:after="0"/>
        <w:ind w:left="0"/>
        <w:jc w:val="both"/>
      </w:pPr>
      <w:r>
        <w:rPr>
          <w:rFonts w:ascii="Times New Roman"/>
          <w:b w:val="false"/>
          <w:i w:val="false"/>
          <w:color w:val="000000"/>
          <w:sz w:val="28"/>
        </w:rPr>
        <w:t>
      1)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End w:id="262"/>
    <w:bookmarkStart w:name="z665" w:id="263"/>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w:t>
      </w:r>
    </w:p>
    <w:bookmarkEnd w:id="263"/>
    <w:bookmarkStart w:name="z666" w:id="264"/>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264"/>
    <w:bookmarkStart w:name="z667" w:id="26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w:t>
      </w:r>
    </w:p>
    <w:bookmarkEnd w:id="265"/>
    <w:bookmarkStart w:name="z668" w:id="266"/>
    <w:p>
      <w:pPr>
        <w:spacing w:after="0"/>
        <w:ind w:left="0"/>
        <w:jc w:val="both"/>
      </w:pPr>
      <w:r>
        <w:rPr>
          <w:rFonts w:ascii="Times New Roman"/>
          <w:b w:val="false"/>
          <w:i w:val="false"/>
          <w:color w:val="000000"/>
          <w:sz w:val="28"/>
        </w:rPr>
        <w:t>
      отсутствие индивидуального номера животного;</w:t>
      </w:r>
    </w:p>
    <w:bookmarkEnd w:id="266"/>
    <w:bookmarkStart w:name="z669" w:id="267"/>
    <w:p>
      <w:pPr>
        <w:spacing w:after="0"/>
        <w:ind w:left="0"/>
        <w:jc w:val="both"/>
      </w:pPr>
      <w:r>
        <w:rPr>
          <w:rFonts w:ascii="Times New Roman"/>
          <w:b w:val="false"/>
          <w:i w:val="false"/>
          <w:color w:val="000000"/>
          <w:sz w:val="28"/>
        </w:rPr>
        <w:t>
      несоответствие животного, продукции и сырья животного происхождения, транспортного средства ветеринарным (ветеринарно-санитарным) требованиям и правилам;</w:t>
      </w:r>
    </w:p>
    <w:bookmarkEnd w:id="267"/>
    <w:bookmarkStart w:name="z670" w:id="268"/>
    <w:p>
      <w:pPr>
        <w:spacing w:after="0"/>
        <w:ind w:left="0"/>
        <w:jc w:val="both"/>
      </w:pPr>
      <w:r>
        <w:rPr>
          <w:rFonts w:ascii="Times New Roman"/>
          <w:b w:val="false"/>
          <w:i w:val="false"/>
          <w:color w:val="000000"/>
          <w:sz w:val="28"/>
        </w:rPr>
        <w:t>
      2) изменение (ухудшение) эпизоотической ситуации места происхождения (нахождения) животного, продукции и сырья животного происхождения по инфекционным болезням животных;</w:t>
      </w:r>
    </w:p>
    <w:bookmarkEnd w:id="268"/>
    <w:bookmarkStart w:name="z671" w:id="269"/>
    <w:p>
      <w:pPr>
        <w:spacing w:after="0"/>
        <w:ind w:left="0"/>
        <w:jc w:val="both"/>
      </w:pPr>
      <w:r>
        <w:rPr>
          <w:rFonts w:ascii="Times New Roman"/>
          <w:b w:val="false"/>
          <w:i w:val="false"/>
          <w:color w:val="000000"/>
          <w:sz w:val="28"/>
        </w:rPr>
        <w:t>
      3) установление неблагополучной зоны места происхождения (нахождения) животного, продукции и сырья животного происхождения;</w:t>
      </w:r>
    </w:p>
    <w:bookmarkEnd w:id="269"/>
    <w:bookmarkStart w:name="z672" w:id="27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ветеринарной справки;</w:t>
      </w:r>
    </w:p>
    <w:bookmarkEnd w:id="270"/>
    <w:bookmarkStart w:name="z673" w:id="271"/>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ветеринарной справки.</w:t>
      </w:r>
    </w:p>
    <w:bookmarkEnd w:id="271"/>
    <w:bookmarkStart w:name="z674" w:id="272"/>
    <w:p>
      <w:pPr>
        <w:spacing w:after="0"/>
        <w:ind w:left="0"/>
        <w:jc w:val="left"/>
      </w:pPr>
      <w:r>
        <w:rPr>
          <w:rFonts w:ascii="Times New Roman"/>
          <w:b/>
          <w:i w:val="false"/>
          <w:color w:val="000000"/>
        </w:rPr>
        <w:t xml:space="preserve"> Глава 3. Порядок обжалования решений, действий (бездействий) государственных органов, а также услугодателей и (или) их должностных лиц по вопросам оказания государственных услуг</w:t>
      </w:r>
    </w:p>
    <w:bookmarkEnd w:id="272"/>
    <w:bookmarkStart w:name="z675" w:id="27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273"/>
    <w:bookmarkStart w:name="z676" w:id="274"/>
    <w:p>
      <w:pPr>
        <w:spacing w:after="0"/>
        <w:ind w:left="0"/>
        <w:jc w:val="both"/>
      </w:pPr>
      <w:r>
        <w:rPr>
          <w:rFonts w:ascii="Times New Roman"/>
          <w:b w:val="false"/>
          <w:i w:val="false"/>
          <w:color w:val="000000"/>
          <w:sz w:val="28"/>
        </w:rPr>
        <w:t>
      жалоба подается на имя руководителя услугодателя, по адресам, указанным в пункте 16 настоящего стандарта государственной услуги.</w:t>
      </w:r>
    </w:p>
    <w:bookmarkEnd w:id="274"/>
    <w:bookmarkStart w:name="z677" w:id="275"/>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275"/>
    <w:bookmarkStart w:name="z678" w:id="276"/>
    <w:p>
      <w:pPr>
        <w:spacing w:after="0"/>
        <w:ind w:left="0"/>
        <w:jc w:val="both"/>
      </w:pPr>
      <w:r>
        <w:rPr>
          <w:rFonts w:ascii="Times New Roman"/>
          <w:b w:val="false"/>
          <w:i w:val="false"/>
          <w:color w:val="000000"/>
          <w:sz w:val="28"/>
        </w:rPr>
        <w:t>
      В жалобе:</w:t>
      </w:r>
    </w:p>
    <w:bookmarkEnd w:id="276"/>
    <w:bookmarkStart w:name="z679" w:id="277"/>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удостоверяющем личность), почтовый адрес;</w:t>
      </w:r>
    </w:p>
    <w:bookmarkEnd w:id="277"/>
    <w:bookmarkStart w:name="z680" w:id="278"/>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278"/>
    <w:bookmarkStart w:name="z681" w:id="279"/>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279"/>
    <w:bookmarkStart w:name="z682" w:id="28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280"/>
    <w:bookmarkStart w:name="z683" w:id="28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281"/>
    <w:bookmarkStart w:name="z684" w:id="282"/>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82"/>
    <w:bookmarkStart w:name="z685" w:id="283"/>
    <w:p>
      <w:pPr>
        <w:spacing w:after="0"/>
        <w:ind w:left="0"/>
        <w:jc w:val="both"/>
      </w:pPr>
      <w:r>
        <w:rPr>
          <w:rFonts w:ascii="Times New Roman"/>
          <w:b w:val="false"/>
          <w:i w:val="false"/>
          <w:color w:val="000000"/>
          <w:sz w:val="28"/>
        </w:rPr>
        <w:t>
      12.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83"/>
    <w:bookmarkStart w:name="z686" w:id="28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84"/>
    <w:bookmarkStart w:name="z687" w:id="285"/>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85"/>
    <w:bookmarkStart w:name="z688" w:id="28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86"/>
    <w:bookmarkStart w:name="z689" w:id="287"/>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287"/>
    <w:bookmarkStart w:name="z690" w:id="288"/>
    <w:p>
      <w:pPr>
        <w:spacing w:after="0"/>
        <w:ind w:left="0"/>
        <w:jc w:val="both"/>
      </w:pPr>
      <w:r>
        <w:rPr>
          <w:rFonts w:ascii="Times New Roman"/>
          <w:b w:val="false"/>
          <w:i w:val="false"/>
          <w:color w:val="000000"/>
          <w:sz w:val="28"/>
        </w:rPr>
        <w:t>
      15. Здания услугодателя оборудованы входом с пандусами, предназначенными для доступа людей с ограниченными физическими возможностями.</w:t>
      </w:r>
    </w:p>
    <w:bookmarkEnd w:id="288"/>
    <w:bookmarkStart w:name="z691" w:id="289"/>
    <w:p>
      <w:pPr>
        <w:spacing w:after="0"/>
        <w:ind w:left="0"/>
        <w:jc w:val="both"/>
      </w:pPr>
      <w:r>
        <w:rPr>
          <w:rFonts w:ascii="Times New Roman"/>
          <w:b w:val="false"/>
          <w:i w:val="false"/>
          <w:color w:val="000000"/>
          <w:sz w:val="28"/>
        </w:rPr>
        <w:t>
      16. Адреса мест оказания государственной услуги размещены на интернет-ресурсе Министерства: www.moa.gov.kz, раздел "Государственные услуги".</w:t>
      </w:r>
    </w:p>
    <w:bookmarkEnd w:id="289"/>
    <w:bookmarkStart w:name="z692" w:id="290"/>
    <w:p>
      <w:pPr>
        <w:spacing w:after="0"/>
        <w:ind w:left="0"/>
        <w:jc w:val="both"/>
      </w:pPr>
      <w:r>
        <w:rPr>
          <w:rFonts w:ascii="Times New Roman"/>
          <w:b w:val="false"/>
          <w:i w:val="false"/>
          <w:color w:val="000000"/>
          <w:sz w:val="28"/>
        </w:rPr>
        <w:t>
      17. Услугополучатель имеет возможность получения государственной услуги в электронной форме через портал при условии наличия ЭЦП.</w:t>
      </w:r>
    </w:p>
    <w:bookmarkEnd w:id="290"/>
    <w:bookmarkStart w:name="z693" w:id="291"/>
    <w:p>
      <w:pPr>
        <w:spacing w:after="0"/>
        <w:ind w:left="0"/>
        <w:jc w:val="both"/>
      </w:pPr>
      <w:r>
        <w:rPr>
          <w:rFonts w:ascii="Times New Roman"/>
          <w:b w:val="false"/>
          <w:i w:val="false"/>
          <w:color w:val="000000"/>
          <w:sz w:val="28"/>
        </w:rPr>
        <w:t>
      18. Услугополучатель имеет возможность получения информации о статусе оказания государственной услуги посредством единого контакт-центра по вопросам оказания государственных услуг.</w:t>
      </w:r>
    </w:p>
    <w:bookmarkEnd w:id="291"/>
    <w:bookmarkStart w:name="z694" w:id="292"/>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8-800-080-7777.</w:t>
      </w:r>
    </w:p>
    <w:bookmarkEnd w:id="292"/>
    <w:tbl>
      <w:tblPr>
        <w:tblW w:w="0" w:type="auto"/>
        <w:tblCellSpacing w:w="0" w:type="auto"/>
        <w:tblBorders>
          <w:top w:val="none"/>
          <w:left w:val="none"/>
          <w:bottom w:val="none"/>
          <w:right w:val="none"/>
          <w:insideH w:val="none"/>
          <w:insideV w:val="none"/>
        </w:tblBorders>
      </w:tblPr>
      <w:tblGrid>
        <w:gridCol w:w="7780"/>
        <w:gridCol w:w="51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ветеринарной справки"</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В___________________________________</w:t>
            </w:r>
            <w:r>
              <w:br/>
            </w:r>
            <w:r>
              <w:rPr>
                <w:rFonts w:ascii="Times New Roman"/>
                <w:b w:val="false"/>
                <w:i w:val="false"/>
                <w:color w:val="000000"/>
                <w:sz w:val="20"/>
              </w:rPr>
              <w:t xml:space="preserve">(наименование государственной ветеринарной </w:t>
            </w:r>
            <w:r>
              <w:br/>
            </w:r>
            <w:r>
              <w:rPr>
                <w:rFonts w:ascii="Times New Roman"/>
                <w:b w:val="false"/>
                <w:i w:val="false"/>
                <w:color w:val="000000"/>
                <w:sz w:val="20"/>
              </w:rPr>
              <w:t>______________________________________</w:t>
            </w:r>
            <w:r>
              <w:br/>
            </w:r>
            <w:r>
              <w:rPr>
                <w:rFonts w:ascii="Times New Roman"/>
                <w:b w:val="false"/>
                <w:i w:val="false"/>
                <w:color w:val="000000"/>
                <w:sz w:val="20"/>
              </w:rPr>
              <w:t>организации)</w:t>
            </w:r>
            <w:r>
              <w:br/>
            </w:r>
            <w:r>
              <w:rPr>
                <w:rFonts w:ascii="Times New Roman"/>
                <w:b w:val="false"/>
                <w:i w:val="false"/>
                <w:color w:val="000000"/>
                <w:sz w:val="20"/>
              </w:rPr>
              <w:t>От___________________________________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индивидуальный идентификационный номер /</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Адрес________________________________</w:t>
            </w:r>
          </w:p>
        </w:tc>
      </w:tr>
    </w:tbl>
    <w:bookmarkStart w:name="z697" w:id="293"/>
    <w:p>
      <w:pPr>
        <w:spacing w:after="0"/>
        <w:ind w:left="0"/>
        <w:jc w:val="both"/>
      </w:pPr>
      <w:r>
        <w:rPr>
          <w:rFonts w:ascii="Times New Roman"/>
          <w:b w:val="false"/>
          <w:i w:val="false"/>
          <w:color w:val="000000"/>
          <w:sz w:val="28"/>
        </w:rPr>
        <w:t>
      Номер заявления:</w:t>
      </w:r>
    </w:p>
    <w:bookmarkEnd w:id="293"/>
    <w:bookmarkStart w:name="z698" w:id="294"/>
    <w:p>
      <w:pPr>
        <w:spacing w:after="0"/>
        <w:ind w:left="0"/>
        <w:jc w:val="left"/>
      </w:pPr>
      <w:r>
        <w:rPr>
          <w:rFonts w:ascii="Times New Roman"/>
          <w:b/>
          <w:i w:val="false"/>
          <w:color w:val="000000"/>
        </w:rPr>
        <w:t xml:space="preserve"> Заявление</w:t>
      </w:r>
    </w:p>
    <w:bookmarkEnd w:id="294"/>
    <w:bookmarkStart w:name="z699" w:id="295"/>
    <w:p>
      <w:pPr>
        <w:spacing w:after="0"/>
        <w:ind w:left="0"/>
        <w:jc w:val="both"/>
      </w:pPr>
      <w:r>
        <w:rPr>
          <w:rFonts w:ascii="Times New Roman"/>
          <w:b w:val="false"/>
          <w:i w:val="false"/>
          <w:color w:val="000000"/>
          <w:sz w:val="28"/>
        </w:rPr>
        <w:t>
      Прошу выдать ветеринарную справку ______________________________________________</w:t>
      </w:r>
    </w:p>
    <w:bookmarkEnd w:id="295"/>
    <w:bookmarkStart w:name="z700" w:id="296"/>
    <w:p>
      <w:pPr>
        <w:spacing w:after="0"/>
        <w:ind w:left="0"/>
        <w:jc w:val="both"/>
      </w:pPr>
      <w:r>
        <w:rPr>
          <w:rFonts w:ascii="Times New Roman"/>
          <w:b w:val="false"/>
          <w:i w:val="false"/>
          <w:color w:val="000000"/>
          <w:sz w:val="28"/>
        </w:rPr>
        <w:t>
      ______________________________________________________________________________</w:t>
      </w:r>
    </w:p>
    <w:bookmarkEnd w:id="296"/>
    <w:bookmarkStart w:name="z701" w:id="297"/>
    <w:p>
      <w:pPr>
        <w:spacing w:after="0"/>
        <w:ind w:left="0"/>
        <w:jc w:val="both"/>
      </w:pPr>
      <w:r>
        <w:rPr>
          <w:rFonts w:ascii="Times New Roman"/>
          <w:b w:val="false"/>
          <w:i w:val="false"/>
          <w:color w:val="000000"/>
          <w:sz w:val="28"/>
        </w:rPr>
        <w:t>
                   (на животное, продукцию, сырье животного происхождения, корма)</w:t>
      </w:r>
    </w:p>
    <w:bookmarkEnd w:id="297"/>
    <w:bookmarkStart w:name="z702" w:id="298"/>
    <w:p>
      <w:pPr>
        <w:spacing w:after="0"/>
        <w:ind w:left="0"/>
        <w:jc w:val="both"/>
      </w:pPr>
      <w:r>
        <w:rPr>
          <w:rFonts w:ascii="Times New Roman"/>
          <w:b w:val="false"/>
          <w:i w:val="false"/>
          <w:color w:val="000000"/>
          <w:sz w:val="28"/>
        </w:rPr>
        <w:t>
      *Контактные телефоны __________________ E-mail ________________________________</w:t>
      </w:r>
    </w:p>
    <w:bookmarkEnd w:id="298"/>
    <w:bookmarkStart w:name="z703" w:id="299"/>
    <w:p>
      <w:pPr>
        <w:spacing w:after="0"/>
        <w:ind w:left="0"/>
        <w:jc w:val="both"/>
      </w:pPr>
      <w:r>
        <w:rPr>
          <w:rFonts w:ascii="Times New Roman"/>
          <w:b w:val="false"/>
          <w:i w:val="false"/>
          <w:color w:val="000000"/>
          <w:sz w:val="28"/>
        </w:rPr>
        <w:t>
      ______________________________________________________ ________________ 20__год</w:t>
      </w:r>
    </w:p>
    <w:bookmarkEnd w:id="299"/>
    <w:bookmarkStart w:name="z704" w:id="300"/>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300"/>
    <w:bookmarkStart w:name="z705" w:id="301"/>
    <w:p>
      <w:pPr>
        <w:spacing w:after="0"/>
        <w:ind w:left="0"/>
        <w:jc w:val="both"/>
      </w:pPr>
      <w:r>
        <w:rPr>
          <w:rFonts w:ascii="Times New Roman"/>
          <w:b w:val="false"/>
          <w:i w:val="false"/>
          <w:color w:val="000000"/>
          <w:sz w:val="28"/>
        </w:rPr>
        <w:t>
      Согласен(-а) на использование сведений, составляющих охраняемую законом тайну, содержащихся в информационных системах.</w:t>
      </w:r>
    </w:p>
    <w:bookmarkEnd w:id="301"/>
    <w:bookmarkStart w:name="z706" w:id="302"/>
    <w:p>
      <w:pPr>
        <w:spacing w:after="0"/>
        <w:ind w:left="0"/>
        <w:jc w:val="both"/>
      </w:pPr>
      <w:r>
        <w:rPr>
          <w:rFonts w:ascii="Times New Roman"/>
          <w:b w:val="false"/>
          <w:i w:val="false"/>
          <w:color w:val="000000"/>
          <w:sz w:val="28"/>
        </w:rPr>
        <w:t>
      Достоверность представленных сведений подтверждаю.</w:t>
      </w:r>
    </w:p>
    <w:bookmarkEnd w:id="302"/>
    <w:bookmarkStart w:name="z707" w:id="303"/>
    <w:p>
      <w:pPr>
        <w:spacing w:after="0"/>
        <w:ind w:left="0"/>
        <w:jc w:val="both"/>
      </w:pPr>
      <w:r>
        <w:rPr>
          <w:rFonts w:ascii="Times New Roman"/>
          <w:b w:val="false"/>
          <w:i w:val="false"/>
          <w:color w:val="000000"/>
          <w:sz w:val="28"/>
        </w:rPr>
        <w:t>
      примечание: * указываются: при перевозке животных вид животного, идентификационный номер паспорта; при перевозке продукции и сырья животного происхождения: наименование продукции, вес, упаковка, маркировка, идентификационный номер.</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w:t>
            </w:r>
            <w:r>
              <w:br/>
            </w:r>
            <w:r>
              <w:rPr>
                <w:rFonts w:ascii="Times New Roman"/>
                <w:b w:val="false"/>
                <w:i w:val="false"/>
                <w:color w:val="000000"/>
                <w:sz w:val="20"/>
              </w:rPr>
              <w:t>№ 7-1/418</w:t>
            </w:r>
          </w:p>
        </w:tc>
      </w:tr>
    </w:tbl>
    <w:bookmarkStart w:name="z105" w:id="30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304"/>
    <w:p>
      <w:pPr>
        <w:spacing w:after="0"/>
        <w:ind w:left="0"/>
        <w:jc w:val="both"/>
      </w:pPr>
      <w:r>
        <w:rPr>
          <w:rFonts w:ascii="Times New Roman"/>
          <w:b w:val="false"/>
          <w:i w:val="false"/>
          <w:color w:val="ff0000"/>
          <w:sz w:val="28"/>
        </w:rPr>
        <w:t xml:space="preserve">
      Сноска. Стандарт в редакции приказа и.о. Министра сельского хозяйства РК от 22.01.2019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09" w:id="305"/>
    <w:p>
      <w:pPr>
        <w:spacing w:after="0"/>
        <w:ind w:left="0"/>
        <w:jc w:val="left"/>
      </w:pPr>
      <w:r>
        <w:rPr>
          <w:rFonts w:ascii="Times New Roman"/>
          <w:b/>
          <w:i w:val="false"/>
          <w:color w:val="000000"/>
        </w:rPr>
        <w:t xml:space="preserve"> Глава 1. Общие положения</w:t>
      </w:r>
    </w:p>
    <w:bookmarkEnd w:id="305"/>
    <w:bookmarkStart w:name="z710" w:id="306"/>
    <w:p>
      <w:pPr>
        <w:spacing w:after="0"/>
        <w:ind w:left="0"/>
        <w:jc w:val="both"/>
      </w:pPr>
      <w:r>
        <w:rPr>
          <w:rFonts w:ascii="Times New Roman"/>
          <w:b w:val="false"/>
          <w:i w:val="false"/>
          <w:color w:val="000000"/>
          <w:sz w:val="28"/>
        </w:rPr>
        <w:t>
      1. Государственная услуга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w:t>
      </w:r>
    </w:p>
    <w:bookmarkEnd w:id="306"/>
    <w:bookmarkStart w:name="z711" w:id="307"/>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307"/>
    <w:bookmarkStart w:name="z712" w:id="30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 Алматы и Шымкент (далее услугодатель).</w:t>
      </w:r>
    </w:p>
    <w:bookmarkEnd w:id="30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местные исполнительные органы областей, городов Нур-Султан, Алматы и Шымкент, районов и городов областного значения;</w:t>
      </w:r>
    </w:p>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16" w:id="309"/>
    <w:p>
      <w:pPr>
        <w:spacing w:after="0"/>
        <w:ind w:left="0"/>
        <w:jc w:val="left"/>
      </w:pPr>
      <w:r>
        <w:rPr>
          <w:rFonts w:ascii="Times New Roman"/>
          <w:b/>
          <w:i w:val="false"/>
          <w:color w:val="000000"/>
        </w:rPr>
        <w:t xml:space="preserve"> Глава 2. Порядок оказания государственной услуги</w:t>
      </w:r>
    </w:p>
    <w:bookmarkEnd w:id="309"/>
    <w:bookmarkStart w:name="z717" w:id="310"/>
    <w:p>
      <w:pPr>
        <w:spacing w:after="0"/>
        <w:ind w:left="0"/>
        <w:jc w:val="both"/>
      </w:pPr>
      <w:r>
        <w:rPr>
          <w:rFonts w:ascii="Times New Roman"/>
          <w:b w:val="false"/>
          <w:i w:val="false"/>
          <w:color w:val="000000"/>
          <w:sz w:val="28"/>
        </w:rPr>
        <w:t>
      4. Сроки оказания государственной услуги:</w:t>
      </w:r>
    </w:p>
    <w:bookmarkEnd w:id="310"/>
    <w:bookmarkStart w:name="z718" w:id="311"/>
    <w:p>
      <w:pPr>
        <w:spacing w:after="0"/>
        <w:ind w:left="0"/>
        <w:jc w:val="both"/>
      </w:pPr>
      <w:r>
        <w:rPr>
          <w:rFonts w:ascii="Times New Roman"/>
          <w:b w:val="false"/>
          <w:i w:val="false"/>
          <w:color w:val="000000"/>
          <w:sz w:val="28"/>
        </w:rPr>
        <w:t>
      1) со дня сдачи пакета документов услугополучателем услугодателю или на портал:</w:t>
      </w:r>
    </w:p>
    <w:bookmarkEnd w:id="311"/>
    <w:bookmarkStart w:name="z719" w:id="312"/>
    <w:p>
      <w:pPr>
        <w:spacing w:after="0"/>
        <w:ind w:left="0"/>
        <w:jc w:val="both"/>
      </w:pPr>
      <w:r>
        <w:rPr>
          <w:rFonts w:ascii="Times New Roman"/>
          <w:b w:val="false"/>
          <w:i w:val="false"/>
          <w:color w:val="000000"/>
          <w:sz w:val="28"/>
        </w:rPr>
        <w:t>
      в подразделение местного исполнительного органа района (города областного значения), осуществляющего деятельность в области ветеринарии – 7 (семь) рабочих дней;</w:t>
      </w:r>
    </w:p>
    <w:bookmarkEnd w:id="312"/>
    <w:bookmarkStart w:name="z720" w:id="313"/>
    <w:p>
      <w:pPr>
        <w:spacing w:after="0"/>
        <w:ind w:left="0"/>
        <w:jc w:val="both"/>
      </w:pPr>
      <w:r>
        <w:rPr>
          <w:rFonts w:ascii="Times New Roman"/>
          <w:b w:val="false"/>
          <w:i w:val="false"/>
          <w:color w:val="000000"/>
          <w:sz w:val="28"/>
        </w:rPr>
        <w:t>
      в подразделение местного исполнительного органа города республиканского значения, столицы, осуществляющего деятельность в области ветеринарии – 5 (пять) рабочих дней;</w:t>
      </w:r>
    </w:p>
    <w:bookmarkEnd w:id="313"/>
    <w:bookmarkStart w:name="z721" w:id="314"/>
    <w:p>
      <w:pPr>
        <w:spacing w:after="0"/>
        <w:ind w:left="0"/>
        <w:jc w:val="both"/>
      </w:pPr>
      <w:r>
        <w:rPr>
          <w:rFonts w:ascii="Times New Roman"/>
          <w:b w:val="false"/>
          <w:i w:val="false"/>
          <w:color w:val="000000"/>
          <w:sz w:val="28"/>
        </w:rPr>
        <w:t>
      в случае изменения наименования и/или организационно-правовой формы и не повлекшее изменение вида осуществляемой деятельности объекта производства – 5 (пять) рабочих дней;</w:t>
      </w:r>
    </w:p>
    <w:bookmarkEnd w:id="314"/>
    <w:bookmarkStart w:name="z722" w:id="315"/>
    <w:p>
      <w:pPr>
        <w:spacing w:after="0"/>
        <w:ind w:left="0"/>
        <w:jc w:val="both"/>
      </w:pPr>
      <w:r>
        <w:rPr>
          <w:rFonts w:ascii="Times New Roman"/>
          <w:b w:val="false"/>
          <w:i w:val="false"/>
          <w:color w:val="000000"/>
          <w:sz w:val="28"/>
        </w:rPr>
        <w:t>
      в случае изменения вида деятельности объекта производства проходит повторную процедуру присвоения учетного номера в сроки, установленные настоящим стандартом государственной услуги;</w:t>
      </w:r>
    </w:p>
    <w:bookmarkEnd w:id="315"/>
    <w:bookmarkStart w:name="z723" w:id="316"/>
    <w:p>
      <w:pPr>
        <w:spacing w:after="0"/>
        <w:ind w:left="0"/>
        <w:jc w:val="both"/>
      </w:pPr>
      <w:r>
        <w:rPr>
          <w:rFonts w:ascii="Times New Roman"/>
          <w:b w:val="false"/>
          <w:i w:val="false"/>
          <w:color w:val="000000"/>
          <w:sz w:val="28"/>
        </w:rPr>
        <w:t>
      убойные площадки для подтверждения имеющегося учетного номера проходят процедуру переоформления учетного номера в сроки, установленные настоящим стандартом государственной услуги;</w:t>
      </w:r>
    </w:p>
    <w:bookmarkEnd w:id="316"/>
    <w:bookmarkStart w:name="z724" w:id="31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bookmarkEnd w:id="317"/>
    <w:bookmarkStart w:name="z725" w:id="318"/>
    <w:p>
      <w:pPr>
        <w:spacing w:after="0"/>
        <w:ind w:left="0"/>
        <w:jc w:val="both"/>
      </w:pPr>
      <w:r>
        <w:rPr>
          <w:rFonts w:ascii="Times New Roman"/>
          <w:b w:val="false"/>
          <w:i w:val="false"/>
          <w:color w:val="000000"/>
          <w:sz w:val="28"/>
        </w:rPr>
        <w:t>
      3) максимально допустимое время обслуживания услугополучателя государственной услуги – 30 (тридцать) минут.</w:t>
      </w:r>
    </w:p>
    <w:bookmarkEnd w:id="318"/>
    <w:bookmarkStart w:name="z726" w:id="319"/>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проверят полноту представленных документов.</w:t>
      </w:r>
    </w:p>
    <w:bookmarkEnd w:id="319"/>
    <w:bookmarkStart w:name="z727" w:id="32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bookmarkEnd w:id="320"/>
    <w:bookmarkStart w:name="z728" w:id="321"/>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или бумажная.</w:t>
      </w:r>
    </w:p>
    <w:bookmarkEnd w:id="321"/>
    <w:bookmarkStart w:name="z729" w:id="322"/>
    <w:p>
      <w:pPr>
        <w:spacing w:after="0"/>
        <w:ind w:left="0"/>
        <w:jc w:val="both"/>
      </w:pPr>
      <w:r>
        <w:rPr>
          <w:rFonts w:ascii="Times New Roman"/>
          <w:b w:val="false"/>
          <w:i w:val="false"/>
          <w:color w:val="000000"/>
          <w:sz w:val="28"/>
        </w:rPr>
        <w:t xml:space="preserve">
      6. Результат оказания государственной услуги – 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или переоформление присвоенного учетного номера (далее – подтверждение),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322"/>
    <w:bookmarkStart w:name="z730" w:id="32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23"/>
    <w:bookmarkStart w:name="z731" w:id="324"/>
    <w:p>
      <w:pPr>
        <w:spacing w:after="0"/>
        <w:ind w:left="0"/>
        <w:jc w:val="both"/>
      </w:pPr>
      <w:r>
        <w:rPr>
          <w:rFonts w:ascii="Times New Roman"/>
          <w:b w:val="false"/>
          <w:i w:val="false"/>
          <w:color w:val="000000"/>
          <w:sz w:val="28"/>
        </w:rPr>
        <w:t>
      Подтверждение оформляется в электронной форме, распечатывается, подписывается и заверяется печатью.</w:t>
      </w:r>
    </w:p>
    <w:bookmarkEnd w:id="324"/>
    <w:bookmarkStart w:name="z732" w:id="325"/>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уведомление о месте, дате и времени получения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добавокв форме электронного документа, удостоверенного электронной цифровой подписью (далее – ЭЦП) уполномоченного лица услугодателя.</w:t>
      </w:r>
    </w:p>
    <w:bookmarkEnd w:id="325"/>
    <w:bookmarkStart w:name="z733" w:id="326"/>
    <w:p>
      <w:pPr>
        <w:spacing w:after="0"/>
        <w:ind w:left="0"/>
        <w:jc w:val="both"/>
      </w:pPr>
      <w:r>
        <w:rPr>
          <w:rFonts w:ascii="Times New Roman"/>
          <w:b w:val="false"/>
          <w:i w:val="false"/>
          <w:color w:val="000000"/>
          <w:sz w:val="28"/>
        </w:rPr>
        <w:t>
      7. Государственная услуга осуществляется бесплатно физическим и юридическим лицам (далее – услугополучатели).</w:t>
      </w:r>
    </w:p>
    <w:bookmarkEnd w:id="326"/>
    <w:bookmarkStart w:name="z734" w:id="327"/>
    <w:p>
      <w:pPr>
        <w:spacing w:after="0"/>
        <w:ind w:left="0"/>
        <w:jc w:val="both"/>
      </w:pPr>
      <w:r>
        <w:rPr>
          <w:rFonts w:ascii="Times New Roman"/>
          <w:b w:val="false"/>
          <w:i w:val="false"/>
          <w:color w:val="000000"/>
          <w:sz w:val="28"/>
        </w:rPr>
        <w:t>
      8. График работы:</w:t>
      </w:r>
    </w:p>
    <w:bookmarkEnd w:id="327"/>
    <w:bookmarkStart w:name="z735" w:id="328"/>
    <w:p>
      <w:pPr>
        <w:spacing w:after="0"/>
        <w:ind w:left="0"/>
        <w:jc w:val="both"/>
      </w:pPr>
      <w:r>
        <w:rPr>
          <w:rFonts w:ascii="Times New Roman"/>
          <w:b w:val="false"/>
          <w:i w:val="false"/>
          <w:color w:val="000000"/>
          <w:sz w:val="28"/>
        </w:rPr>
        <w:t>
      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 (далее – Закон "О праздниках").</w:t>
      </w:r>
    </w:p>
    <w:bookmarkEnd w:id="328"/>
    <w:bookmarkStart w:name="z736" w:id="32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329"/>
    <w:bookmarkStart w:name="z737" w:id="330"/>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330"/>
    <w:bookmarkStart w:name="z738" w:id="331"/>
    <w:p>
      <w:pPr>
        <w:spacing w:after="0"/>
        <w:ind w:left="0"/>
        <w:jc w:val="both"/>
      </w:pPr>
      <w:r>
        <w:rPr>
          <w:rFonts w:ascii="Times New Roman"/>
          <w:b w:val="false"/>
          <w:i w:val="false"/>
          <w:color w:val="000000"/>
          <w:sz w:val="28"/>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"О праздниках", прием заявления и выдача результата оказания государственной услуги осуществляется следующим рабочим днем).</w:t>
      </w:r>
    </w:p>
    <w:bookmarkEnd w:id="331"/>
    <w:bookmarkStart w:name="z739" w:id="33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332"/>
    <w:bookmarkStart w:name="z740" w:id="333"/>
    <w:p>
      <w:pPr>
        <w:spacing w:after="0"/>
        <w:ind w:left="0"/>
        <w:jc w:val="both"/>
      </w:pPr>
      <w:r>
        <w:rPr>
          <w:rFonts w:ascii="Times New Roman"/>
          <w:b w:val="false"/>
          <w:i w:val="false"/>
          <w:color w:val="000000"/>
          <w:sz w:val="28"/>
        </w:rPr>
        <w:t>
      к услугодателю:</w:t>
      </w:r>
    </w:p>
    <w:bookmarkEnd w:id="333"/>
    <w:bookmarkStart w:name="z741" w:id="334"/>
    <w:p>
      <w:pPr>
        <w:spacing w:after="0"/>
        <w:ind w:left="0"/>
        <w:jc w:val="both"/>
      </w:pPr>
      <w:r>
        <w:rPr>
          <w:rFonts w:ascii="Times New Roman"/>
          <w:b w:val="false"/>
          <w:i w:val="false"/>
          <w:color w:val="000000"/>
          <w:sz w:val="28"/>
        </w:rPr>
        <w:t>
      для присвоения учетного номера:</w:t>
      </w:r>
    </w:p>
    <w:bookmarkEnd w:id="334"/>
    <w:bookmarkStart w:name="z742" w:id="33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35"/>
    <w:bookmarkStart w:name="z743" w:id="336"/>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336"/>
    <w:bookmarkStart w:name="z744" w:id="337"/>
    <w:p>
      <w:pPr>
        <w:spacing w:after="0"/>
        <w:ind w:left="0"/>
        <w:jc w:val="both"/>
      </w:pPr>
      <w:r>
        <w:rPr>
          <w:rFonts w:ascii="Times New Roman"/>
          <w:b w:val="false"/>
          <w:i w:val="false"/>
          <w:color w:val="000000"/>
          <w:sz w:val="28"/>
        </w:rPr>
        <w:t>
      3) информация, составленная в произвольной форме, о виде деятельности объекта производства, объемах и виде производимой продукции.</w:t>
      </w:r>
    </w:p>
    <w:bookmarkEnd w:id="337"/>
    <w:bookmarkStart w:name="z745" w:id="338"/>
    <w:p>
      <w:pPr>
        <w:spacing w:after="0"/>
        <w:ind w:left="0"/>
        <w:jc w:val="both"/>
      </w:pPr>
      <w:r>
        <w:rPr>
          <w:rFonts w:ascii="Times New Roman"/>
          <w:b w:val="false"/>
          <w:i w:val="false"/>
          <w:color w:val="000000"/>
          <w:sz w:val="28"/>
        </w:rPr>
        <w:t>
      При переоформлении учетного номера, при изменении наименования и (или) организационно-правовой формы учетного номера, при подтверждении учетного номера на убойные площадки:</w:t>
      </w:r>
    </w:p>
    <w:bookmarkEnd w:id="338"/>
    <w:bookmarkStart w:name="z746" w:id="339"/>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39"/>
    <w:bookmarkStart w:name="z747" w:id="340"/>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340"/>
    <w:bookmarkStart w:name="z748" w:id="341"/>
    <w:p>
      <w:pPr>
        <w:spacing w:after="0"/>
        <w:ind w:left="0"/>
        <w:jc w:val="both"/>
      </w:pPr>
      <w:r>
        <w:rPr>
          <w:rFonts w:ascii="Times New Roman"/>
          <w:b w:val="false"/>
          <w:i w:val="false"/>
          <w:color w:val="000000"/>
          <w:sz w:val="28"/>
        </w:rPr>
        <w:t>
      на портал:</w:t>
      </w:r>
    </w:p>
    <w:bookmarkEnd w:id="341"/>
    <w:bookmarkStart w:name="z749" w:id="342"/>
    <w:p>
      <w:pPr>
        <w:spacing w:after="0"/>
        <w:ind w:left="0"/>
        <w:jc w:val="both"/>
      </w:pPr>
      <w:r>
        <w:rPr>
          <w:rFonts w:ascii="Times New Roman"/>
          <w:b w:val="false"/>
          <w:i w:val="false"/>
          <w:color w:val="000000"/>
          <w:sz w:val="28"/>
        </w:rPr>
        <w:t>
      для присвоения учетного номера:</w:t>
      </w:r>
    </w:p>
    <w:bookmarkEnd w:id="342"/>
    <w:bookmarkStart w:name="z750" w:id="343"/>
    <w:p>
      <w:pPr>
        <w:spacing w:after="0"/>
        <w:ind w:left="0"/>
        <w:jc w:val="both"/>
      </w:pPr>
      <w:r>
        <w:rPr>
          <w:rFonts w:ascii="Times New Roman"/>
          <w:b w:val="false"/>
          <w:i w:val="false"/>
          <w:color w:val="000000"/>
          <w:sz w:val="28"/>
        </w:rPr>
        <w:t xml:space="preserve">
      1)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343"/>
    <w:bookmarkStart w:name="z751" w:id="344"/>
    <w:p>
      <w:pPr>
        <w:spacing w:after="0"/>
        <w:ind w:left="0"/>
        <w:jc w:val="both"/>
      </w:pPr>
      <w:r>
        <w:rPr>
          <w:rFonts w:ascii="Times New Roman"/>
          <w:b w:val="false"/>
          <w:i w:val="false"/>
          <w:color w:val="000000"/>
          <w:sz w:val="28"/>
        </w:rPr>
        <w:t>
      2) электронная копия информации, составленной в произвольной форме, о виде деятельности объекта производства, объемах и виде производимой продукции.</w:t>
      </w:r>
    </w:p>
    <w:bookmarkEnd w:id="344"/>
    <w:bookmarkStart w:name="z752" w:id="345"/>
    <w:p>
      <w:pPr>
        <w:spacing w:after="0"/>
        <w:ind w:left="0"/>
        <w:jc w:val="both"/>
      </w:pPr>
      <w:r>
        <w:rPr>
          <w:rFonts w:ascii="Times New Roman"/>
          <w:b w:val="false"/>
          <w:i w:val="false"/>
          <w:color w:val="000000"/>
          <w:sz w:val="28"/>
        </w:rPr>
        <w:t>
      При переоформлении учетного номера, при изменении наименования и (или) организационно-правовой формы учетного номера, при подтверждении учетного номера на убойные площадки:</w:t>
      </w:r>
    </w:p>
    <w:bookmarkEnd w:id="345"/>
    <w:bookmarkStart w:name="z753" w:id="346"/>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346"/>
    <w:bookmarkStart w:name="z754" w:id="347"/>
    <w:p>
      <w:pPr>
        <w:spacing w:after="0"/>
        <w:ind w:left="0"/>
        <w:jc w:val="both"/>
      </w:pPr>
      <w:r>
        <w:rPr>
          <w:rFonts w:ascii="Times New Roman"/>
          <w:b w:val="false"/>
          <w:i w:val="false"/>
          <w:color w:val="000000"/>
          <w:sz w:val="28"/>
        </w:rPr>
        <w:t>
      Сведения о документе, удостоверяющем личность, о регистрации (перерегистрации) юридического лица, о регистрации индивидуального предпринимателя, о ветеринарно-санитарном заключении, о ранее присвоенном учетном номере услугодатель получает из государственных информационных систем через шлюз "электронного правительства".</w:t>
      </w:r>
    </w:p>
    <w:bookmarkEnd w:id="347"/>
    <w:bookmarkStart w:name="z755" w:id="348"/>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48"/>
    <w:bookmarkStart w:name="z756" w:id="349"/>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349"/>
    <w:bookmarkStart w:name="z757" w:id="350"/>
    <w:p>
      <w:pPr>
        <w:spacing w:after="0"/>
        <w:ind w:left="0"/>
        <w:jc w:val="both"/>
      </w:pPr>
      <w:r>
        <w:rPr>
          <w:rFonts w:ascii="Times New Roman"/>
          <w:b w:val="false"/>
          <w:i w:val="false"/>
          <w:color w:val="000000"/>
          <w:sz w:val="28"/>
        </w:rPr>
        <w:t>
      1) услугодателю, местным исполнительным органам районов и городов областного значения – подтверждением принятия заявления на бумажном носителе является отметка на его копии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End w:id="350"/>
    <w:bookmarkStart w:name="z758" w:id="351"/>
    <w:p>
      <w:pPr>
        <w:spacing w:after="0"/>
        <w:ind w:left="0"/>
        <w:jc w:val="both"/>
      </w:pPr>
      <w:r>
        <w:rPr>
          <w:rFonts w:ascii="Times New Roman"/>
          <w:b w:val="false"/>
          <w:i w:val="false"/>
          <w:color w:val="000000"/>
          <w:sz w:val="28"/>
        </w:rPr>
        <w:t xml:space="preserve">
      2) через портал – в "личном кабинете" услугополучателя отображается статус о принятии запроса для оказания государственной услуги. </w:t>
      </w:r>
    </w:p>
    <w:bookmarkEnd w:id="351"/>
    <w:bookmarkStart w:name="z759" w:id="352"/>
    <w:p>
      <w:pPr>
        <w:spacing w:after="0"/>
        <w:ind w:left="0"/>
        <w:jc w:val="both"/>
      </w:pPr>
      <w:r>
        <w:rPr>
          <w:rFonts w:ascii="Times New Roman"/>
          <w:b w:val="false"/>
          <w:i w:val="false"/>
          <w:color w:val="000000"/>
          <w:sz w:val="28"/>
        </w:rPr>
        <w:t>
      1)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времени приема пакета документов, фамилии, имени, отчества ответственного лица, принявшего документы;</w:t>
      </w:r>
    </w:p>
    <w:bookmarkEnd w:id="352"/>
    <w:bookmarkStart w:name="z760" w:id="353"/>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w:t>
      </w:r>
    </w:p>
    <w:bookmarkEnd w:id="353"/>
    <w:bookmarkStart w:name="z761" w:id="354"/>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354"/>
    <w:bookmarkStart w:name="z762" w:id="35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учетного номера, и (или) данных (сведений), содержащихся в них;</w:t>
      </w:r>
    </w:p>
    <w:bookmarkEnd w:id="355"/>
    <w:bookmarkStart w:name="z763" w:id="356"/>
    <w:p>
      <w:pPr>
        <w:spacing w:after="0"/>
        <w:ind w:left="0"/>
        <w:jc w:val="both"/>
      </w:pPr>
      <w:r>
        <w:rPr>
          <w:rFonts w:ascii="Times New Roman"/>
          <w:b w:val="false"/>
          <w:i w:val="false"/>
          <w:color w:val="000000"/>
          <w:sz w:val="28"/>
        </w:rPr>
        <w:t>
      2) несоответствие представленных документов, объектов, данных и сведений, необходимых для присвоения учетного номера, в том числе: несоответствие объекта производства требованиям законодательства Республики Казахстан в области ветеринарии, в соответствии с выданным ветеринарно-санитарным заключением, а также, несоответствие ветеринарным (ветеринарно-санитарным) требованиям страны, в которую осуществляется экспорт, в случае если услугополучатель - объекта производства, является экспортером;</w:t>
      </w:r>
    </w:p>
    <w:bookmarkEnd w:id="356"/>
    <w:bookmarkStart w:name="z764" w:id="357"/>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учетного номера объекту производства;</w:t>
      </w:r>
    </w:p>
    <w:bookmarkEnd w:id="357"/>
    <w:bookmarkStart w:name="z765" w:id="358"/>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учетного номера объекту производства.</w:t>
      </w:r>
    </w:p>
    <w:bookmarkEnd w:id="358"/>
    <w:bookmarkStart w:name="z766" w:id="359"/>
    <w:p>
      <w:pPr>
        <w:spacing w:after="0"/>
        <w:ind w:left="0"/>
        <w:jc w:val="left"/>
      </w:pPr>
      <w:r>
        <w:rPr>
          <w:rFonts w:ascii="Times New Roman"/>
          <w:b/>
          <w:i w:val="false"/>
          <w:color w:val="000000"/>
        </w:rPr>
        <w:t xml:space="preserve"> Глава 3. Порядок обжалования решений, действий (бездействий) государственных органов, а также услугодателей и (или) их должностных лиц по вопросам оказания государственных услуг</w:t>
      </w:r>
    </w:p>
    <w:bookmarkEnd w:id="359"/>
    <w:bookmarkStart w:name="z767" w:id="36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360"/>
    <w:bookmarkStart w:name="z768" w:id="361"/>
    <w:p>
      <w:pPr>
        <w:spacing w:after="0"/>
        <w:ind w:left="0"/>
        <w:jc w:val="both"/>
      </w:pPr>
      <w:r>
        <w:rPr>
          <w:rFonts w:ascii="Times New Roman"/>
          <w:b w:val="false"/>
          <w:i w:val="false"/>
          <w:color w:val="000000"/>
          <w:sz w:val="28"/>
        </w:rPr>
        <w:t>
      жалоба подается на имя руководителя услугодателя, либо на имя руководителя, соответствующего местного исполнительного органа по адресам, указанным в пункте 16 настоящего стандарта государственной услуги.</w:t>
      </w:r>
    </w:p>
    <w:bookmarkEnd w:id="361"/>
    <w:bookmarkStart w:name="z769" w:id="36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362"/>
    <w:bookmarkStart w:name="z770" w:id="363"/>
    <w:p>
      <w:pPr>
        <w:spacing w:after="0"/>
        <w:ind w:left="0"/>
        <w:jc w:val="both"/>
      </w:pPr>
      <w:r>
        <w:rPr>
          <w:rFonts w:ascii="Times New Roman"/>
          <w:b w:val="false"/>
          <w:i w:val="false"/>
          <w:color w:val="000000"/>
          <w:sz w:val="28"/>
        </w:rPr>
        <w:t>
      В жалобе:</w:t>
      </w:r>
    </w:p>
    <w:bookmarkEnd w:id="363"/>
    <w:bookmarkStart w:name="z771" w:id="364"/>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удостоверяющем личность), почтовый адрес;</w:t>
      </w:r>
    </w:p>
    <w:bookmarkEnd w:id="364"/>
    <w:bookmarkStart w:name="z772" w:id="365"/>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365"/>
    <w:bookmarkStart w:name="z773" w:id="366"/>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366"/>
    <w:bookmarkStart w:name="z774" w:id="36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367"/>
    <w:bookmarkStart w:name="z775" w:id="36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368"/>
    <w:bookmarkStart w:name="z776" w:id="369"/>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69"/>
    <w:bookmarkStart w:name="z777" w:id="370"/>
    <w:p>
      <w:pPr>
        <w:spacing w:after="0"/>
        <w:ind w:left="0"/>
        <w:jc w:val="both"/>
      </w:pPr>
      <w:r>
        <w:rPr>
          <w:rFonts w:ascii="Times New Roman"/>
          <w:b w:val="false"/>
          <w:i w:val="false"/>
          <w:color w:val="000000"/>
          <w:sz w:val="28"/>
        </w:rPr>
        <w:t>
      12.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70"/>
    <w:bookmarkStart w:name="z778" w:id="37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71"/>
    <w:bookmarkStart w:name="z779" w:id="372"/>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72"/>
    <w:bookmarkStart w:name="z780" w:id="37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73"/>
    <w:bookmarkStart w:name="z781" w:id="374"/>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374"/>
    <w:bookmarkStart w:name="z782" w:id="375"/>
    <w:p>
      <w:pPr>
        <w:spacing w:after="0"/>
        <w:ind w:left="0"/>
        <w:jc w:val="both"/>
      </w:pPr>
      <w:r>
        <w:rPr>
          <w:rFonts w:ascii="Times New Roman"/>
          <w:b w:val="false"/>
          <w:i w:val="false"/>
          <w:color w:val="000000"/>
          <w:sz w:val="28"/>
        </w:rPr>
        <w:t>
      15. Здания услугодателя оборудованы входом с пандусами, предназначенными для доступа людей с ограниченными физическими возможностями.</w:t>
      </w:r>
    </w:p>
    <w:bookmarkEnd w:id="375"/>
    <w:bookmarkStart w:name="z783" w:id="376"/>
    <w:p>
      <w:pPr>
        <w:spacing w:after="0"/>
        <w:ind w:left="0"/>
        <w:jc w:val="both"/>
      </w:pPr>
      <w:r>
        <w:rPr>
          <w:rFonts w:ascii="Times New Roman"/>
          <w:b w:val="false"/>
          <w:i w:val="false"/>
          <w:color w:val="000000"/>
          <w:sz w:val="28"/>
        </w:rPr>
        <w:t>
      16. Адреса мест оказания государственной услуги размещены на интернет-ресурсе Министерства: www.moa.gov.kz, раздел "Государственные услуги".</w:t>
      </w:r>
    </w:p>
    <w:bookmarkEnd w:id="376"/>
    <w:bookmarkStart w:name="z784" w:id="377"/>
    <w:p>
      <w:pPr>
        <w:spacing w:after="0"/>
        <w:ind w:left="0"/>
        <w:jc w:val="both"/>
      </w:pPr>
      <w:r>
        <w:rPr>
          <w:rFonts w:ascii="Times New Roman"/>
          <w:b w:val="false"/>
          <w:i w:val="false"/>
          <w:color w:val="000000"/>
          <w:sz w:val="28"/>
        </w:rPr>
        <w:t>
      17. Услугополучатель имеет возможность получения государственной услуги в электронной форме через портал при условии наличия ЭЦП.</w:t>
      </w:r>
    </w:p>
    <w:bookmarkEnd w:id="377"/>
    <w:bookmarkStart w:name="z785" w:id="378"/>
    <w:p>
      <w:pPr>
        <w:spacing w:after="0"/>
        <w:ind w:left="0"/>
        <w:jc w:val="both"/>
      </w:pPr>
      <w:r>
        <w:rPr>
          <w:rFonts w:ascii="Times New Roman"/>
          <w:b w:val="false"/>
          <w:i w:val="false"/>
          <w:color w:val="000000"/>
          <w:sz w:val="28"/>
        </w:rPr>
        <w:t>
      18.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78"/>
    <w:bookmarkStart w:name="z786" w:id="379"/>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8-800-080-7777.</w:t>
      </w:r>
    </w:p>
    <w:bookmarkEnd w:id="379"/>
    <w:tbl>
      <w:tblPr>
        <w:tblW w:w="0" w:type="auto"/>
        <w:tblCellSpacing w:w="0" w:type="auto"/>
        <w:tblBorders>
          <w:top w:val="none"/>
          <w:left w:val="none"/>
          <w:bottom w:val="none"/>
          <w:right w:val="none"/>
          <w:insideH w:val="none"/>
          <w:insideV w:val="none"/>
        </w:tblBorders>
      </w:tblPr>
      <w:tblGrid>
        <w:gridCol w:w="7780"/>
        <w:gridCol w:w="51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учетны номеров объектам</w:t>
            </w:r>
            <w:r>
              <w:br/>
            </w:r>
            <w:r>
              <w:rPr>
                <w:rFonts w:ascii="Times New Roman"/>
                <w:b w:val="false"/>
                <w:i w:val="false"/>
                <w:color w:val="000000"/>
                <w:sz w:val="20"/>
              </w:rPr>
              <w:t>производства, осуществляющим</w:t>
            </w:r>
            <w:r>
              <w:br/>
            </w:r>
            <w:r>
              <w:rPr>
                <w:rFonts w:ascii="Times New Roman"/>
                <w:b w:val="false"/>
                <w:i w:val="false"/>
                <w:color w:val="000000"/>
                <w:sz w:val="20"/>
              </w:rPr>
              <w:t>выращивание животных, заготовку</w:t>
            </w:r>
            <w:r>
              <w:br/>
            </w:r>
            <w:r>
              <w:rPr>
                <w:rFonts w:ascii="Times New Roman"/>
                <w:b w:val="false"/>
                <w:i w:val="false"/>
                <w:color w:val="000000"/>
                <w:sz w:val="20"/>
              </w:rPr>
              <w:t>(убой), хранение, переработку и</w:t>
            </w:r>
            <w:r>
              <w:br/>
            </w:r>
            <w:r>
              <w:rPr>
                <w:rFonts w:ascii="Times New Roman"/>
                <w:b w:val="false"/>
                <w:i w:val="false"/>
                <w:color w:val="000000"/>
                <w:sz w:val="20"/>
              </w:rPr>
              <w:t>реализацию животных, продукции и</w:t>
            </w:r>
            <w:r>
              <w:br/>
            </w:r>
            <w:r>
              <w:rPr>
                <w:rFonts w:ascii="Times New Roman"/>
                <w:b w:val="false"/>
                <w:i w:val="false"/>
                <w:color w:val="000000"/>
                <w:sz w:val="20"/>
              </w:rPr>
              <w:t>сырья животного происхождения,</w:t>
            </w:r>
            <w:r>
              <w:br/>
            </w:r>
            <w:r>
              <w:rPr>
                <w:rFonts w:ascii="Times New Roman"/>
                <w:b w:val="false"/>
                <w:i w:val="false"/>
                <w:color w:val="000000"/>
                <w:sz w:val="20"/>
              </w:rPr>
              <w:t>а также организациям по производству,</w:t>
            </w:r>
            <w:r>
              <w:br/>
            </w:r>
            <w:r>
              <w:rPr>
                <w:rFonts w:ascii="Times New Roman"/>
                <w:b w:val="false"/>
                <w:i w:val="false"/>
                <w:color w:val="000000"/>
                <w:sz w:val="20"/>
              </w:rPr>
              <w:t>хранению и реализации ветеринарных</w:t>
            </w:r>
            <w:r>
              <w:br/>
            </w:r>
            <w:r>
              <w:rPr>
                <w:rFonts w:ascii="Times New Roman"/>
                <w:b w:val="false"/>
                <w:i w:val="false"/>
                <w:color w:val="000000"/>
                <w:sz w:val="20"/>
              </w:rPr>
              <w:t>препаратов, кормов и кормовых добавок"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В____________________________________</w:t>
            </w:r>
            <w:r>
              <w:br/>
            </w:r>
            <w:r>
              <w:rPr>
                <w:rFonts w:ascii="Times New Roman"/>
                <w:b w:val="false"/>
                <w:i w:val="false"/>
                <w:color w:val="000000"/>
                <w:sz w:val="20"/>
              </w:rPr>
              <w:t>(наименование подразделения местного</w:t>
            </w:r>
            <w:r>
              <w:br/>
            </w:r>
            <w:r>
              <w:rPr>
                <w:rFonts w:ascii="Times New Roman"/>
                <w:b w:val="false"/>
                <w:i w:val="false"/>
                <w:color w:val="000000"/>
                <w:sz w:val="20"/>
              </w:rPr>
              <w:t>______________________________________</w:t>
            </w:r>
            <w:r>
              <w:br/>
            </w:r>
            <w:r>
              <w:rPr>
                <w:rFonts w:ascii="Times New Roman"/>
                <w:b w:val="false"/>
                <w:i w:val="false"/>
                <w:color w:val="000000"/>
                <w:sz w:val="20"/>
              </w:rPr>
              <w:t>исполнительного органа осуществляющего</w:t>
            </w:r>
            <w:r>
              <w:br/>
            </w:r>
            <w:r>
              <w:rPr>
                <w:rFonts w:ascii="Times New Roman"/>
                <w:b w:val="false"/>
                <w:i w:val="false"/>
                <w:color w:val="000000"/>
                <w:sz w:val="20"/>
              </w:rPr>
              <w:t>______________________________________</w:t>
            </w:r>
            <w:r>
              <w:br/>
            </w:r>
            <w:r>
              <w:rPr>
                <w:rFonts w:ascii="Times New Roman"/>
                <w:b w:val="false"/>
                <w:i w:val="false"/>
                <w:color w:val="000000"/>
                <w:sz w:val="20"/>
              </w:rPr>
              <w:t>деятельность в области ветеринарии)</w:t>
            </w:r>
            <w:r>
              <w:br/>
            </w:r>
            <w:r>
              <w:rPr>
                <w:rFonts w:ascii="Times New Roman"/>
                <w:b w:val="false"/>
                <w:i w:val="false"/>
                <w:color w:val="000000"/>
                <w:sz w:val="20"/>
              </w:rPr>
              <w:t>От___________________________________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индивидуальный идентификационный номер /</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Номер справки (свидетельства*)</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______________________________________</w:t>
            </w:r>
            <w:r>
              <w:br/>
            </w:r>
            <w:r>
              <w:rPr>
                <w:rFonts w:ascii="Times New Roman"/>
                <w:b w:val="false"/>
                <w:i w:val="false"/>
                <w:color w:val="000000"/>
                <w:sz w:val="20"/>
              </w:rPr>
              <w:t>Адрес________________________________</w:t>
            </w:r>
          </w:p>
        </w:tc>
      </w:tr>
    </w:tbl>
    <w:bookmarkStart w:name="z790" w:id="380"/>
    <w:p>
      <w:pPr>
        <w:spacing w:after="0"/>
        <w:ind w:left="0"/>
        <w:jc w:val="both"/>
      </w:pPr>
      <w:r>
        <w:rPr>
          <w:rFonts w:ascii="Times New Roman"/>
          <w:b w:val="false"/>
          <w:i w:val="false"/>
          <w:color w:val="000000"/>
          <w:sz w:val="28"/>
        </w:rPr>
        <w:t>
      Номер заявления:</w:t>
      </w:r>
    </w:p>
    <w:bookmarkEnd w:id="380"/>
    <w:bookmarkStart w:name="z791" w:id="381"/>
    <w:p>
      <w:pPr>
        <w:spacing w:after="0"/>
        <w:ind w:left="0"/>
        <w:jc w:val="left"/>
      </w:pPr>
      <w:r>
        <w:rPr>
          <w:rFonts w:ascii="Times New Roman"/>
          <w:b/>
          <w:i w:val="false"/>
          <w:color w:val="000000"/>
        </w:rPr>
        <w:t xml:space="preserve"> Заявление</w:t>
      </w:r>
    </w:p>
    <w:bookmarkEnd w:id="381"/>
    <w:bookmarkStart w:name="z792" w:id="382"/>
    <w:p>
      <w:pPr>
        <w:spacing w:after="0"/>
        <w:ind w:left="0"/>
        <w:jc w:val="both"/>
      </w:pPr>
      <w:r>
        <w:rPr>
          <w:rFonts w:ascii="Times New Roman"/>
          <w:b w:val="false"/>
          <w:i w:val="false"/>
          <w:color w:val="000000"/>
          <w:sz w:val="28"/>
        </w:rPr>
        <w:t>
      Прошу присвоить учетный номер ________________________________________________</w:t>
      </w:r>
    </w:p>
    <w:bookmarkEnd w:id="382"/>
    <w:bookmarkStart w:name="z793" w:id="383"/>
    <w:p>
      <w:pPr>
        <w:spacing w:after="0"/>
        <w:ind w:left="0"/>
        <w:jc w:val="both"/>
      </w:pPr>
      <w:r>
        <w:rPr>
          <w:rFonts w:ascii="Times New Roman"/>
          <w:b w:val="false"/>
          <w:i w:val="false"/>
          <w:color w:val="000000"/>
          <w:sz w:val="28"/>
        </w:rPr>
        <w:t>
                                     (наименование, вид деятельности объекта производства)</w:t>
      </w:r>
    </w:p>
    <w:bookmarkEnd w:id="383"/>
    <w:bookmarkStart w:name="z794" w:id="384"/>
    <w:p>
      <w:pPr>
        <w:spacing w:after="0"/>
        <w:ind w:left="0"/>
        <w:jc w:val="both"/>
      </w:pPr>
      <w:r>
        <w:rPr>
          <w:rFonts w:ascii="Times New Roman"/>
          <w:b w:val="false"/>
          <w:i w:val="false"/>
          <w:color w:val="000000"/>
          <w:sz w:val="28"/>
        </w:rPr>
        <w:t>
      Расположенному по адресу: _____________________________________________________</w:t>
      </w:r>
    </w:p>
    <w:bookmarkEnd w:id="384"/>
    <w:bookmarkStart w:name="z795" w:id="385"/>
    <w:p>
      <w:pPr>
        <w:spacing w:after="0"/>
        <w:ind w:left="0"/>
        <w:jc w:val="both"/>
      </w:pPr>
      <w:r>
        <w:rPr>
          <w:rFonts w:ascii="Times New Roman"/>
          <w:b w:val="false"/>
          <w:i w:val="false"/>
          <w:color w:val="000000"/>
          <w:sz w:val="28"/>
        </w:rPr>
        <w:t>
      Номер и дата выдачи ветеринарно-санитарного заключения___________________________</w:t>
      </w:r>
    </w:p>
    <w:bookmarkEnd w:id="385"/>
    <w:bookmarkStart w:name="z796" w:id="386"/>
    <w:p>
      <w:pPr>
        <w:spacing w:after="0"/>
        <w:ind w:left="0"/>
        <w:jc w:val="both"/>
      </w:pPr>
      <w:r>
        <w:rPr>
          <w:rFonts w:ascii="Times New Roman"/>
          <w:b w:val="false"/>
          <w:i w:val="false"/>
          <w:color w:val="000000"/>
          <w:sz w:val="28"/>
        </w:rPr>
        <w:t>
      Прилагаю следующие документы: ________________________________________________</w:t>
      </w:r>
    </w:p>
    <w:bookmarkEnd w:id="386"/>
    <w:bookmarkStart w:name="z797" w:id="387"/>
    <w:p>
      <w:pPr>
        <w:spacing w:after="0"/>
        <w:ind w:left="0"/>
        <w:jc w:val="both"/>
      </w:pPr>
      <w:r>
        <w:rPr>
          <w:rFonts w:ascii="Times New Roman"/>
          <w:b w:val="false"/>
          <w:i w:val="false"/>
          <w:color w:val="000000"/>
          <w:sz w:val="28"/>
        </w:rPr>
        <w:t>
      Контактные телефоны _____________________ E-mail _______________________________</w:t>
      </w:r>
    </w:p>
    <w:bookmarkEnd w:id="387"/>
    <w:bookmarkStart w:name="z798" w:id="388"/>
    <w:p>
      <w:pPr>
        <w:spacing w:after="0"/>
        <w:ind w:left="0"/>
        <w:jc w:val="both"/>
      </w:pPr>
      <w:r>
        <w:rPr>
          <w:rFonts w:ascii="Times New Roman"/>
          <w:b w:val="false"/>
          <w:i w:val="false"/>
          <w:color w:val="000000"/>
          <w:sz w:val="28"/>
        </w:rPr>
        <w:t>
      _______________________________________________ _______________________20__год</w:t>
      </w:r>
    </w:p>
    <w:bookmarkEnd w:id="388"/>
    <w:bookmarkStart w:name="z799" w:id="389"/>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389"/>
    <w:bookmarkStart w:name="z800" w:id="390"/>
    <w:p>
      <w:pPr>
        <w:spacing w:after="0"/>
        <w:ind w:left="0"/>
        <w:jc w:val="both"/>
      </w:pPr>
      <w:r>
        <w:rPr>
          <w:rFonts w:ascii="Times New Roman"/>
          <w:b w:val="false"/>
          <w:i w:val="false"/>
          <w:color w:val="000000"/>
          <w:sz w:val="28"/>
        </w:rPr>
        <w:t>
      Согласен(-а) на использование сведений, составляющих охраняемую законом тайну, содержащихся в информационных системах.</w:t>
      </w:r>
    </w:p>
    <w:bookmarkEnd w:id="390"/>
    <w:bookmarkStart w:name="z801" w:id="391"/>
    <w:p>
      <w:pPr>
        <w:spacing w:after="0"/>
        <w:ind w:left="0"/>
        <w:jc w:val="both"/>
      </w:pPr>
      <w:r>
        <w:rPr>
          <w:rFonts w:ascii="Times New Roman"/>
          <w:b w:val="false"/>
          <w:i w:val="false"/>
          <w:color w:val="000000"/>
          <w:sz w:val="28"/>
        </w:rPr>
        <w:t>
      Достоверность представленных сведений подтверждаю.</w:t>
      </w:r>
    </w:p>
    <w:bookmarkEnd w:id="391"/>
    <w:bookmarkStart w:name="z802" w:id="392"/>
    <w:p>
      <w:pPr>
        <w:spacing w:after="0"/>
        <w:ind w:left="0"/>
        <w:jc w:val="both"/>
      </w:pPr>
      <w:r>
        <w:rPr>
          <w:rFonts w:ascii="Times New Roman"/>
          <w:b w:val="false"/>
          <w:i w:val="false"/>
          <w:color w:val="000000"/>
          <w:sz w:val="28"/>
        </w:rPr>
        <w:t>
      Приложение: _____ лист (ов) в 1 экземпляре ________________________________________</w:t>
      </w:r>
    </w:p>
    <w:bookmarkEnd w:id="392"/>
    <w:bookmarkStart w:name="z803" w:id="393"/>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393"/>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учетных номеров</w:t>
            </w:r>
            <w:r>
              <w:br/>
            </w:r>
            <w:r>
              <w:rPr>
                <w:rFonts w:ascii="Times New Roman"/>
                <w:b w:val="false"/>
                <w:i w:val="false"/>
                <w:color w:val="000000"/>
                <w:sz w:val="20"/>
              </w:rPr>
              <w:t>объектам производства, осуществляющим</w:t>
            </w:r>
            <w:r>
              <w:br/>
            </w:r>
            <w:r>
              <w:rPr>
                <w:rFonts w:ascii="Times New Roman"/>
                <w:b w:val="false"/>
                <w:i w:val="false"/>
                <w:color w:val="000000"/>
                <w:sz w:val="20"/>
              </w:rPr>
              <w:t>выращивание животных, заготовку</w:t>
            </w:r>
            <w:r>
              <w:br/>
            </w:r>
            <w:r>
              <w:rPr>
                <w:rFonts w:ascii="Times New Roman"/>
                <w:b w:val="false"/>
                <w:i w:val="false"/>
                <w:color w:val="000000"/>
                <w:sz w:val="20"/>
              </w:rPr>
              <w:t>(убой), хранение, переработку и</w:t>
            </w:r>
            <w:r>
              <w:br/>
            </w:r>
            <w:r>
              <w:rPr>
                <w:rFonts w:ascii="Times New Roman"/>
                <w:b w:val="false"/>
                <w:i w:val="false"/>
                <w:color w:val="000000"/>
                <w:sz w:val="20"/>
              </w:rPr>
              <w:t>реализацию животных, продукции</w:t>
            </w:r>
            <w:r>
              <w:br/>
            </w:r>
            <w:r>
              <w:rPr>
                <w:rFonts w:ascii="Times New Roman"/>
                <w:b w:val="false"/>
                <w:i w:val="false"/>
                <w:color w:val="000000"/>
                <w:sz w:val="20"/>
              </w:rPr>
              <w:t>и сырья животного происхождения,</w:t>
            </w:r>
            <w:r>
              <w:br/>
            </w:r>
            <w:r>
              <w:rPr>
                <w:rFonts w:ascii="Times New Roman"/>
                <w:b w:val="false"/>
                <w:i w:val="false"/>
                <w:color w:val="000000"/>
                <w:sz w:val="20"/>
              </w:rPr>
              <w:t>а также организациям по производству,</w:t>
            </w:r>
            <w:r>
              <w:br/>
            </w:r>
            <w:r>
              <w:rPr>
                <w:rFonts w:ascii="Times New Roman"/>
                <w:b w:val="false"/>
                <w:i w:val="false"/>
                <w:color w:val="000000"/>
                <w:sz w:val="20"/>
              </w:rPr>
              <w:t>хранению и реализации ветеринарных</w:t>
            </w:r>
            <w:r>
              <w:br/>
            </w:r>
            <w:r>
              <w:rPr>
                <w:rFonts w:ascii="Times New Roman"/>
                <w:b w:val="false"/>
                <w:i w:val="false"/>
                <w:color w:val="000000"/>
                <w:sz w:val="20"/>
              </w:rPr>
              <w:t>препаратов, кормов и кормовых добавок"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В____________________________________</w:t>
            </w:r>
            <w:r>
              <w:br/>
            </w:r>
            <w:r>
              <w:rPr>
                <w:rFonts w:ascii="Times New Roman"/>
                <w:b w:val="false"/>
                <w:i w:val="false"/>
                <w:color w:val="000000"/>
                <w:sz w:val="20"/>
              </w:rPr>
              <w:t>(наименование подразделения местного</w:t>
            </w:r>
            <w:r>
              <w:br/>
            </w:r>
            <w:r>
              <w:rPr>
                <w:rFonts w:ascii="Times New Roman"/>
                <w:b w:val="false"/>
                <w:i w:val="false"/>
                <w:color w:val="000000"/>
                <w:sz w:val="20"/>
              </w:rPr>
              <w:t>_____________________________________</w:t>
            </w:r>
            <w:r>
              <w:br/>
            </w:r>
            <w:r>
              <w:rPr>
                <w:rFonts w:ascii="Times New Roman"/>
                <w:b w:val="false"/>
                <w:i w:val="false"/>
                <w:color w:val="000000"/>
                <w:sz w:val="20"/>
              </w:rPr>
              <w:t>исполнительного органа осуществляющего</w:t>
            </w:r>
            <w:r>
              <w:br/>
            </w:r>
            <w:r>
              <w:rPr>
                <w:rFonts w:ascii="Times New Roman"/>
                <w:b w:val="false"/>
                <w:i w:val="false"/>
                <w:color w:val="000000"/>
                <w:sz w:val="20"/>
              </w:rPr>
              <w:t>_____________________________________</w:t>
            </w:r>
            <w:r>
              <w:br/>
            </w:r>
            <w:r>
              <w:rPr>
                <w:rFonts w:ascii="Times New Roman"/>
                <w:b w:val="false"/>
                <w:i w:val="false"/>
                <w:color w:val="000000"/>
                <w:sz w:val="20"/>
              </w:rPr>
              <w:t>деятельность в области ветеринарии)</w:t>
            </w:r>
            <w:r>
              <w:br/>
            </w:r>
            <w:r>
              <w:rPr>
                <w:rFonts w:ascii="Times New Roman"/>
                <w:b w:val="false"/>
                <w:i w:val="false"/>
                <w:color w:val="000000"/>
                <w:sz w:val="20"/>
              </w:rPr>
              <w:t>От___________________________________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индивидуальный идентификационный номер /</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Номер справки (свидетельства*)</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____________________________________</w:t>
            </w:r>
            <w:r>
              <w:br/>
            </w:r>
            <w:r>
              <w:rPr>
                <w:rFonts w:ascii="Times New Roman"/>
                <w:b w:val="false"/>
                <w:i w:val="false"/>
                <w:color w:val="000000"/>
                <w:sz w:val="20"/>
              </w:rPr>
              <w:t>Адрес_______________________________</w:t>
            </w:r>
          </w:p>
        </w:tc>
      </w:tr>
    </w:tbl>
    <w:bookmarkStart w:name="z807" w:id="394"/>
    <w:p>
      <w:pPr>
        <w:spacing w:after="0"/>
        <w:ind w:left="0"/>
        <w:jc w:val="both"/>
      </w:pPr>
      <w:r>
        <w:rPr>
          <w:rFonts w:ascii="Times New Roman"/>
          <w:b w:val="false"/>
          <w:i w:val="false"/>
          <w:color w:val="000000"/>
          <w:sz w:val="28"/>
        </w:rPr>
        <w:t>
      Номер заявления:</w:t>
      </w:r>
    </w:p>
    <w:bookmarkEnd w:id="394"/>
    <w:bookmarkStart w:name="z808" w:id="395"/>
    <w:p>
      <w:pPr>
        <w:spacing w:after="0"/>
        <w:ind w:left="0"/>
        <w:jc w:val="left"/>
      </w:pPr>
      <w:r>
        <w:rPr>
          <w:rFonts w:ascii="Times New Roman"/>
          <w:b/>
          <w:i w:val="false"/>
          <w:color w:val="000000"/>
        </w:rPr>
        <w:t xml:space="preserve"> Заявление</w:t>
      </w:r>
    </w:p>
    <w:bookmarkEnd w:id="395"/>
    <w:bookmarkStart w:name="z809" w:id="396"/>
    <w:p>
      <w:pPr>
        <w:spacing w:after="0"/>
        <w:ind w:left="0"/>
        <w:jc w:val="both"/>
      </w:pPr>
      <w:r>
        <w:rPr>
          <w:rFonts w:ascii="Times New Roman"/>
          <w:b w:val="false"/>
          <w:i w:val="false"/>
          <w:color w:val="000000"/>
          <w:sz w:val="28"/>
        </w:rPr>
        <w:t>
      Прошу переоформить, подтвердить учетный номер убойной площадки (нужное подчеркнуть)</w:t>
      </w:r>
    </w:p>
    <w:bookmarkEnd w:id="396"/>
    <w:bookmarkStart w:name="z810" w:id="397"/>
    <w:p>
      <w:pPr>
        <w:spacing w:after="0"/>
        <w:ind w:left="0"/>
        <w:jc w:val="both"/>
      </w:pPr>
      <w:r>
        <w:rPr>
          <w:rFonts w:ascii="Times New Roman"/>
          <w:b w:val="false"/>
          <w:i w:val="false"/>
          <w:color w:val="000000"/>
          <w:sz w:val="28"/>
        </w:rPr>
        <w:t>
      ______________________________________________________________________________</w:t>
      </w:r>
    </w:p>
    <w:bookmarkEnd w:id="397"/>
    <w:bookmarkStart w:name="z811" w:id="398"/>
    <w:p>
      <w:pPr>
        <w:spacing w:after="0"/>
        <w:ind w:left="0"/>
        <w:jc w:val="both"/>
      </w:pPr>
      <w:r>
        <w:rPr>
          <w:rFonts w:ascii="Times New Roman"/>
          <w:b w:val="false"/>
          <w:i w:val="false"/>
          <w:color w:val="000000"/>
          <w:sz w:val="28"/>
        </w:rPr>
        <w:t>
                         (наименование, вид деятельности объекта производства)</w:t>
      </w:r>
    </w:p>
    <w:bookmarkEnd w:id="398"/>
    <w:bookmarkStart w:name="z812" w:id="399"/>
    <w:p>
      <w:pPr>
        <w:spacing w:after="0"/>
        <w:ind w:left="0"/>
        <w:jc w:val="both"/>
      </w:pPr>
      <w:r>
        <w:rPr>
          <w:rFonts w:ascii="Times New Roman"/>
          <w:b w:val="false"/>
          <w:i w:val="false"/>
          <w:color w:val="000000"/>
          <w:sz w:val="28"/>
        </w:rPr>
        <w:t>
      Расположенному по адресу: ______________________________________________________</w:t>
      </w:r>
    </w:p>
    <w:bookmarkEnd w:id="399"/>
    <w:bookmarkStart w:name="z813" w:id="400"/>
    <w:p>
      <w:pPr>
        <w:spacing w:after="0"/>
        <w:ind w:left="0"/>
        <w:jc w:val="both"/>
      </w:pPr>
      <w:r>
        <w:rPr>
          <w:rFonts w:ascii="Times New Roman"/>
          <w:b w:val="false"/>
          <w:i w:val="false"/>
          <w:color w:val="000000"/>
          <w:sz w:val="28"/>
        </w:rPr>
        <w:t>
      Номер и дата выдачи ветеринарно-санитарного заключения____________________________</w:t>
      </w:r>
    </w:p>
    <w:bookmarkEnd w:id="400"/>
    <w:bookmarkStart w:name="z814" w:id="401"/>
    <w:p>
      <w:pPr>
        <w:spacing w:after="0"/>
        <w:ind w:left="0"/>
        <w:jc w:val="both"/>
      </w:pPr>
      <w:r>
        <w:rPr>
          <w:rFonts w:ascii="Times New Roman"/>
          <w:b w:val="false"/>
          <w:i w:val="false"/>
          <w:color w:val="000000"/>
          <w:sz w:val="28"/>
        </w:rPr>
        <w:t>
      Номер раннее присвоенного учетного номера_______________________________________</w:t>
      </w:r>
    </w:p>
    <w:bookmarkEnd w:id="401"/>
    <w:bookmarkStart w:name="z815" w:id="402"/>
    <w:p>
      <w:pPr>
        <w:spacing w:after="0"/>
        <w:ind w:left="0"/>
        <w:jc w:val="both"/>
      </w:pPr>
      <w:r>
        <w:rPr>
          <w:rFonts w:ascii="Times New Roman"/>
          <w:b w:val="false"/>
          <w:i w:val="false"/>
          <w:color w:val="000000"/>
          <w:sz w:val="28"/>
        </w:rPr>
        <w:t>
      Прилагаю следующие документы: ________________________________________________</w:t>
      </w:r>
    </w:p>
    <w:bookmarkEnd w:id="402"/>
    <w:bookmarkStart w:name="z816" w:id="403"/>
    <w:p>
      <w:pPr>
        <w:spacing w:after="0"/>
        <w:ind w:left="0"/>
        <w:jc w:val="both"/>
      </w:pPr>
      <w:r>
        <w:rPr>
          <w:rFonts w:ascii="Times New Roman"/>
          <w:b w:val="false"/>
          <w:i w:val="false"/>
          <w:color w:val="000000"/>
          <w:sz w:val="28"/>
        </w:rPr>
        <w:t>
      Контактные телефоны _____________________ E-mail _______________________________</w:t>
      </w:r>
    </w:p>
    <w:bookmarkEnd w:id="403"/>
    <w:bookmarkStart w:name="z817" w:id="404"/>
    <w:p>
      <w:pPr>
        <w:spacing w:after="0"/>
        <w:ind w:left="0"/>
        <w:jc w:val="both"/>
      </w:pPr>
      <w:r>
        <w:rPr>
          <w:rFonts w:ascii="Times New Roman"/>
          <w:b w:val="false"/>
          <w:i w:val="false"/>
          <w:color w:val="000000"/>
          <w:sz w:val="28"/>
        </w:rPr>
        <w:t>
      ___________________________________________ ______________________20__год</w:t>
      </w:r>
    </w:p>
    <w:bookmarkEnd w:id="404"/>
    <w:bookmarkStart w:name="z818" w:id="405"/>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405"/>
    <w:bookmarkStart w:name="z819" w:id="406"/>
    <w:p>
      <w:pPr>
        <w:spacing w:after="0"/>
        <w:ind w:left="0"/>
        <w:jc w:val="both"/>
      </w:pPr>
      <w:r>
        <w:rPr>
          <w:rFonts w:ascii="Times New Roman"/>
          <w:b w:val="false"/>
          <w:i w:val="false"/>
          <w:color w:val="000000"/>
          <w:sz w:val="28"/>
        </w:rPr>
        <w:t>
      Согласен(-а) на использование сведений, составляющих охраняемую законом тайну, содержащихся в информационных системах. Достоверность представленных сведений подтверждаю.</w:t>
      </w:r>
    </w:p>
    <w:bookmarkEnd w:id="406"/>
    <w:bookmarkStart w:name="z820" w:id="407"/>
    <w:p>
      <w:pPr>
        <w:spacing w:after="0"/>
        <w:ind w:left="0"/>
        <w:jc w:val="both"/>
      </w:pPr>
      <w:r>
        <w:rPr>
          <w:rFonts w:ascii="Times New Roman"/>
          <w:b w:val="false"/>
          <w:i w:val="false"/>
          <w:color w:val="000000"/>
          <w:sz w:val="28"/>
        </w:rPr>
        <w:t>
      Приложение: _____ лист (ов) в 1 экземпляре __________________________________</w:t>
      </w:r>
    </w:p>
    <w:bookmarkEnd w:id="407"/>
    <w:bookmarkStart w:name="z821" w:id="408"/>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w:t>
            </w:r>
            <w:r>
              <w:br/>
            </w:r>
            <w:r>
              <w:rPr>
                <w:rFonts w:ascii="Times New Roman"/>
                <w:b w:val="false"/>
                <w:i w:val="false"/>
                <w:color w:val="000000"/>
                <w:sz w:val="20"/>
              </w:rPr>
              <w:t>№ 7-1/418</w:t>
            </w:r>
          </w:p>
        </w:tc>
      </w:tr>
    </w:tbl>
    <w:bookmarkStart w:name="z132" w:id="40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акта экспертизы (протокол испытаний), выдаваемой ветеринарными лабораториями"</w:t>
      </w:r>
    </w:p>
    <w:bookmarkEnd w:id="409"/>
    <w:p>
      <w:pPr>
        <w:spacing w:after="0"/>
        <w:ind w:left="0"/>
        <w:jc w:val="both"/>
      </w:pPr>
      <w:r>
        <w:rPr>
          <w:rFonts w:ascii="Times New Roman"/>
          <w:b w:val="false"/>
          <w:i w:val="false"/>
          <w:color w:val="ff0000"/>
          <w:sz w:val="28"/>
        </w:rPr>
        <w:t xml:space="preserve">
      Сноска. Стандарт в редакции приказа и.о. Министра сельского хозяйства РК от 22.01.2019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22" w:id="410"/>
    <w:p>
      <w:pPr>
        <w:spacing w:after="0"/>
        <w:ind w:left="0"/>
        <w:jc w:val="left"/>
      </w:pPr>
      <w:r>
        <w:rPr>
          <w:rFonts w:ascii="Times New Roman"/>
          <w:b/>
          <w:i w:val="false"/>
          <w:color w:val="000000"/>
        </w:rPr>
        <w:t xml:space="preserve"> Глава 1. Общие положения</w:t>
      </w:r>
    </w:p>
    <w:bookmarkEnd w:id="410"/>
    <w:bookmarkStart w:name="z823" w:id="411"/>
    <w:p>
      <w:pPr>
        <w:spacing w:after="0"/>
        <w:ind w:left="0"/>
        <w:jc w:val="both"/>
      </w:pPr>
      <w:r>
        <w:rPr>
          <w:rFonts w:ascii="Times New Roman"/>
          <w:b w:val="false"/>
          <w:i w:val="false"/>
          <w:color w:val="000000"/>
          <w:sz w:val="28"/>
        </w:rPr>
        <w:t>
      1. Государственная услуга "Выдача акта экспертизы (протокол испытаний), выдаваемой ветеринарными лабораториями" (далее – государственная услуга).</w:t>
      </w:r>
    </w:p>
    <w:bookmarkEnd w:id="411"/>
    <w:bookmarkStart w:name="z824" w:id="412"/>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412"/>
    <w:bookmarkStart w:name="z825" w:id="413"/>
    <w:p>
      <w:pPr>
        <w:spacing w:after="0"/>
        <w:ind w:left="0"/>
        <w:jc w:val="both"/>
      </w:pPr>
      <w:r>
        <w:rPr>
          <w:rFonts w:ascii="Times New Roman"/>
          <w:b w:val="false"/>
          <w:i w:val="false"/>
          <w:color w:val="000000"/>
          <w:sz w:val="28"/>
        </w:rPr>
        <w:t>
      3. Государственная услуга оказывается областными и районными филиалами республиканского государственного предприятия на праве хозяйственного ведения "Республиканская ветеринарная лаборатория" и республиканским государственным предприятием на праве хозяйственного ведения "Национальный референтный центр по ветеринарии" Комитета ветеринарного контроля и надзора Министерства (далее – Комитет) и его филиалом (далее – услугодатель).</w:t>
      </w:r>
    </w:p>
    <w:bookmarkEnd w:id="41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территориальные инспекции Комитета, местные исполнительные органы областей, городов Нур-Султан, Алматы и Шымкент, районов и городов областного значения (далее – уполномоченные органы);</w:t>
      </w:r>
    </w:p>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29" w:id="414"/>
    <w:p>
      <w:pPr>
        <w:spacing w:after="0"/>
        <w:ind w:left="0"/>
        <w:jc w:val="left"/>
      </w:pPr>
      <w:r>
        <w:rPr>
          <w:rFonts w:ascii="Times New Roman"/>
          <w:b/>
          <w:i w:val="false"/>
          <w:color w:val="000000"/>
        </w:rPr>
        <w:t xml:space="preserve"> Глава 2. Порядок оказания государственной услуги</w:t>
      </w:r>
    </w:p>
    <w:bookmarkEnd w:id="414"/>
    <w:bookmarkStart w:name="z830" w:id="415"/>
    <w:p>
      <w:pPr>
        <w:spacing w:after="0"/>
        <w:ind w:left="0"/>
        <w:jc w:val="both"/>
      </w:pPr>
      <w:r>
        <w:rPr>
          <w:rFonts w:ascii="Times New Roman"/>
          <w:b w:val="false"/>
          <w:i w:val="false"/>
          <w:color w:val="000000"/>
          <w:sz w:val="28"/>
        </w:rPr>
        <w:t>
      4. Сроки оказания государственной услуги:</w:t>
      </w:r>
    </w:p>
    <w:bookmarkEnd w:id="415"/>
    <w:bookmarkStart w:name="z831" w:id="416"/>
    <w:p>
      <w:pPr>
        <w:spacing w:after="0"/>
        <w:ind w:left="0"/>
        <w:jc w:val="both"/>
      </w:pPr>
      <w:r>
        <w:rPr>
          <w:rFonts w:ascii="Times New Roman"/>
          <w:b w:val="false"/>
          <w:i w:val="false"/>
          <w:color w:val="000000"/>
          <w:sz w:val="28"/>
        </w:rPr>
        <w:t>
      1) со дня сдачи пакета документов услугополучателем уполномоченным органам или на портал – не более 1 (одного) рабочего дня после завершения диагностических исследований или ветеринарно-санитарной экспертизы.</w:t>
      </w:r>
    </w:p>
    <w:bookmarkEnd w:id="416"/>
    <w:bookmarkStart w:name="z832" w:id="417"/>
    <w:p>
      <w:pPr>
        <w:spacing w:after="0"/>
        <w:ind w:left="0"/>
        <w:jc w:val="both"/>
      </w:pPr>
      <w:r>
        <w:rPr>
          <w:rFonts w:ascii="Times New Roman"/>
          <w:b w:val="false"/>
          <w:i w:val="false"/>
          <w:color w:val="000000"/>
          <w:sz w:val="28"/>
        </w:rPr>
        <w:t>
      Диагностические исследования или ветеринарно-санитарная экспертиза проводится в следующие сроки:</w:t>
      </w:r>
    </w:p>
    <w:bookmarkEnd w:id="417"/>
    <w:bookmarkStart w:name="z833" w:id="418"/>
    <w:p>
      <w:pPr>
        <w:spacing w:after="0"/>
        <w:ind w:left="0"/>
        <w:jc w:val="both"/>
      </w:pPr>
      <w:r>
        <w:rPr>
          <w:rFonts w:ascii="Times New Roman"/>
          <w:b w:val="false"/>
          <w:i w:val="false"/>
          <w:color w:val="000000"/>
          <w:sz w:val="28"/>
        </w:rPr>
        <w:t>
      по серологическим исследованиям:</w:t>
      </w:r>
    </w:p>
    <w:bookmarkEnd w:id="418"/>
    <w:bookmarkStart w:name="z834" w:id="419"/>
    <w:p>
      <w:pPr>
        <w:spacing w:after="0"/>
        <w:ind w:left="0"/>
        <w:jc w:val="both"/>
      </w:pPr>
      <w:r>
        <w:rPr>
          <w:rFonts w:ascii="Times New Roman"/>
          <w:b w:val="false"/>
          <w:i w:val="false"/>
          <w:color w:val="000000"/>
          <w:sz w:val="28"/>
        </w:rPr>
        <w:t>
      классические – в течение 5 (пяти) рабочих дней;</w:t>
      </w:r>
    </w:p>
    <w:bookmarkEnd w:id="419"/>
    <w:bookmarkStart w:name="z835" w:id="420"/>
    <w:p>
      <w:pPr>
        <w:spacing w:after="0"/>
        <w:ind w:left="0"/>
        <w:jc w:val="both"/>
      </w:pPr>
      <w:r>
        <w:rPr>
          <w:rFonts w:ascii="Times New Roman"/>
          <w:b w:val="false"/>
          <w:i w:val="false"/>
          <w:color w:val="000000"/>
          <w:sz w:val="28"/>
        </w:rPr>
        <w:t>
      иммуноферментный анализ (ИФА) – в течение 20 (двадцати) рабочих дней (по мере накопления проб);</w:t>
      </w:r>
    </w:p>
    <w:bookmarkEnd w:id="420"/>
    <w:bookmarkStart w:name="z836" w:id="421"/>
    <w:p>
      <w:pPr>
        <w:spacing w:after="0"/>
        <w:ind w:left="0"/>
        <w:jc w:val="both"/>
      </w:pPr>
      <w:r>
        <w:rPr>
          <w:rFonts w:ascii="Times New Roman"/>
          <w:b w:val="false"/>
          <w:i w:val="false"/>
          <w:color w:val="000000"/>
          <w:sz w:val="28"/>
        </w:rPr>
        <w:t>
      вирусологические исследования – в течение 25 (двадцати пяти) рабочих дней (в зависимости от методик по исследованиям);</w:t>
      </w:r>
    </w:p>
    <w:bookmarkEnd w:id="421"/>
    <w:bookmarkStart w:name="z837" w:id="422"/>
    <w:p>
      <w:pPr>
        <w:spacing w:after="0"/>
        <w:ind w:left="0"/>
        <w:jc w:val="both"/>
      </w:pPr>
      <w:r>
        <w:rPr>
          <w:rFonts w:ascii="Times New Roman"/>
          <w:b w:val="false"/>
          <w:i w:val="false"/>
          <w:color w:val="000000"/>
          <w:sz w:val="28"/>
        </w:rPr>
        <w:t>
      молекулярно-генетические (ПЦР) исследования – в течение 20 (двадцати) рабочих дней (по мере накопления проб);</w:t>
      </w:r>
    </w:p>
    <w:bookmarkEnd w:id="422"/>
    <w:bookmarkStart w:name="z838" w:id="423"/>
    <w:p>
      <w:pPr>
        <w:spacing w:after="0"/>
        <w:ind w:left="0"/>
        <w:jc w:val="both"/>
      </w:pPr>
      <w:r>
        <w:rPr>
          <w:rFonts w:ascii="Times New Roman"/>
          <w:b w:val="false"/>
          <w:i w:val="false"/>
          <w:color w:val="000000"/>
          <w:sz w:val="28"/>
        </w:rPr>
        <w:t>
      по бактериологическим исследованиям:</w:t>
      </w:r>
    </w:p>
    <w:bookmarkEnd w:id="423"/>
    <w:bookmarkStart w:name="z839" w:id="424"/>
    <w:p>
      <w:pPr>
        <w:spacing w:after="0"/>
        <w:ind w:left="0"/>
        <w:jc w:val="both"/>
      </w:pPr>
      <w:r>
        <w:rPr>
          <w:rFonts w:ascii="Times New Roman"/>
          <w:b w:val="false"/>
          <w:i w:val="false"/>
          <w:color w:val="000000"/>
          <w:sz w:val="28"/>
        </w:rPr>
        <w:t>
      микроскопия – в течение 2 (двух) рабочих дней;</w:t>
      </w:r>
    </w:p>
    <w:bookmarkEnd w:id="424"/>
    <w:bookmarkStart w:name="z840" w:id="425"/>
    <w:p>
      <w:pPr>
        <w:spacing w:after="0"/>
        <w:ind w:left="0"/>
        <w:jc w:val="both"/>
      </w:pPr>
      <w:r>
        <w:rPr>
          <w:rFonts w:ascii="Times New Roman"/>
          <w:b w:val="false"/>
          <w:i w:val="false"/>
          <w:color w:val="000000"/>
          <w:sz w:val="28"/>
        </w:rPr>
        <w:t>
      биологическая проба – в течение 70 (семидесяти) рабочих дней (в зависимости от методик по исследованиям);</w:t>
      </w:r>
    </w:p>
    <w:bookmarkEnd w:id="425"/>
    <w:bookmarkStart w:name="z841" w:id="426"/>
    <w:p>
      <w:pPr>
        <w:spacing w:after="0"/>
        <w:ind w:left="0"/>
        <w:jc w:val="both"/>
      </w:pPr>
      <w:r>
        <w:rPr>
          <w:rFonts w:ascii="Times New Roman"/>
          <w:b w:val="false"/>
          <w:i w:val="false"/>
          <w:color w:val="000000"/>
          <w:sz w:val="28"/>
        </w:rPr>
        <w:t>
      по паразитологическим исследованиям – в течение 3 (трех) рабочих дней;</w:t>
      </w:r>
    </w:p>
    <w:bookmarkEnd w:id="426"/>
    <w:bookmarkStart w:name="z842" w:id="427"/>
    <w:p>
      <w:pPr>
        <w:spacing w:after="0"/>
        <w:ind w:left="0"/>
        <w:jc w:val="both"/>
      </w:pPr>
      <w:r>
        <w:rPr>
          <w:rFonts w:ascii="Times New Roman"/>
          <w:b w:val="false"/>
          <w:i w:val="false"/>
          <w:color w:val="000000"/>
          <w:sz w:val="28"/>
        </w:rPr>
        <w:t>
      по определению показателей безопасности пищевой продукции, кормов и кормовых добавок – в течение 8 (восьми) рабочих дней;</w:t>
      </w:r>
    </w:p>
    <w:bookmarkEnd w:id="427"/>
    <w:bookmarkStart w:name="z843" w:id="428"/>
    <w:p>
      <w:pPr>
        <w:spacing w:after="0"/>
        <w:ind w:left="0"/>
        <w:jc w:val="both"/>
      </w:pPr>
      <w:r>
        <w:rPr>
          <w:rFonts w:ascii="Times New Roman"/>
          <w:b w:val="false"/>
          <w:i w:val="false"/>
          <w:color w:val="000000"/>
          <w:sz w:val="28"/>
        </w:rPr>
        <w:t>
      по обязательным и дополнительным исследованиям пищевой продукции – в течение 1 (одного) рабочего дня.</w:t>
      </w:r>
    </w:p>
    <w:bookmarkEnd w:id="428"/>
    <w:bookmarkStart w:name="z844" w:id="429"/>
    <w:p>
      <w:pPr>
        <w:spacing w:after="0"/>
        <w:ind w:left="0"/>
        <w:jc w:val="both"/>
      </w:pPr>
      <w:r>
        <w:rPr>
          <w:rFonts w:ascii="Times New Roman"/>
          <w:b w:val="false"/>
          <w:i w:val="false"/>
          <w:color w:val="000000"/>
          <w:sz w:val="28"/>
        </w:rPr>
        <w:t>
      Взятие проб и их направление в лабораторию на исследование – в течение 3 (трех) рабочих дней;</w:t>
      </w:r>
    </w:p>
    <w:bookmarkEnd w:id="429"/>
    <w:bookmarkStart w:name="z845" w:id="43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w:t>
      </w:r>
    </w:p>
    <w:bookmarkEnd w:id="430"/>
    <w:bookmarkStart w:name="z846" w:id="431"/>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bookmarkEnd w:id="431"/>
    <w:bookmarkStart w:name="z847" w:id="432"/>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проверят полноту представленных документов.</w:t>
      </w:r>
    </w:p>
    <w:bookmarkEnd w:id="432"/>
    <w:bookmarkStart w:name="z848" w:id="43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bookmarkEnd w:id="433"/>
    <w:bookmarkStart w:name="z849" w:id="434"/>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или бумажная.</w:t>
      </w:r>
    </w:p>
    <w:bookmarkEnd w:id="434"/>
    <w:bookmarkStart w:name="z850" w:id="435"/>
    <w:p>
      <w:pPr>
        <w:spacing w:after="0"/>
        <w:ind w:left="0"/>
        <w:jc w:val="both"/>
      </w:pPr>
      <w:r>
        <w:rPr>
          <w:rFonts w:ascii="Times New Roman"/>
          <w:b w:val="false"/>
          <w:i w:val="false"/>
          <w:color w:val="000000"/>
          <w:sz w:val="28"/>
        </w:rPr>
        <w:t xml:space="preserve">
      6. Результат оказания государственной услуги – акт экспертизы (протокол испытаний),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435"/>
    <w:bookmarkStart w:name="z851" w:id="43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436"/>
    <w:bookmarkStart w:name="z852" w:id="437"/>
    <w:p>
      <w:pPr>
        <w:spacing w:after="0"/>
        <w:ind w:left="0"/>
        <w:jc w:val="both"/>
      </w:pPr>
      <w:r>
        <w:rPr>
          <w:rFonts w:ascii="Times New Roman"/>
          <w:b w:val="false"/>
          <w:i w:val="false"/>
          <w:color w:val="000000"/>
          <w:sz w:val="28"/>
        </w:rPr>
        <w:t>
      Акт экспертизы (протокол испытаний) оформляется в бумажной форме, подписывается руководителем услугодателя и заверяется печатью.</w:t>
      </w:r>
    </w:p>
    <w:bookmarkEnd w:id="437"/>
    <w:bookmarkStart w:name="z853" w:id="438"/>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автоматически направляется информация о месте, дате и времени получения акта экспертизы (протокола испытаний) в форме электронного документа, удостоверенного электронной цифровой подписью (далее – ЭЦП) уполномоченного лица услугодателя.</w:t>
      </w:r>
    </w:p>
    <w:bookmarkEnd w:id="438"/>
    <w:bookmarkStart w:name="z854" w:id="439"/>
    <w:p>
      <w:pPr>
        <w:spacing w:after="0"/>
        <w:ind w:left="0"/>
        <w:jc w:val="both"/>
      </w:pPr>
      <w:r>
        <w:rPr>
          <w:rFonts w:ascii="Times New Roman"/>
          <w:b w:val="false"/>
          <w:i w:val="false"/>
          <w:color w:val="000000"/>
          <w:sz w:val="28"/>
        </w:rPr>
        <w:t xml:space="preserve">
      7. Государственная услуга осуществляется физическим и юридическим лицам (далее – услугополучатели) платно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35 Закона Республики Казахстан от 10 июля 2002 года "О ветеринарии".</w:t>
      </w:r>
    </w:p>
    <w:bookmarkEnd w:id="439"/>
    <w:bookmarkStart w:name="z855" w:id="440"/>
    <w:p>
      <w:pPr>
        <w:spacing w:after="0"/>
        <w:ind w:left="0"/>
        <w:jc w:val="both"/>
      </w:pPr>
      <w:r>
        <w:rPr>
          <w:rFonts w:ascii="Times New Roman"/>
          <w:b w:val="false"/>
          <w:i w:val="false"/>
          <w:color w:val="000000"/>
          <w:sz w:val="28"/>
        </w:rPr>
        <w:t>
      Цены на товары (работы, услуги), предоставляемые услугодателем устанавливаются в соответствии с законодательством Республики Казахстан.</w:t>
      </w:r>
    </w:p>
    <w:bookmarkEnd w:id="440"/>
    <w:bookmarkStart w:name="z856" w:id="441"/>
    <w:p>
      <w:pPr>
        <w:spacing w:after="0"/>
        <w:ind w:left="0"/>
        <w:jc w:val="both"/>
      </w:pPr>
      <w:r>
        <w:rPr>
          <w:rFonts w:ascii="Times New Roman"/>
          <w:b w:val="false"/>
          <w:i w:val="false"/>
          <w:color w:val="000000"/>
          <w:sz w:val="28"/>
        </w:rPr>
        <w:t>
      Услугополучатель оплачивает государственную услугу в наличной и безналичной форме путем перечисления через банки второго уровня и организации, осуществляющие отдельные виды банковских операций, либо в наличной форме в кассы лабораторий или в рамках договорных обязательств.</w:t>
      </w:r>
    </w:p>
    <w:bookmarkEnd w:id="441"/>
    <w:bookmarkStart w:name="z857" w:id="442"/>
    <w:p>
      <w:pPr>
        <w:spacing w:after="0"/>
        <w:ind w:left="0"/>
        <w:jc w:val="both"/>
      </w:pPr>
      <w:r>
        <w:rPr>
          <w:rFonts w:ascii="Times New Roman"/>
          <w:b w:val="false"/>
          <w:i w:val="false"/>
          <w:color w:val="000000"/>
          <w:sz w:val="28"/>
        </w:rPr>
        <w:t>
      Отбор проб от объектов государственного ветеринарного контроля и надзора для диагностики или ветеринарно-санитарной экспертизы осуществляется сотрудником уполномоченного органа бесплатно.</w:t>
      </w:r>
    </w:p>
    <w:bookmarkEnd w:id="442"/>
    <w:bookmarkStart w:name="z858" w:id="443"/>
    <w:p>
      <w:pPr>
        <w:spacing w:after="0"/>
        <w:ind w:left="0"/>
        <w:jc w:val="both"/>
      </w:pPr>
      <w:r>
        <w:rPr>
          <w:rFonts w:ascii="Times New Roman"/>
          <w:b w:val="false"/>
          <w:i w:val="false"/>
          <w:color w:val="000000"/>
          <w:sz w:val="28"/>
        </w:rPr>
        <w:t>
      8. График работы:</w:t>
      </w:r>
    </w:p>
    <w:bookmarkEnd w:id="443"/>
    <w:bookmarkStart w:name="z859" w:id="444"/>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часов до 18:00 часов, с перерывом на обед с 13:00 часов до 14:00 часов, выходные и праздничные дни - согласно установленного услугодателем графика рабочего времени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444"/>
    <w:bookmarkStart w:name="z860" w:id="44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14:00 часов.</w:t>
      </w:r>
    </w:p>
    <w:bookmarkEnd w:id="445"/>
    <w:bookmarkStart w:name="z861" w:id="446"/>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446"/>
    <w:bookmarkStart w:name="z862" w:id="447"/>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статьи 5 Закона "О праздниках", прием заявления и выдача результата оказания государственной услуги осуществляется следующим рабочим днем).</w:t>
      </w:r>
    </w:p>
    <w:bookmarkEnd w:id="447"/>
    <w:bookmarkStart w:name="z863" w:id="44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448"/>
    <w:bookmarkStart w:name="z864" w:id="449"/>
    <w:p>
      <w:pPr>
        <w:spacing w:after="0"/>
        <w:ind w:left="0"/>
        <w:jc w:val="both"/>
      </w:pPr>
      <w:r>
        <w:rPr>
          <w:rFonts w:ascii="Times New Roman"/>
          <w:b w:val="false"/>
          <w:i w:val="false"/>
          <w:color w:val="000000"/>
          <w:sz w:val="28"/>
        </w:rPr>
        <w:t>
      в уполномоченный орган:</w:t>
      </w:r>
    </w:p>
    <w:bookmarkEnd w:id="449"/>
    <w:bookmarkStart w:name="z865" w:id="450"/>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государственных услуг;</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Start w:name="z867" w:id="451"/>
    <w:p>
      <w:pPr>
        <w:spacing w:after="0"/>
        <w:ind w:left="0"/>
        <w:jc w:val="both"/>
      </w:pPr>
      <w:r>
        <w:rPr>
          <w:rFonts w:ascii="Times New Roman"/>
          <w:b w:val="false"/>
          <w:i w:val="false"/>
          <w:color w:val="000000"/>
          <w:sz w:val="28"/>
        </w:rPr>
        <w:t>
      на портале:</w:t>
      </w:r>
    </w:p>
    <w:bookmarkEnd w:id="451"/>
    <w:bookmarkStart w:name="z868" w:id="452"/>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государственных услуг, в форме электронного документа, удостоверенного ЭЦП услугополучателя.</w:t>
      </w:r>
    </w:p>
    <w:bookmarkEnd w:id="452"/>
    <w:bookmarkStart w:name="z869" w:id="453"/>
    <w:p>
      <w:pPr>
        <w:spacing w:after="0"/>
        <w:ind w:left="0"/>
        <w:jc w:val="both"/>
      </w:pPr>
      <w:r>
        <w:rPr>
          <w:rFonts w:ascii="Times New Roman"/>
          <w:b w:val="false"/>
          <w:i w:val="false"/>
          <w:color w:val="000000"/>
          <w:sz w:val="28"/>
        </w:rPr>
        <w:t>
      Сведения о документе, удостоверяющем личность, о регистрации (перерегистрации) юридического лица, о регистрации индивидуального предпринимателя сотрудник уполномоченного органа получает из государственных информационных систем.</w:t>
      </w:r>
    </w:p>
    <w:bookmarkEnd w:id="453"/>
    <w:bookmarkStart w:name="z870" w:id="454"/>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454"/>
    <w:bookmarkStart w:name="z871" w:id="455"/>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455"/>
    <w:bookmarkStart w:name="z872" w:id="456"/>
    <w:p>
      <w:pPr>
        <w:spacing w:after="0"/>
        <w:ind w:left="0"/>
        <w:jc w:val="both"/>
      </w:pPr>
      <w:r>
        <w:rPr>
          <w:rFonts w:ascii="Times New Roman"/>
          <w:b w:val="false"/>
          <w:i w:val="false"/>
          <w:color w:val="000000"/>
          <w:sz w:val="28"/>
        </w:rPr>
        <w:t>
      1) в уполномоченный орган – подтверждением принятия заявления на бумажном носителе является отметка на его копии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End w:id="456"/>
    <w:bookmarkStart w:name="z873" w:id="457"/>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w:t>
      </w:r>
    </w:p>
    <w:bookmarkEnd w:id="457"/>
    <w:bookmarkStart w:name="z874" w:id="458"/>
    <w:p>
      <w:pPr>
        <w:spacing w:after="0"/>
        <w:ind w:left="0"/>
        <w:jc w:val="both"/>
      </w:pPr>
      <w:r>
        <w:rPr>
          <w:rFonts w:ascii="Times New Roman"/>
          <w:b w:val="false"/>
          <w:i w:val="false"/>
          <w:color w:val="000000"/>
          <w:sz w:val="28"/>
        </w:rPr>
        <w:t xml:space="preserve">
      После взятия проб и их направление в лабораторию на исследование сотрудник уполномоченного органа направляет уведомление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государственных услуг в "личный кабинет" услугополучателя о стоимости и сроках проведения диагностических исследований или ветеринарно-санитарной экспертизы удостоверенного ЭЦП уполномоченного лица государственного органа.</w:t>
      </w:r>
    </w:p>
    <w:bookmarkEnd w:id="458"/>
    <w:bookmarkStart w:name="z875" w:id="459"/>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59"/>
    <w:bookmarkStart w:name="z876" w:id="46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акта экспертизы (протокола испытаний), и (или) данных (сведений), содержащихся в них;</w:t>
      </w:r>
    </w:p>
    <w:bookmarkEnd w:id="460"/>
    <w:bookmarkStart w:name="z877" w:id="461"/>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акта экспертизы (протокола испытаний);</w:t>
      </w:r>
    </w:p>
    <w:bookmarkEnd w:id="461"/>
    <w:bookmarkStart w:name="z878" w:id="462"/>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акта экспертизы (протокола испытаний).</w:t>
      </w:r>
    </w:p>
    <w:bookmarkEnd w:id="462"/>
    <w:bookmarkStart w:name="z879" w:id="463"/>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услугодателей и (или) их должностных лиц по вопросам оказания государственных услуг</w:t>
      </w:r>
    </w:p>
    <w:bookmarkEnd w:id="463"/>
    <w:bookmarkStart w:name="z880" w:id="46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464"/>
    <w:bookmarkStart w:name="z881" w:id="465"/>
    <w:p>
      <w:pPr>
        <w:spacing w:after="0"/>
        <w:ind w:left="0"/>
        <w:jc w:val="both"/>
      </w:pPr>
      <w:r>
        <w:rPr>
          <w:rFonts w:ascii="Times New Roman"/>
          <w:b w:val="false"/>
          <w:i w:val="false"/>
          <w:color w:val="000000"/>
          <w:sz w:val="28"/>
        </w:rPr>
        <w:t>
      жалоба подается на имя руководителя услугодателя, по адресам, указанным в пункте 16 настоящего стандарта государственной услуги.</w:t>
      </w:r>
    </w:p>
    <w:bookmarkEnd w:id="465"/>
    <w:bookmarkStart w:name="z882" w:id="46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466"/>
    <w:bookmarkStart w:name="z883" w:id="467"/>
    <w:p>
      <w:pPr>
        <w:spacing w:after="0"/>
        <w:ind w:left="0"/>
        <w:jc w:val="both"/>
      </w:pPr>
      <w:r>
        <w:rPr>
          <w:rFonts w:ascii="Times New Roman"/>
          <w:b w:val="false"/>
          <w:i w:val="false"/>
          <w:color w:val="000000"/>
          <w:sz w:val="28"/>
        </w:rPr>
        <w:t>
      В жалобе:</w:t>
      </w:r>
    </w:p>
    <w:bookmarkEnd w:id="467"/>
    <w:bookmarkStart w:name="z884" w:id="468"/>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удостоверяющим личность), почтовый адрес;</w:t>
      </w:r>
    </w:p>
    <w:bookmarkEnd w:id="468"/>
    <w:bookmarkStart w:name="z885" w:id="469"/>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469"/>
    <w:bookmarkStart w:name="z886" w:id="470"/>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470"/>
    <w:bookmarkStart w:name="z887" w:id="471"/>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471"/>
    <w:bookmarkStart w:name="z888" w:id="47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472"/>
    <w:bookmarkStart w:name="z889" w:id="473"/>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73"/>
    <w:bookmarkStart w:name="z890" w:id="474"/>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74"/>
    <w:bookmarkStart w:name="z891" w:id="47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475"/>
    <w:bookmarkStart w:name="z892" w:id="476"/>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76"/>
    <w:bookmarkStart w:name="z893" w:id="47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477"/>
    <w:bookmarkStart w:name="z894" w:id="478"/>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478"/>
    <w:bookmarkStart w:name="z895" w:id="479"/>
    <w:p>
      <w:pPr>
        <w:spacing w:after="0"/>
        <w:ind w:left="0"/>
        <w:jc w:val="both"/>
      </w:pPr>
      <w:r>
        <w:rPr>
          <w:rFonts w:ascii="Times New Roman"/>
          <w:b w:val="false"/>
          <w:i w:val="false"/>
          <w:color w:val="000000"/>
          <w:sz w:val="28"/>
        </w:rPr>
        <w:t xml:space="preserve">
      15. Здания услугодателя оборудованы входом с пандусами, предназначенными для доступа людей с ограниченными физическими возможностями. </w:t>
      </w:r>
    </w:p>
    <w:bookmarkEnd w:id="479"/>
    <w:bookmarkStart w:name="z896" w:id="480"/>
    <w:p>
      <w:pPr>
        <w:spacing w:after="0"/>
        <w:ind w:left="0"/>
        <w:jc w:val="both"/>
      </w:pPr>
      <w:r>
        <w:rPr>
          <w:rFonts w:ascii="Times New Roman"/>
          <w:b w:val="false"/>
          <w:i w:val="false"/>
          <w:color w:val="000000"/>
          <w:sz w:val="28"/>
        </w:rPr>
        <w:t>
      16. Адреса мест оказания государственной услуги размещены на интернет-ресурсе Министерства: www.moa.gov.kz, раздел "Государственные услуги".</w:t>
      </w:r>
    </w:p>
    <w:bookmarkEnd w:id="480"/>
    <w:bookmarkStart w:name="z897" w:id="481"/>
    <w:p>
      <w:pPr>
        <w:spacing w:after="0"/>
        <w:ind w:left="0"/>
        <w:jc w:val="both"/>
      </w:pPr>
      <w:r>
        <w:rPr>
          <w:rFonts w:ascii="Times New Roman"/>
          <w:b w:val="false"/>
          <w:i w:val="false"/>
          <w:color w:val="000000"/>
          <w:sz w:val="28"/>
        </w:rPr>
        <w:t>
      17. Услугополучатель имеет возможность получения государственной услуги в электронной форме через портал при условии наличия ЭЦП.</w:t>
      </w:r>
    </w:p>
    <w:bookmarkEnd w:id="481"/>
    <w:bookmarkStart w:name="z898" w:id="482"/>
    <w:p>
      <w:pPr>
        <w:spacing w:after="0"/>
        <w:ind w:left="0"/>
        <w:jc w:val="both"/>
      </w:pPr>
      <w:r>
        <w:rPr>
          <w:rFonts w:ascii="Times New Roman"/>
          <w:b w:val="false"/>
          <w:i w:val="false"/>
          <w:color w:val="000000"/>
          <w:sz w:val="28"/>
        </w:rPr>
        <w:t>
      18.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82"/>
    <w:bookmarkStart w:name="z899" w:id="483"/>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8-800-080-7777.</w:t>
      </w:r>
    </w:p>
    <w:bookmarkEnd w:id="483"/>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акта экспертизы (протокол</w:t>
            </w:r>
            <w:r>
              <w:br/>
            </w:r>
            <w:r>
              <w:rPr>
                <w:rFonts w:ascii="Times New Roman"/>
                <w:b w:val="false"/>
                <w:i w:val="false"/>
                <w:color w:val="000000"/>
                <w:sz w:val="20"/>
              </w:rPr>
              <w:t>испытаний), выдаваемой ветеринарными</w:t>
            </w:r>
            <w:r>
              <w:br/>
            </w:r>
            <w:r>
              <w:rPr>
                <w:rFonts w:ascii="Times New Roman"/>
                <w:b w:val="false"/>
                <w:i w:val="false"/>
                <w:color w:val="000000"/>
                <w:sz w:val="20"/>
              </w:rPr>
              <w:t>лабораториями"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В__________________________________</w:t>
            </w:r>
            <w:r>
              <w:br/>
            </w:r>
            <w:r>
              <w:rPr>
                <w:rFonts w:ascii="Times New Roman"/>
                <w:b w:val="false"/>
                <w:i w:val="false"/>
                <w:color w:val="000000"/>
                <w:sz w:val="20"/>
              </w:rPr>
              <w:t>(наименование территориального подразделения</w:t>
            </w:r>
            <w:r>
              <w:br/>
            </w:r>
            <w:r>
              <w:rPr>
                <w:rFonts w:ascii="Times New Roman"/>
                <w:b w:val="false"/>
                <w:i w:val="false"/>
                <w:color w:val="000000"/>
                <w:sz w:val="20"/>
              </w:rPr>
              <w:t>_____________________________________</w:t>
            </w:r>
            <w:r>
              <w:br/>
            </w:r>
            <w:r>
              <w:rPr>
                <w:rFonts w:ascii="Times New Roman"/>
                <w:b w:val="false"/>
                <w:i w:val="false"/>
                <w:color w:val="000000"/>
                <w:sz w:val="20"/>
              </w:rPr>
              <w:t>подразделения местного исполнительного органа</w:t>
            </w:r>
            <w:r>
              <w:br/>
            </w:r>
            <w:r>
              <w:rPr>
                <w:rFonts w:ascii="Times New Roman"/>
                <w:b w:val="false"/>
                <w:i w:val="false"/>
                <w:color w:val="000000"/>
                <w:sz w:val="20"/>
              </w:rPr>
              <w:t>_____________________________________</w:t>
            </w:r>
            <w:r>
              <w:br/>
            </w:r>
            <w:r>
              <w:rPr>
                <w:rFonts w:ascii="Times New Roman"/>
                <w:b w:val="false"/>
                <w:i w:val="false"/>
                <w:color w:val="000000"/>
                <w:sz w:val="20"/>
              </w:rPr>
              <w:t>осуществляющего деятельность в области ветеринарии)</w:t>
            </w:r>
            <w:r>
              <w:br/>
            </w:r>
            <w:r>
              <w:rPr>
                <w:rFonts w:ascii="Times New Roman"/>
                <w:b w:val="false"/>
                <w:i w:val="false"/>
                <w:color w:val="000000"/>
                <w:sz w:val="20"/>
              </w:rPr>
              <w:t>От____________________________________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индивидуальный идентификационный номер /</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Номер справки (свидетельства*)</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____________________________________</w:t>
            </w:r>
            <w:r>
              <w:br/>
            </w:r>
            <w:r>
              <w:rPr>
                <w:rFonts w:ascii="Times New Roman"/>
                <w:b w:val="false"/>
                <w:i w:val="false"/>
                <w:color w:val="000000"/>
                <w:sz w:val="20"/>
              </w:rPr>
              <w:t>Адрес_______________________________</w:t>
            </w:r>
          </w:p>
        </w:tc>
      </w:tr>
    </w:tbl>
    <w:bookmarkStart w:name="z903" w:id="484"/>
    <w:p>
      <w:pPr>
        <w:spacing w:after="0"/>
        <w:ind w:left="0"/>
        <w:jc w:val="both"/>
      </w:pPr>
      <w:r>
        <w:rPr>
          <w:rFonts w:ascii="Times New Roman"/>
          <w:b w:val="false"/>
          <w:i w:val="false"/>
          <w:color w:val="000000"/>
          <w:sz w:val="28"/>
        </w:rPr>
        <w:t>
      Номер заявления:</w:t>
      </w:r>
    </w:p>
    <w:bookmarkEnd w:id="484"/>
    <w:bookmarkStart w:name="z904" w:id="485"/>
    <w:p>
      <w:pPr>
        <w:spacing w:after="0"/>
        <w:ind w:left="0"/>
        <w:jc w:val="left"/>
      </w:pPr>
      <w:r>
        <w:rPr>
          <w:rFonts w:ascii="Times New Roman"/>
          <w:b/>
          <w:i w:val="false"/>
          <w:color w:val="000000"/>
        </w:rPr>
        <w:t xml:space="preserve"> Заявление</w:t>
      </w:r>
    </w:p>
    <w:bookmarkEnd w:id="485"/>
    <w:bookmarkStart w:name="z905" w:id="486"/>
    <w:p>
      <w:pPr>
        <w:spacing w:after="0"/>
        <w:ind w:left="0"/>
        <w:jc w:val="both"/>
      </w:pPr>
      <w:r>
        <w:rPr>
          <w:rFonts w:ascii="Times New Roman"/>
          <w:b w:val="false"/>
          <w:i w:val="false"/>
          <w:color w:val="000000"/>
          <w:sz w:val="28"/>
        </w:rPr>
        <w:t>
      Прошу выдать акт экспертизы (протокол испытаний), выдаваемой ветеринарными лабораториями</w:t>
      </w:r>
    </w:p>
    <w:bookmarkEnd w:id="486"/>
    <w:bookmarkStart w:name="z906" w:id="487"/>
    <w:p>
      <w:pPr>
        <w:spacing w:after="0"/>
        <w:ind w:left="0"/>
        <w:jc w:val="both"/>
      </w:pPr>
      <w:r>
        <w:rPr>
          <w:rFonts w:ascii="Times New Roman"/>
          <w:b w:val="false"/>
          <w:i w:val="false"/>
          <w:color w:val="000000"/>
          <w:sz w:val="28"/>
        </w:rPr>
        <w:t>
      ________________________________________________________________________________</w:t>
      </w:r>
    </w:p>
    <w:bookmarkEnd w:id="487"/>
    <w:bookmarkStart w:name="z907" w:id="488"/>
    <w:p>
      <w:pPr>
        <w:spacing w:after="0"/>
        <w:ind w:left="0"/>
        <w:jc w:val="both"/>
      </w:pPr>
      <w:r>
        <w:rPr>
          <w:rFonts w:ascii="Times New Roman"/>
          <w:b w:val="false"/>
          <w:i w:val="false"/>
          <w:color w:val="000000"/>
          <w:sz w:val="28"/>
        </w:rPr>
        <w:t>
             (наименование, вид объекта государственного</w:t>
      </w:r>
    </w:p>
    <w:bookmarkEnd w:id="488"/>
    <w:bookmarkStart w:name="z908" w:id="489"/>
    <w:p>
      <w:pPr>
        <w:spacing w:after="0"/>
        <w:ind w:left="0"/>
        <w:jc w:val="both"/>
      </w:pPr>
      <w:r>
        <w:rPr>
          <w:rFonts w:ascii="Times New Roman"/>
          <w:b w:val="false"/>
          <w:i w:val="false"/>
          <w:color w:val="000000"/>
          <w:sz w:val="28"/>
        </w:rPr>
        <w:t>
      ________________________________________________________________________________</w:t>
      </w:r>
    </w:p>
    <w:bookmarkEnd w:id="489"/>
    <w:bookmarkStart w:name="z909" w:id="490"/>
    <w:p>
      <w:pPr>
        <w:spacing w:after="0"/>
        <w:ind w:left="0"/>
        <w:jc w:val="both"/>
      </w:pPr>
      <w:r>
        <w:rPr>
          <w:rFonts w:ascii="Times New Roman"/>
          <w:b w:val="false"/>
          <w:i w:val="false"/>
          <w:color w:val="000000"/>
          <w:sz w:val="28"/>
        </w:rPr>
        <w:t>
                   ветеринарно-санитарного контроля надзора)</w:t>
      </w:r>
    </w:p>
    <w:bookmarkEnd w:id="490"/>
    <w:bookmarkStart w:name="z910" w:id="491"/>
    <w:p>
      <w:pPr>
        <w:spacing w:after="0"/>
        <w:ind w:left="0"/>
        <w:jc w:val="both"/>
      </w:pPr>
      <w:r>
        <w:rPr>
          <w:rFonts w:ascii="Times New Roman"/>
          <w:b w:val="false"/>
          <w:i w:val="false"/>
          <w:color w:val="000000"/>
          <w:sz w:val="28"/>
        </w:rPr>
        <w:t>
      ________________________________________________________________________________</w:t>
      </w:r>
    </w:p>
    <w:bookmarkEnd w:id="491"/>
    <w:bookmarkStart w:name="z911" w:id="492"/>
    <w:p>
      <w:pPr>
        <w:spacing w:after="0"/>
        <w:ind w:left="0"/>
        <w:jc w:val="both"/>
      </w:pPr>
      <w:r>
        <w:rPr>
          <w:rFonts w:ascii="Times New Roman"/>
          <w:b w:val="false"/>
          <w:i w:val="false"/>
          <w:color w:val="000000"/>
          <w:sz w:val="28"/>
        </w:rPr>
        <w:t>
      ________________________________________________________________________________</w:t>
      </w:r>
    </w:p>
    <w:bookmarkEnd w:id="492"/>
    <w:bookmarkStart w:name="z912" w:id="493"/>
    <w:p>
      <w:pPr>
        <w:spacing w:after="0"/>
        <w:ind w:left="0"/>
        <w:jc w:val="both"/>
      </w:pPr>
      <w:r>
        <w:rPr>
          <w:rFonts w:ascii="Times New Roman"/>
          <w:b w:val="false"/>
          <w:i w:val="false"/>
          <w:color w:val="000000"/>
          <w:sz w:val="28"/>
        </w:rPr>
        <w:t>
      ________________________________________________________________________________</w:t>
      </w:r>
    </w:p>
    <w:bookmarkEnd w:id="493"/>
    <w:bookmarkStart w:name="z913" w:id="494"/>
    <w:p>
      <w:pPr>
        <w:spacing w:after="0"/>
        <w:ind w:left="0"/>
        <w:jc w:val="both"/>
      </w:pPr>
      <w:r>
        <w:rPr>
          <w:rFonts w:ascii="Times New Roman"/>
          <w:b w:val="false"/>
          <w:i w:val="false"/>
          <w:color w:val="000000"/>
          <w:sz w:val="28"/>
        </w:rPr>
        <w:t>
      Контактные телефоны _____________________ E-mail _______________________________</w:t>
      </w:r>
    </w:p>
    <w:bookmarkEnd w:id="494"/>
    <w:bookmarkStart w:name="z914" w:id="495"/>
    <w:p>
      <w:pPr>
        <w:spacing w:after="0"/>
        <w:ind w:left="0"/>
        <w:jc w:val="both"/>
      </w:pPr>
      <w:r>
        <w:rPr>
          <w:rFonts w:ascii="Times New Roman"/>
          <w:b w:val="false"/>
          <w:i w:val="false"/>
          <w:color w:val="000000"/>
          <w:sz w:val="28"/>
        </w:rPr>
        <w:t>
      Подтверждаю свое согласие на оплату услуг лаборатории в соответствии с ценами на товары (работы, услуги), предоставляемые лабораторией. С ценами на товары (работы, услуги) предоставляемые лабораторией ознакомлен. Оплату государственной услуги обязуюсь провести:</w:t>
      </w:r>
    </w:p>
    <w:bookmarkEnd w:id="495"/>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 наличной форме в кассы лабораторий;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наличной и безналичной форме путем перечисления через банки второго  уровня и организации, осуществляющие отдельные виды банковских операций;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рамках договорных обязательств. Проинформирован, об ответственности в соответствии с законодательством Республики Казахстан, в случае неоплаты стоимости товаров (работ, услуг), предоставляемых лабораторией. Согласен на взятие ветеринарным инспектором или врачом проб объектов ветеринарно-санитарного контроля и надзора. Согласен на использование сведений, составляющих охраняемую законом тайну, содержащихся в информационных системах. Достоверность представленных сведений подтверждаю.</w:t>
      </w:r>
      <w:r>
        <w:br/>
      </w:r>
      <w:r>
        <w:rPr>
          <w:rFonts w:ascii="Times New Roman"/>
          <w:b w:val="false"/>
          <w:i w:val="false"/>
          <w:color w:val="000000"/>
          <w:sz w:val="28"/>
        </w:rPr>
        <w:t>
</w:t>
      </w:r>
    </w:p>
    <w:bookmarkStart w:name="z915" w:id="496"/>
    <w:p>
      <w:pPr>
        <w:spacing w:after="0"/>
        <w:ind w:left="0"/>
        <w:jc w:val="both"/>
      </w:pPr>
      <w:r>
        <w:rPr>
          <w:rFonts w:ascii="Times New Roman"/>
          <w:b w:val="false"/>
          <w:i w:val="false"/>
          <w:color w:val="000000"/>
          <w:sz w:val="28"/>
        </w:rPr>
        <w:t>
      __________________________________________________________ ____________20__год</w:t>
      </w:r>
    </w:p>
    <w:bookmarkEnd w:id="496"/>
    <w:bookmarkStart w:name="z916" w:id="497"/>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497"/>
    <w:bookmarkStart w:name="z917" w:id="498"/>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акта экспертизы (протокол</w:t>
            </w:r>
            <w:r>
              <w:br/>
            </w:r>
            <w:r>
              <w:rPr>
                <w:rFonts w:ascii="Times New Roman"/>
                <w:b w:val="false"/>
                <w:i w:val="false"/>
                <w:color w:val="000000"/>
                <w:sz w:val="20"/>
              </w:rPr>
              <w:t>испытаний), выдаваемой</w:t>
            </w:r>
            <w:r>
              <w:br/>
            </w:r>
            <w:r>
              <w:rPr>
                <w:rFonts w:ascii="Times New Roman"/>
                <w:b w:val="false"/>
                <w:i w:val="false"/>
                <w:color w:val="000000"/>
                <w:sz w:val="20"/>
              </w:rPr>
              <w:t>ветеринарными лабораториями"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0" w:id="499"/>
    <w:p>
      <w:pPr>
        <w:spacing w:after="0"/>
        <w:ind w:left="0"/>
        <w:jc w:val="left"/>
      </w:pPr>
      <w:r>
        <w:rPr>
          <w:rFonts w:ascii="Times New Roman"/>
          <w:b/>
          <w:i w:val="false"/>
          <w:color w:val="000000"/>
        </w:rPr>
        <w:t xml:space="preserve"> УВЕДОМЛЕНИЕ</w:t>
      </w:r>
    </w:p>
    <w:bookmarkEnd w:id="499"/>
    <w:bookmarkStart w:name="z921" w:id="500"/>
    <w:p>
      <w:pPr>
        <w:spacing w:after="0"/>
        <w:ind w:left="0"/>
        <w:jc w:val="left"/>
      </w:pPr>
      <w:r>
        <w:rPr>
          <w:rFonts w:ascii="Times New Roman"/>
          <w:b/>
          <w:i w:val="false"/>
          <w:color w:val="000000"/>
        </w:rPr>
        <w:t xml:space="preserve"> № _____</w:t>
      </w:r>
    </w:p>
    <w:bookmarkEnd w:id="500"/>
    <w:bookmarkStart w:name="z922" w:id="501"/>
    <w:p>
      <w:pPr>
        <w:spacing w:after="0"/>
        <w:ind w:left="0"/>
        <w:jc w:val="both"/>
      </w:pPr>
      <w:r>
        <w:rPr>
          <w:rFonts w:ascii="Times New Roman"/>
          <w:b w:val="false"/>
          <w:i w:val="false"/>
          <w:color w:val="000000"/>
          <w:sz w:val="28"/>
        </w:rPr>
        <w:t>
      от " " ___________ 20__ года</w:t>
      </w:r>
    </w:p>
    <w:bookmarkEnd w:id="501"/>
    <w:bookmarkStart w:name="z923" w:id="502"/>
    <w:p>
      <w:pPr>
        <w:spacing w:after="0"/>
        <w:ind w:left="0"/>
        <w:jc w:val="both"/>
      </w:pPr>
      <w:r>
        <w:rPr>
          <w:rFonts w:ascii="Times New Roman"/>
          <w:b w:val="false"/>
          <w:i w:val="false"/>
          <w:color w:val="000000"/>
          <w:sz w:val="28"/>
        </w:rPr>
        <w:t>
      Услугополучатель _________________________________________________________</w:t>
      </w:r>
    </w:p>
    <w:bookmarkEnd w:id="502"/>
    <w:bookmarkStart w:name="z924" w:id="503"/>
    <w:p>
      <w:pPr>
        <w:spacing w:after="0"/>
        <w:ind w:left="0"/>
        <w:jc w:val="both"/>
      </w:pPr>
      <w:r>
        <w:rPr>
          <w:rFonts w:ascii="Times New Roman"/>
          <w:b w:val="false"/>
          <w:i w:val="false"/>
          <w:color w:val="000000"/>
          <w:sz w:val="28"/>
        </w:rPr>
        <w:t>
       (фамилия, имя, отчество (при его наличии) индивидуальный идентификационный номер / наименование юридического лица, бизнес-идентификационный номер)</w:t>
      </w:r>
    </w:p>
    <w:bookmarkEnd w:id="503"/>
    <w:bookmarkStart w:name="z925" w:id="504"/>
    <w:p>
      <w:pPr>
        <w:spacing w:after="0"/>
        <w:ind w:left="0"/>
        <w:jc w:val="both"/>
      </w:pPr>
      <w:r>
        <w:rPr>
          <w:rFonts w:ascii="Times New Roman"/>
          <w:b w:val="false"/>
          <w:i w:val="false"/>
          <w:color w:val="000000"/>
          <w:sz w:val="28"/>
        </w:rPr>
        <w:t>
      Номер справки (свидетельства) государственной регистрации</w:t>
      </w:r>
    </w:p>
    <w:bookmarkEnd w:id="504"/>
    <w:bookmarkStart w:name="z926" w:id="505"/>
    <w:p>
      <w:pPr>
        <w:spacing w:after="0"/>
        <w:ind w:left="0"/>
        <w:jc w:val="both"/>
      </w:pPr>
      <w:r>
        <w:rPr>
          <w:rFonts w:ascii="Times New Roman"/>
          <w:b w:val="false"/>
          <w:i w:val="false"/>
          <w:color w:val="000000"/>
          <w:sz w:val="28"/>
        </w:rPr>
        <w:t>
      Дата обращения " "____________ 20__года</w:t>
      </w:r>
    </w:p>
    <w:bookmarkEnd w:id="505"/>
    <w:bookmarkStart w:name="z927" w:id="506"/>
    <w:p>
      <w:pPr>
        <w:spacing w:after="0"/>
        <w:ind w:left="0"/>
        <w:jc w:val="both"/>
      </w:pPr>
      <w:r>
        <w:rPr>
          <w:rFonts w:ascii="Times New Roman"/>
          <w:b w:val="false"/>
          <w:i w:val="false"/>
          <w:color w:val="000000"/>
          <w:sz w:val="28"/>
        </w:rPr>
        <w:t>
      Наименование экспертизы___________________________________________________</w:t>
      </w:r>
    </w:p>
    <w:bookmarkEnd w:id="506"/>
    <w:bookmarkStart w:name="z928" w:id="507"/>
    <w:p>
      <w:pPr>
        <w:spacing w:after="0"/>
        <w:ind w:left="0"/>
        <w:jc w:val="both"/>
      </w:pPr>
      <w:r>
        <w:rPr>
          <w:rFonts w:ascii="Times New Roman"/>
          <w:b w:val="false"/>
          <w:i w:val="false"/>
          <w:color w:val="000000"/>
          <w:sz w:val="28"/>
        </w:rPr>
        <w:t>
      Срок выдачи акта экспертизы ________________________________________________</w:t>
      </w:r>
    </w:p>
    <w:bookmarkEnd w:id="507"/>
    <w:bookmarkStart w:name="z929" w:id="508"/>
    <w:p>
      <w:pPr>
        <w:spacing w:after="0"/>
        <w:ind w:left="0"/>
        <w:jc w:val="both"/>
      </w:pPr>
      <w:r>
        <w:rPr>
          <w:rFonts w:ascii="Times New Roman"/>
          <w:b w:val="false"/>
          <w:i w:val="false"/>
          <w:color w:val="000000"/>
          <w:sz w:val="28"/>
        </w:rPr>
        <w:t>
      Стоимость услуги: _________________________________________________________</w:t>
      </w:r>
    </w:p>
    <w:bookmarkEnd w:id="508"/>
    <w:bookmarkStart w:name="z930" w:id="509"/>
    <w:p>
      <w:pPr>
        <w:spacing w:after="0"/>
        <w:ind w:left="0"/>
        <w:jc w:val="both"/>
      </w:pPr>
      <w:r>
        <w:rPr>
          <w:rFonts w:ascii="Times New Roman"/>
          <w:b w:val="false"/>
          <w:i w:val="false"/>
          <w:color w:val="000000"/>
          <w:sz w:val="28"/>
        </w:rPr>
        <w:t>
      _________________________________________________________________________</w:t>
      </w:r>
    </w:p>
    <w:bookmarkEnd w:id="509"/>
    <w:bookmarkStart w:name="z931" w:id="510"/>
    <w:p>
      <w:pPr>
        <w:spacing w:after="0"/>
        <w:ind w:left="0"/>
        <w:jc w:val="both"/>
      </w:pPr>
      <w:r>
        <w:rPr>
          <w:rFonts w:ascii="Times New Roman"/>
          <w:b w:val="false"/>
          <w:i w:val="false"/>
          <w:color w:val="000000"/>
          <w:sz w:val="28"/>
        </w:rPr>
        <w:t>
      фамилия, имя, отчество (при его наличии), должность, наименование территориального подразделения / подразделения местного исполнительного органа, осуществляющего  деятельность в области ветеринарии</w:t>
      </w:r>
    </w:p>
    <w:bookmarkEnd w:id="5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 № 7-1/418</w:t>
            </w:r>
          </w:p>
        </w:tc>
      </w:tr>
    </w:tbl>
    <w:bookmarkStart w:name="z154" w:id="51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лицензии для занятия деятельностью в сфере ветеринарии"</w:t>
      </w:r>
    </w:p>
    <w:bookmarkEnd w:id="511"/>
    <w:p>
      <w:pPr>
        <w:spacing w:after="0"/>
        <w:ind w:left="0"/>
        <w:jc w:val="both"/>
      </w:pPr>
      <w:r>
        <w:rPr>
          <w:rFonts w:ascii="Times New Roman"/>
          <w:b w:val="false"/>
          <w:i w:val="false"/>
          <w:color w:val="ff0000"/>
          <w:sz w:val="28"/>
        </w:rPr>
        <w:t xml:space="preserve">
      Сноска. Стандарт в редакции приказа и.о. Министра сельского хозяйства РК от 22.01.2019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32" w:id="512"/>
    <w:p>
      <w:pPr>
        <w:spacing w:after="0"/>
        <w:ind w:left="0"/>
        <w:jc w:val="left"/>
      </w:pPr>
      <w:r>
        <w:rPr>
          <w:rFonts w:ascii="Times New Roman"/>
          <w:b/>
          <w:i w:val="false"/>
          <w:color w:val="000000"/>
        </w:rPr>
        <w:t xml:space="preserve"> Глава 1. Общие положения</w:t>
      </w:r>
    </w:p>
    <w:bookmarkEnd w:id="512"/>
    <w:bookmarkStart w:name="z933" w:id="513"/>
    <w:p>
      <w:pPr>
        <w:spacing w:after="0"/>
        <w:ind w:left="0"/>
        <w:jc w:val="both"/>
      </w:pPr>
      <w:r>
        <w:rPr>
          <w:rFonts w:ascii="Times New Roman"/>
          <w:b w:val="false"/>
          <w:i w:val="false"/>
          <w:color w:val="000000"/>
          <w:sz w:val="28"/>
        </w:rPr>
        <w:t>
      1. Государственная услуга "Выдача лицензии для занятия деятельностью в сфере ветеринарии" (далее – государственная услуга).</w:t>
      </w:r>
    </w:p>
    <w:bookmarkEnd w:id="513"/>
    <w:bookmarkStart w:name="z934" w:id="514"/>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514"/>
    <w:bookmarkStart w:name="z935" w:id="515"/>
    <w:p>
      <w:pPr>
        <w:spacing w:after="0"/>
        <w:ind w:left="0"/>
        <w:jc w:val="both"/>
      </w:pPr>
      <w:r>
        <w:rPr>
          <w:rFonts w:ascii="Times New Roman"/>
          <w:b w:val="false"/>
          <w:i w:val="false"/>
          <w:color w:val="000000"/>
          <w:sz w:val="28"/>
        </w:rPr>
        <w:t>
      3. Государственная услуга оказывается:</w:t>
      </w:r>
    </w:p>
    <w:bookmarkEnd w:id="515"/>
    <w:p>
      <w:pPr>
        <w:spacing w:after="0"/>
        <w:ind w:left="0"/>
        <w:jc w:val="both"/>
      </w:pPr>
      <w:r>
        <w:rPr>
          <w:rFonts w:ascii="Times New Roman"/>
          <w:b w:val="false"/>
          <w:i w:val="false"/>
          <w:color w:val="000000"/>
          <w:sz w:val="28"/>
        </w:rPr>
        <w:t>
      1) выдача лицензии на занятие деятельностью по производству препаратов ветеринарного назначения – Комитетом ветеринарного контроля и надзора Министерства (далее – Комитет), (далее – услугодатель);</w:t>
      </w:r>
    </w:p>
    <w:p>
      <w:pPr>
        <w:spacing w:after="0"/>
        <w:ind w:left="0"/>
        <w:jc w:val="both"/>
      </w:pPr>
      <w:r>
        <w:rPr>
          <w:rFonts w:ascii="Times New Roman"/>
          <w:b w:val="false"/>
          <w:i w:val="false"/>
          <w:color w:val="000000"/>
          <w:sz w:val="28"/>
        </w:rPr>
        <w:t>
      2) выдача лицензии на занятие деятельностью по проведению ветеринарно-санитарной экспертизы продукции и сырья животного происхождения – местными исполнительными органами областей, городов Нур-Султан, Алматы и Шымкент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41" w:id="516"/>
    <w:p>
      <w:pPr>
        <w:spacing w:after="0"/>
        <w:ind w:left="0"/>
        <w:jc w:val="left"/>
      </w:pPr>
      <w:r>
        <w:rPr>
          <w:rFonts w:ascii="Times New Roman"/>
          <w:b/>
          <w:i w:val="false"/>
          <w:color w:val="000000"/>
        </w:rPr>
        <w:t xml:space="preserve"> Глава 2. Порядок оказания государственной услуги</w:t>
      </w:r>
    </w:p>
    <w:bookmarkEnd w:id="516"/>
    <w:bookmarkStart w:name="z942" w:id="517"/>
    <w:p>
      <w:pPr>
        <w:spacing w:after="0"/>
        <w:ind w:left="0"/>
        <w:jc w:val="both"/>
      </w:pPr>
      <w:r>
        <w:rPr>
          <w:rFonts w:ascii="Times New Roman"/>
          <w:b w:val="false"/>
          <w:i w:val="false"/>
          <w:color w:val="000000"/>
          <w:sz w:val="28"/>
        </w:rPr>
        <w:t>
      4. Срок оказания государственной услуги:</w:t>
      </w:r>
    </w:p>
    <w:bookmarkEnd w:id="517"/>
    <w:bookmarkStart w:name="z943" w:id="518"/>
    <w:p>
      <w:pPr>
        <w:spacing w:after="0"/>
        <w:ind w:left="0"/>
        <w:jc w:val="both"/>
      </w:pPr>
      <w:r>
        <w:rPr>
          <w:rFonts w:ascii="Times New Roman"/>
          <w:b w:val="false"/>
          <w:i w:val="false"/>
          <w:color w:val="000000"/>
          <w:sz w:val="28"/>
        </w:rPr>
        <w:t>
      1) со дня сдачи пакета документов услугополучателем услугодателю или на портал:</w:t>
      </w:r>
    </w:p>
    <w:bookmarkEnd w:id="518"/>
    <w:bookmarkStart w:name="z944" w:id="519"/>
    <w:p>
      <w:pPr>
        <w:spacing w:after="0"/>
        <w:ind w:left="0"/>
        <w:jc w:val="both"/>
      </w:pPr>
      <w:r>
        <w:rPr>
          <w:rFonts w:ascii="Times New Roman"/>
          <w:b w:val="false"/>
          <w:i w:val="false"/>
          <w:color w:val="000000"/>
          <w:sz w:val="28"/>
        </w:rPr>
        <w:t>
      при выдаче лицензии и (или) приложения к лицензии – не позднее 15 (пятнадцати) рабочих дней;</w:t>
      </w:r>
    </w:p>
    <w:bookmarkEnd w:id="519"/>
    <w:bookmarkStart w:name="z945" w:id="520"/>
    <w:p>
      <w:pPr>
        <w:spacing w:after="0"/>
        <w:ind w:left="0"/>
        <w:jc w:val="both"/>
      </w:pPr>
      <w:r>
        <w:rPr>
          <w:rFonts w:ascii="Times New Roman"/>
          <w:b w:val="false"/>
          <w:i w:val="false"/>
          <w:color w:val="000000"/>
          <w:sz w:val="28"/>
        </w:rPr>
        <w:t>
      при переоформлении лицензии и (или) приложения к лицензии – в течении 3 (трех) рабочих дней;</w:t>
      </w:r>
    </w:p>
    <w:bookmarkEnd w:id="520"/>
    <w:bookmarkStart w:name="z946" w:id="521"/>
    <w:p>
      <w:pPr>
        <w:spacing w:after="0"/>
        <w:ind w:left="0"/>
        <w:jc w:val="both"/>
      </w:pPr>
      <w:r>
        <w:rPr>
          <w:rFonts w:ascii="Times New Roman"/>
          <w:b w:val="false"/>
          <w:i w:val="false"/>
          <w:color w:val="000000"/>
          <w:sz w:val="28"/>
        </w:rPr>
        <w:t>
      при выдаче дубликатов лицензии и (или) приложения к лицензии – в течении 2 (двух) рабочих дней;</w:t>
      </w:r>
    </w:p>
    <w:bookmarkEnd w:id="521"/>
    <w:bookmarkStart w:name="z947" w:id="522"/>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w:t>
      </w:r>
    </w:p>
    <w:bookmarkEnd w:id="522"/>
    <w:bookmarkStart w:name="z948" w:id="523"/>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bookmarkEnd w:id="523"/>
    <w:bookmarkStart w:name="z949" w:id="524"/>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w:t>
      </w:r>
    </w:p>
    <w:bookmarkEnd w:id="524"/>
    <w:bookmarkStart w:name="z950" w:id="52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w:t>
      </w:r>
    </w:p>
    <w:bookmarkEnd w:id="525"/>
    <w:bookmarkStart w:name="z951" w:id="526"/>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или бумажная.</w:t>
      </w:r>
    </w:p>
    <w:bookmarkEnd w:id="526"/>
    <w:bookmarkStart w:name="z952" w:id="527"/>
    <w:p>
      <w:pPr>
        <w:spacing w:after="0"/>
        <w:ind w:left="0"/>
        <w:jc w:val="both"/>
      </w:pPr>
      <w:r>
        <w:rPr>
          <w:rFonts w:ascii="Times New Roman"/>
          <w:b w:val="false"/>
          <w:i w:val="false"/>
          <w:color w:val="000000"/>
          <w:sz w:val="28"/>
        </w:rPr>
        <w:t xml:space="preserve">
      6. Результат оказания государственной услуги – выдача лицензии и (или) приложение к лицензии, переоформление лицензии, выдача дубликата лицензии и (или) приложения к лицензии для занятия деятельностью в сфере ветеринарии,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527"/>
    <w:bookmarkStart w:name="z953" w:id="52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528"/>
    <w:bookmarkStart w:name="z954" w:id="529"/>
    <w:p>
      <w:pPr>
        <w:spacing w:after="0"/>
        <w:ind w:left="0"/>
        <w:jc w:val="both"/>
      </w:pP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электронной форме, распечатывается, подписывается руководителем услугодателя и заверяется печатью.</w:t>
      </w:r>
    </w:p>
    <w:bookmarkEnd w:id="529"/>
    <w:bookmarkStart w:name="z955" w:id="530"/>
    <w:p>
      <w:pPr>
        <w:spacing w:after="0"/>
        <w:ind w:left="0"/>
        <w:jc w:val="both"/>
      </w:pP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530"/>
    <w:bookmarkStart w:name="z956" w:id="531"/>
    <w:p>
      <w:pPr>
        <w:spacing w:after="0"/>
        <w:ind w:left="0"/>
        <w:jc w:val="both"/>
      </w:pPr>
      <w:r>
        <w:rPr>
          <w:rFonts w:ascii="Times New Roman"/>
          <w:b w:val="false"/>
          <w:i w:val="false"/>
          <w:color w:val="000000"/>
          <w:sz w:val="28"/>
        </w:rPr>
        <w:t xml:space="preserve">
      7. Государственная услуга осуществляется физическим и юридическим лицам (далее – услугополучатели) на платной основе. При оказании государственной услуги в бюджет по месту нахождения услугополучателем уплачивается лицензионный сбор за право занятия деятельностью в области ветеринарии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который составляет:</w:t>
      </w:r>
    </w:p>
    <w:bookmarkEnd w:id="531"/>
    <w:bookmarkStart w:name="z957" w:id="532"/>
    <w:p>
      <w:pPr>
        <w:spacing w:after="0"/>
        <w:ind w:left="0"/>
        <w:jc w:val="both"/>
      </w:pPr>
      <w:r>
        <w:rPr>
          <w:rFonts w:ascii="Times New Roman"/>
          <w:b w:val="false"/>
          <w:i w:val="false"/>
          <w:color w:val="000000"/>
          <w:sz w:val="28"/>
        </w:rPr>
        <w:t>
      1) за выдачу лицензии – 6 месячных расчетных показателей;</w:t>
      </w:r>
    </w:p>
    <w:bookmarkEnd w:id="532"/>
    <w:bookmarkStart w:name="z958" w:id="533"/>
    <w:p>
      <w:pPr>
        <w:spacing w:after="0"/>
        <w:ind w:left="0"/>
        <w:jc w:val="both"/>
      </w:pPr>
      <w:r>
        <w:rPr>
          <w:rFonts w:ascii="Times New Roman"/>
          <w:b w:val="false"/>
          <w:i w:val="false"/>
          <w:color w:val="000000"/>
          <w:sz w:val="28"/>
        </w:rPr>
        <w:t>
      2) за переоформление лицензии –10 % от ставки при выдаче лицензии;</w:t>
      </w:r>
    </w:p>
    <w:bookmarkEnd w:id="533"/>
    <w:bookmarkStart w:name="z959" w:id="534"/>
    <w:p>
      <w:pPr>
        <w:spacing w:after="0"/>
        <w:ind w:left="0"/>
        <w:jc w:val="both"/>
      </w:pPr>
      <w:r>
        <w:rPr>
          <w:rFonts w:ascii="Times New Roman"/>
          <w:b w:val="false"/>
          <w:i w:val="false"/>
          <w:color w:val="000000"/>
          <w:sz w:val="28"/>
        </w:rPr>
        <w:t>
      3) за выдачу дубликата лицензии – 100 % от ставки при выдаче лицензии.</w:t>
      </w:r>
    </w:p>
    <w:bookmarkEnd w:id="534"/>
    <w:bookmarkStart w:name="z960" w:id="535"/>
    <w:p>
      <w:pPr>
        <w:spacing w:after="0"/>
        <w:ind w:left="0"/>
        <w:jc w:val="both"/>
      </w:pPr>
      <w:r>
        <w:rPr>
          <w:rFonts w:ascii="Times New Roman"/>
          <w:b w:val="false"/>
          <w:i w:val="false"/>
          <w:color w:val="000000"/>
          <w:sz w:val="28"/>
        </w:rPr>
        <w:t>
      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p>
    <w:bookmarkEnd w:id="535"/>
    <w:bookmarkStart w:name="z961" w:id="536"/>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 и организации, осуществляющие отдельные виды банковских операций.</w:t>
      </w:r>
    </w:p>
    <w:bookmarkEnd w:id="536"/>
    <w:bookmarkStart w:name="z962" w:id="537"/>
    <w:p>
      <w:pPr>
        <w:spacing w:after="0"/>
        <w:ind w:left="0"/>
        <w:jc w:val="both"/>
      </w:pPr>
      <w:r>
        <w:rPr>
          <w:rFonts w:ascii="Times New Roman"/>
          <w:b w:val="false"/>
          <w:i w:val="false"/>
          <w:color w:val="000000"/>
          <w:sz w:val="28"/>
        </w:rPr>
        <w:t>
      8. График работы:</w:t>
      </w:r>
    </w:p>
    <w:bookmarkEnd w:id="537"/>
    <w:bookmarkStart w:name="z963" w:id="538"/>
    <w:p>
      <w:pPr>
        <w:spacing w:after="0"/>
        <w:ind w:left="0"/>
        <w:jc w:val="both"/>
      </w:pPr>
      <w:r>
        <w:rPr>
          <w:rFonts w:ascii="Times New Roman"/>
          <w:b w:val="false"/>
          <w:i w:val="false"/>
          <w:color w:val="000000"/>
          <w:sz w:val="28"/>
        </w:rPr>
        <w:t>
      1) услугодателя:</w:t>
      </w:r>
    </w:p>
    <w:bookmarkEnd w:id="538"/>
    <w:bookmarkStart w:name="z964" w:id="539"/>
    <w:p>
      <w:pPr>
        <w:spacing w:after="0"/>
        <w:ind w:left="0"/>
        <w:jc w:val="both"/>
      </w:pPr>
      <w:r>
        <w:rPr>
          <w:rFonts w:ascii="Times New Roman"/>
          <w:b w:val="false"/>
          <w:i w:val="false"/>
          <w:color w:val="000000"/>
          <w:sz w:val="28"/>
        </w:rPr>
        <w:t xml:space="preserve">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539"/>
    <w:bookmarkStart w:name="z965" w:id="54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540"/>
    <w:bookmarkStart w:name="z966" w:id="541"/>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541"/>
    <w:bookmarkStart w:name="z967" w:id="542"/>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статьи 5 Закона "О праздниках", прием заявлений и выдача результатов оказания государственной услуги осуществляется следующим рабочим днем).</w:t>
      </w:r>
    </w:p>
    <w:bookmarkEnd w:id="542"/>
    <w:bookmarkStart w:name="z968" w:id="54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543"/>
    <w:bookmarkStart w:name="z969" w:id="544"/>
    <w:p>
      <w:pPr>
        <w:spacing w:after="0"/>
        <w:ind w:left="0"/>
        <w:jc w:val="both"/>
      </w:pPr>
      <w:r>
        <w:rPr>
          <w:rFonts w:ascii="Times New Roman"/>
          <w:b w:val="false"/>
          <w:i w:val="false"/>
          <w:color w:val="000000"/>
          <w:sz w:val="28"/>
        </w:rPr>
        <w:t>
      1) для получения лицензии:</w:t>
      </w:r>
    </w:p>
    <w:bookmarkEnd w:id="544"/>
    <w:bookmarkStart w:name="z970" w:id="545"/>
    <w:p>
      <w:pPr>
        <w:spacing w:after="0"/>
        <w:ind w:left="0"/>
        <w:jc w:val="both"/>
      </w:pPr>
      <w:r>
        <w:rPr>
          <w:rFonts w:ascii="Times New Roman"/>
          <w:b w:val="false"/>
          <w:i w:val="false"/>
          <w:color w:val="000000"/>
          <w:sz w:val="28"/>
        </w:rPr>
        <w:t>
      к услугодателю:</w:t>
      </w:r>
    </w:p>
    <w:bookmarkEnd w:id="545"/>
    <w:bookmarkStart w:name="z971" w:id="546"/>
    <w:p>
      <w:pPr>
        <w:spacing w:after="0"/>
        <w:ind w:left="0"/>
        <w:jc w:val="both"/>
      </w:pPr>
      <w:r>
        <w:rPr>
          <w:rFonts w:ascii="Times New Roman"/>
          <w:b w:val="false"/>
          <w:i w:val="false"/>
          <w:color w:val="000000"/>
          <w:sz w:val="28"/>
        </w:rPr>
        <w:t xml:space="preserve">
      заявление физического лица для получения лицензии и (или) приложения к лицензии по форме установленной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546"/>
    <w:bookmarkStart w:name="z972" w:id="547"/>
    <w:p>
      <w:pPr>
        <w:spacing w:after="0"/>
        <w:ind w:left="0"/>
        <w:jc w:val="both"/>
      </w:pPr>
      <w:r>
        <w:rPr>
          <w:rFonts w:ascii="Times New Roman"/>
          <w:b w:val="false"/>
          <w:i w:val="false"/>
          <w:color w:val="000000"/>
          <w:sz w:val="28"/>
        </w:rPr>
        <w:t xml:space="preserve">
      заявление юридического лица для получения лицензии и (или) приложения к лицензии по форме установленной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47"/>
    <w:bookmarkStart w:name="z973" w:id="548"/>
    <w:p>
      <w:pPr>
        <w:spacing w:after="0"/>
        <w:ind w:left="0"/>
        <w:jc w:val="both"/>
      </w:pPr>
      <w:r>
        <w:rPr>
          <w:rFonts w:ascii="Times New Roman"/>
          <w:b w:val="false"/>
          <w:i w:val="false"/>
          <w:color w:val="000000"/>
          <w:sz w:val="28"/>
        </w:rPr>
        <w:t>
      справка о регистрации (перерегистрации) юридического лица – для юридического лица (для идентификации);</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уведомление о начале деятельности услугополучателя в качестве индивидуального предпринимателя (для идентификации);</w:t>
      </w:r>
    </w:p>
    <w:bookmarkStart w:name="z976" w:id="549"/>
    <w:p>
      <w:pPr>
        <w:spacing w:after="0"/>
        <w:ind w:left="0"/>
        <w:jc w:val="both"/>
      </w:pPr>
      <w:r>
        <w:rPr>
          <w:rFonts w:ascii="Times New Roman"/>
          <w:b w:val="false"/>
          <w:i w:val="false"/>
          <w:color w:val="000000"/>
          <w:sz w:val="28"/>
        </w:rPr>
        <w:t>
      документ, подтверждающий уплату в бюджет лицензионного сбора за право занятия деятельностью в области ветеринарии;</w:t>
      </w:r>
    </w:p>
    <w:bookmarkEnd w:id="549"/>
    <w:bookmarkStart w:name="z977" w:id="550"/>
    <w:p>
      <w:pPr>
        <w:spacing w:after="0"/>
        <w:ind w:left="0"/>
        <w:jc w:val="both"/>
      </w:pPr>
      <w:r>
        <w:rPr>
          <w:rFonts w:ascii="Times New Roman"/>
          <w:b w:val="false"/>
          <w:i w:val="false"/>
          <w:color w:val="000000"/>
          <w:sz w:val="28"/>
        </w:rPr>
        <w:t>
      копия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bookmarkEnd w:id="550"/>
    <w:bookmarkStart w:name="z978" w:id="551"/>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производству препаратов ветеринарного назначения в форме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51"/>
    <w:bookmarkStart w:name="z979" w:id="552"/>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ветеринарно-санитарной экспертизе продуктов и сырья животного происхождения в форме документа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552"/>
    <w:bookmarkStart w:name="z980" w:id="553"/>
    <w:p>
      <w:pPr>
        <w:spacing w:after="0"/>
        <w:ind w:left="0"/>
        <w:jc w:val="both"/>
      </w:pPr>
      <w:r>
        <w:rPr>
          <w:rFonts w:ascii="Times New Roman"/>
          <w:b w:val="false"/>
          <w:i w:val="false"/>
          <w:color w:val="000000"/>
          <w:sz w:val="28"/>
        </w:rPr>
        <w:t>
      на портал:</w:t>
      </w:r>
    </w:p>
    <w:bookmarkEnd w:id="553"/>
    <w:bookmarkStart w:name="z981" w:id="554"/>
    <w:p>
      <w:pPr>
        <w:spacing w:after="0"/>
        <w:ind w:left="0"/>
        <w:jc w:val="both"/>
      </w:pPr>
      <w:r>
        <w:rPr>
          <w:rFonts w:ascii="Times New Roman"/>
          <w:b w:val="false"/>
          <w:i w:val="false"/>
          <w:color w:val="000000"/>
          <w:sz w:val="28"/>
        </w:rPr>
        <w:t xml:space="preserve">
      заявление физического лица для получения лицензии и (или) приложения к лицензии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554"/>
    <w:bookmarkStart w:name="z982" w:id="555"/>
    <w:p>
      <w:pPr>
        <w:spacing w:after="0"/>
        <w:ind w:left="0"/>
        <w:jc w:val="both"/>
      </w:pPr>
      <w:r>
        <w:rPr>
          <w:rFonts w:ascii="Times New Roman"/>
          <w:b w:val="false"/>
          <w:i w:val="false"/>
          <w:color w:val="000000"/>
          <w:sz w:val="28"/>
        </w:rPr>
        <w:t xml:space="preserve">
      заявление юридического лица для получения лицензии и (или) приложения к лицензии в форме электронного документа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555"/>
    <w:bookmarkStart w:name="z983" w:id="556"/>
    <w:p>
      <w:pPr>
        <w:spacing w:after="0"/>
        <w:ind w:left="0"/>
        <w:jc w:val="both"/>
      </w:pPr>
      <w:r>
        <w:rPr>
          <w:rFonts w:ascii="Times New Roman"/>
          <w:b w:val="false"/>
          <w:i w:val="false"/>
          <w:color w:val="000000"/>
          <w:sz w:val="28"/>
        </w:rPr>
        <w:t>
      электронная копия документа, подтверждающего оплату в бюджет лицензионного сбора за право занятия деятельностью в области ветеринарии, за исключением случаев оплаты через – ПШЭП;</w:t>
      </w:r>
    </w:p>
    <w:bookmarkEnd w:id="556"/>
    <w:bookmarkStart w:name="z984" w:id="557"/>
    <w:p>
      <w:pPr>
        <w:spacing w:after="0"/>
        <w:ind w:left="0"/>
        <w:jc w:val="both"/>
      </w:pPr>
      <w:r>
        <w:rPr>
          <w:rFonts w:ascii="Times New Roman"/>
          <w:b w:val="false"/>
          <w:i w:val="false"/>
          <w:color w:val="000000"/>
          <w:sz w:val="28"/>
        </w:rPr>
        <w:t>
      электронная копия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bookmarkEnd w:id="557"/>
    <w:bookmarkStart w:name="z985" w:id="558"/>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производству препаратов ветеринарного назначения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58"/>
    <w:bookmarkStart w:name="z986" w:id="559"/>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ветеринарно-санитарной экспертизе продуктов и сырья животного происхождения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559"/>
    <w:bookmarkStart w:name="z987" w:id="560"/>
    <w:p>
      <w:pPr>
        <w:spacing w:after="0"/>
        <w:ind w:left="0"/>
        <w:jc w:val="both"/>
      </w:pPr>
      <w:r>
        <w:rPr>
          <w:rFonts w:ascii="Times New Roman"/>
          <w:b w:val="false"/>
          <w:i w:val="false"/>
          <w:color w:val="000000"/>
          <w:sz w:val="28"/>
        </w:rPr>
        <w:t>
      2) для получения приложения к лицензии в рамках вида деятельности, на который имеется лицензия:</w:t>
      </w:r>
    </w:p>
    <w:bookmarkEnd w:id="560"/>
    <w:bookmarkStart w:name="z988" w:id="561"/>
    <w:p>
      <w:pPr>
        <w:spacing w:after="0"/>
        <w:ind w:left="0"/>
        <w:jc w:val="both"/>
      </w:pPr>
      <w:r>
        <w:rPr>
          <w:rFonts w:ascii="Times New Roman"/>
          <w:b w:val="false"/>
          <w:i w:val="false"/>
          <w:color w:val="000000"/>
          <w:sz w:val="28"/>
        </w:rPr>
        <w:t>
      к услугодателю:</w:t>
      </w:r>
    </w:p>
    <w:bookmarkEnd w:id="561"/>
    <w:bookmarkStart w:name="z989" w:id="562"/>
    <w:p>
      <w:pPr>
        <w:spacing w:after="0"/>
        <w:ind w:left="0"/>
        <w:jc w:val="both"/>
      </w:pPr>
      <w:r>
        <w:rPr>
          <w:rFonts w:ascii="Times New Roman"/>
          <w:b w:val="false"/>
          <w:i w:val="false"/>
          <w:color w:val="000000"/>
          <w:sz w:val="28"/>
        </w:rPr>
        <w:t xml:space="preserve">
      заявление физического лица для получения лицензии и (или) приложения к лицензии по форме установленной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562"/>
    <w:bookmarkStart w:name="z990" w:id="563"/>
    <w:p>
      <w:pPr>
        <w:spacing w:after="0"/>
        <w:ind w:left="0"/>
        <w:jc w:val="both"/>
      </w:pPr>
      <w:r>
        <w:rPr>
          <w:rFonts w:ascii="Times New Roman"/>
          <w:b w:val="false"/>
          <w:i w:val="false"/>
          <w:color w:val="000000"/>
          <w:sz w:val="28"/>
        </w:rPr>
        <w:t xml:space="preserve">
      заявление юридического лица для получения лицензии и (или) приложения к лицензии по форме установленной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63"/>
    <w:bookmarkStart w:name="z991" w:id="564"/>
    <w:p>
      <w:pPr>
        <w:spacing w:after="0"/>
        <w:ind w:left="0"/>
        <w:jc w:val="both"/>
      </w:pPr>
      <w:r>
        <w:rPr>
          <w:rFonts w:ascii="Times New Roman"/>
          <w:b w:val="false"/>
          <w:i w:val="false"/>
          <w:color w:val="000000"/>
          <w:sz w:val="28"/>
        </w:rPr>
        <w:t>
      справка о регистрации (перерегистрации) юридического лица – для юридического лица (для идентификации);</w:t>
      </w:r>
    </w:p>
    <w:bookmarkEnd w:id="564"/>
    <w:bookmarkStart w:name="z992" w:id="565"/>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End w:id="565"/>
    <w:bookmarkStart w:name="z993" w:id="566"/>
    <w:p>
      <w:pPr>
        <w:spacing w:after="0"/>
        <w:ind w:left="0"/>
        <w:jc w:val="both"/>
      </w:pPr>
      <w:r>
        <w:rPr>
          <w:rFonts w:ascii="Times New Roman"/>
          <w:b w:val="false"/>
          <w:i w:val="false"/>
          <w:color w:val="000000"/>
          <w:sz w:val="28"/>
        </w:rPr>
        <w:t>
      уведомление о начале деятельности услугополучателя в качестве индивидуального предпринимателя (для идентификации);</w:t>
      </w:r>
    </w:p>
    <w:bookmarkEnd w:id="566"/>
    <w:bookmarkStart w:name="z994" w:id="567"/>
    <w:p>
      <w:pPr>
        <w:spacing w:after="0"/>
        <w:ind w:left="0"/>
        <w:jc w:val="both"/>
      </w:pPr>
      <w:r>
        <w:rPr>
          <w:rFonts w:ascii="Times New Roman"/>
          <w:b w:val="false"/>
          <w:i w:val="false"/>
          <w:color w:val="000000"/>
          <w:sz w:val="28"/>
        </w:rPr>
        <w:t>
      копия правоустанавливающего документа, подтверждающего наличие соответствующих помещений на праве договора аренды;</w:t>
      </w:r>
    </w:p>
    <w:bookmarkEnd w:id="567"/>
    <w:bookmarkStart w:name="z995" w:id="568"/>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производству препаратов ветеринарного назначения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68"/>
    <w:bookmarkStart w:name="z996" w:id="569"/>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ветеринарно-санитарной экспертизе продуктов и сырья животного происхождения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569"/>
    <w:bookmarkStart w:name="z997" w:id="570"/>
    <w:p>
      <w:pPr>
        <w:spacing w:after="0"/>
        <w:ind w:left="0"/>
        <w:jc w:val="both"/>
      </w:pPr>
      <w:r>
        <w:rPr>
          <w:rFonts w:ascii="Times New Roman"/>
          <w:b w:val="false"/>
          <w:i w:val="false"/>
          <w:color w:val="000000"/>
          <w:sz w:val="28"/>
        </w:rPr>
        <w:t>
      на портал:</w:t>
      </w:r>
    </w:p>
    <w:bookmarkEnd w:id="570"/>
    <w:bookmarkStart w:name="z998" w:id="571"/>
    <w:p>
      <w:pPr>
        <w:spacing w:after="0"/>
        <w:ind w:left="0"/>
        <w:jc w:val="both"/>
      </w:pPr>
      <w:r>
        <w:rPr>
          <w:rFonts w:ascii="Times New Roman"/>
          <w:b w:val="false"/>
          <w:i w:val="false"/>
          <w:color w:val="000000"/>
          <w:sz w:val="28"/>
        </w:rPr>
        <w:t xml:space="preserve">
      заявление физического лица для получения лицензии и (или) приложения к лицензии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571"/>
    <w:bookmarkStart w:name="z999" w:id="572"/>
    <w:p>
      <w:pPr>
        <w:spacing w:after="0"/>
        <w:ind w:left="0"/>
        <w:jc w:val="both"/>
      </w:pPr>
      <w:r>
        <w:rPr>
          <w:rFonts w:ascii="Times New Roman"/>
          <w:b w:val="false"/>
          <w:i w:val="false"/>
          <w:color w:val="000000"/>
          <w:sz w:val="28"/>
        </w:rPr>
        <w:t xml:space="preserve">
      заявление юридического лица для получения лицензии и (или) приложения к лицензии в форме электронного документа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572"/>
    <w:bookmarkStart w:name="z1000" w:id="573"/>
    <w:p>
      <w:pPr>
        <w:spacing w:after="0"/>
        <w:ind w:left="0"/>
        <w:jc w:val="both"/>
      </w:pPr>
      <w:r>
        <w:rPr>
          <w:rFonts w:ascii="Times New Roman"/>
          <w:b w:val="false"/>
          <w:i w:val="false"/>
          <w:color w:val="000000"/>
          <w:sz w:val="28"/>
        </w:rPr>
        <w:t>
      электронная копия правоустанавливающего документа, подтверждающего наличие соответствующих помещений на праве договора аренды;</w:t>
      </w:r>
    </w:p>
    <w:bookmarkEnd w:id="573"/>
    <w:bookmarkStart w:name="z1001" w:id="574"/>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производству препаратов ветеринарного назначения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74"/>
    <w:bookmarkStart w:name="z1002" w:id="575"/>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ветеринарно-санитарной экспертизе продуктов и сырья животного происхождения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575"/>
    <w:bookmarkStart w:name="z1003" w:id="576"/>
    <w:p>
      <w:pPr>
        <w:spacing w:after="0"/>
        <w:ind w:left="0"/>
        <w:jc w:val="both"/>
      </w:pPr>
      <w:r>
        <w:rPr>
          <w:rFonts w:ascii="Times New Roman"/>
          <w:b w:val="false"/>
          <w:i w:val="false"/>
          <w:color w:val="000000"/>
          <w:sz w:val="28"/>
        </w:rPr>
        <w:t>
      3) для переоформления лицензии:</w:t>
      </w:r>
    </w:p>
    <w:bookmarkEnd w:id="576"/>
    <w:bookmarkStart w:name="z1004" w:id="577"/>
    <w:p>
      <w:pPr>
        <w:spacing w:after="0"/>
        <w:ind w:left="0"/>
        <w:jc w:val="both"/>
      </w:pPr>
      <w:r>
        <w:rPr>
          <w:rFonts w:ascii="Times New Roman"/>
          <w:b w:val="false"/>
          <w:i w:val="false"/>
          <w:color w:val="000000"/>
          <w:sz w:val="28"/>
        </w:rPr>
        <w:t>
      к услугодателю:</w:t>
      </w:r>
    </w:p>
    <w:bookmarkEnd w:id="577"/>
    <w:bookmarkStart w:name="z1005" w:id="578"/>
    <w:p>
      <w:pPr>
        <w:spacing w:after="0"/>
        <w:ind w:left="0"/>
        <w:jc w:val="both"/>
      </w:pPr>
      <w:r>
        <w:rPr>
          <w:rFonts w:ascii="Times New Roman"/>
          <w:b w:val="false"/>
          <w:i w:val="false"/>
          <w:color w:val="000000"/>
          <w:sz w:val="28"/>
        </w:rPr>
        <w:t xml:space="preserve">
      заявление физического лица для переоформления лицензии и (или) приложения к лицензии по форме установленной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578"/>
    <w:bookmarkStart w:name="z1006" w:id="579"/>
    <w:p>
      <w:pPr>
        <w:spacing w:after="0"/>
        <w:ind w:left="0"/>
        <w:jc w:val="both"/>
      </w:pPr>
      <w:r>
        <w:rPr>
          <w:rFonts w:ascii="Times New Roman"/>
          <w:b w:val="false"/>
          <w:i w:val="false"/>
          <w:color w:val="000000"/>
          <w:sz w:val="28"/>
        </w:rPr>
        <w:t xml:space="preserve">
      заявление юридического лица для переоформления лицензии и (или) приложения к лицензии по форме установленной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w:t>
      </w:r>
    </w:p>
    <w:bookmarkEnd w:id="579"/>
    <w:bookmarkStart w:name="z1007" w:id="580"/>
    <w:p>
      <w:pPr>
        <w:spacing w:after="0"/>
        <w:ind w:left="0"/>
        <w:jc w:val="both"/>
      </w:pPr>
      <w:r>
        <w:rPr>
          <w:rFonts w:ascii="Times New Roman"/>
          <w:b w:val="false"/>
          <w:i w:val="false"/>
          <w:color w:val="000000"/>
          <w:sz w:val="28"/>
        </w:rPr>
        <w:t>
      справка о регистрации (перерегистрации) юридического лица – для юридического лица (для идентификации);</w:t>
      </w:r>
    </w:p>
    <w:bookmarkEnd w:id="580"/>
    <w:bookmarkStart w:name="z1008" w:id="581"/>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End w:id="581"/>
    <w:bookmarkStart w:name="z1009" w:id="582"/>
    <w:p>
      <w:pPr>
        <w:spacing w:after="0"/>
        <w:ind w:left="0"/>
        <w:jc w:val="both"/>
      </w:pPr>
      <w:r>
        <w:rPr>
          <w:rFonts w:ascii="Times New Roman"/>
          <w:b w:val="false"/>
          <w:i w:val="false"/>
          <w:color w:val="000000"/>
          <w:sz w:val="28"/>
        </w:rPr>
        <w:t>
      уведомление о начале деятельности услугополучателя в качестве индивидуального предпринимателя (для идентификации);</w:t>
      </w:r>
    </w:p>
    <w:bookmarkEnd w:id="582"/>
    <w:bookmarkStart w:name="z1010" w:id="583"/>
    <w:p>
      <w:pPr>
        <w:spacing w:after="0"/>
        <w:ind w:left="0"/>
        <w:jc w:val="both"/>
      </w:pPr>
      <w:r>
        <w:rPr>
          <w:rFonts w:ascii="Times New Roman"/>
          <w:b w:val="false"/>
          <w:i w:val="false"/>
          <w:color w:val="000000"/>
          <w:sz w:val="28"/>
        </w:rPr>
        <w:t>
      копия документа, подтверждающего оплату в бюджет лицензионного сбора за переоформление лицензии;</w:t>
      </w:r>
    </w:p>
    <w:bookmarkEnd w:id="583"/>
    <w:bookmarkStart w:name="z1011" w:id="584"/>
    <w:p>
      <w:pPr>
        <w:spacing w:after="0"/>
        <w:ind w:left="0"/>
        <w:jc w:val="both"/>
      </w:pPr>
      <w:r>
        <w:rPr>
          <w:rFonts w:ascii="Times New Roman"/>
          <w:b w:val="false"/>
          <w:i w:val="false"/>
          <w:color w:val="000000"/>
          <w:sz w:val="28"/>
        </w:rPr>
        <w:t>
      копии документов, содержащих информацию об изменениях, послуживших основанием для переоформления лицензии и (или) приложения к лицензии, в случае отсутствия сведений в информационной системе;</w:t>
      </w:r>
    </w:p>
    <w:bookmarkEnd w:id="584"/>
    <w:bookmarkStart w:name="z1012" w:id="585"/>
    <w:p>
      <w:pPr>
        <w:spacing w:after="0"/>
        <w:ind w:left="0"/>
        <w:jc w:val="both"/>
      </w:pPr>
      <w:r>
        <w:rPr>
          <w:rFonts w:ascii="Times New Roman"/>
          <w:b w:val="false"/>
          <w:i w:val="false"/>
          <w:color w:val="000000"/>
          <w:sz w:val="28"/>
        </w:rPr>
        <w:t>
      на портал:</w:t>
      </w:r>
    </w:p>
    <w:bookmarkEnd w:id="585"/>
    <w:bookmarkStart w:name="z1013" w:id="586"/>
    <w:p>
      <w:pPr>
        <w:spacing w:after="0"/>
        <w:ind w:left="0"/>
        <w:jc w:val="both"/>
      </w:pPr>
      <w:r>
        <w:rPr>
          <w:rFonts w:ascii="Times New Roman"/>
          <w:b w:val="false"/>
          <w:i w:val="false"/>
          <w:color w:val="000000"/>
          <w:sz w:val="28"/>
        </w:rPr>
        <w:t xml:space="preserve">
      заявление физического лица для переоформления лицензии и (или) приложения к лицензии в форме электронного документа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586"/>
    <w:bookmarkStart w:name="z1014" w:id="587"/>
    <w:p>
      <w:pPr>
        <w:spacing w:after="0"/>
        <w:ind w:left="0"/>
        <w:jc w:val="both"/>
      </w:pPr>
      <w:r>
        <w:rPr>
          <w:rFonts w:ascii="Times New Roman"/>
          <w:b w:val="false"/>
          <w:i w:val="false"/>
          <w:color w:val="000000"/>
          <w:sz w:val="28"/>
        </w:rPr>
        <w:t xml:space="preserve">
      заявление юридического лица для переоформления лицензии и (или) приложения к лицензии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587"/>
    <w:bookmarkStart w:name="z1015" w:id="588"/>
    <w:p>
      <w:pPr>
        <w:spacing w:after="0"/>
        <w:ind w:left="0"/>
        <w:jc w:val="both"/>
      </w:pPr>
      <w:r>
        <w:rPr>
          <w:rFonts w:ascii="Times New Roman"/>
          <w:b w:val="false"/>
          <w:i w:val="false"/>
          <w:color w:val="000000"/>
          <w:sz w:val="28"/>
        </w:rPr>
        <w:t>
      электронная копия документа, подтверждающего оплату в бюджет лицензионного сбора за переоформление лицензии, за исключением случаев оплаты через – ПШЭП;</w:t>
      </w:r>
    </w:p>
    <w:bookmarkEnd w:id="588"/>
    <w:bookmarkStart w:name="z1016" w:id="589"/>
    <w:p>
      <w:pPr>
        <w:spacing w:after="0"/>
        <w:ind w:left="0"/>
        <w:jc w:val="both"/>
      </w:pPr>
      <w:r>
        <w:rPr>
          <w:rFonts w:ascii="Times New Roman"/>
          <w:b w:val="false"/>
          <w:i w:val="false"/>
          <w:color w:val="000000"/>
          <w:sz w:val="28"/>
        </w:rPr>
        <w:t>
      электронная копия документов, содержащих информацию об изменениях, послуживших основанием для переоформления лицензии и (или) приложения к лицензии, в случае отсутствия сведений в информационной системе;</w:t>
      </w:r>
    </w:p>
    <w:bookmarkEnd w:id="589"/>
    <w:bookmarkStart w:name="z1017" w:id="590"/>
    <w:p>
      <w:pPr>
        <w:spacing w:after="0"/>
        <w:ind w:left="0"/>
        <w:jc w:val="both"/>
      </w:pPr>
      <w:r>
        <w:rPr>
          <w:rFonts w:ascii="Times New Roman"/>
          <w:b w:val="false"/>
          <w:i w:val="false"/>
          <w:color w:val="000000"/>
          <w:sz w:val="28"/>
        </w:rPr>
        <w:t>
      4) при утере, порче лицензии и (или) приложения к лицензии для получения дубликата лицензии лишь при отсутствии возможности получения сведений о лицензии из соответствующих информационных систем:</w:t>
      </w:r>
    </w:p>
    <w:bookmarkEnd w:id="590"/>
    <w:bookmarkStart w:name="z1018" w:id="591"/>
    <w:p>
      <w:pPr>
        <w:spacing w:after="0"/>
        <w:ind w:left="0"/>
        <w:jc w:val="both"/>
      </w:pPr>
      <w:r>
        <w:rPr>
          <w:rFonts w:ascii="Times New Roman"/>
          <w:b w:val="false"/>
          <w:i w:val="false"/>
          <w:color w:val="000000"/>
          <w:sz w:val="28"/>
        </w:rPr>
        <w:t>
      к услугодателю:</w:t>
      </w:r>
    </w:p>
    <w:bookmarkEnd w:id="591"/>
    <w:bookmarkStart w:name="z1019" w:id="592"/>
    <w:p>
      <w:pPr>
        <w:spacing w:after="0"/>
        <w:ind w:left="0"/>
        <w:jc w:val="both"/>
      </w:pPr>
      <w:r>
        <w:rPr>
          <w:rFonts w:ascii="Times New Roman"/>
          <w:b w:val="false"/>
          <w:i w:val="false"/>
          <w:color w:val="000000"/>
          <w:sz w:val="28"/>
        </w:rPr>
        <w:t>
      заявление в произвольной форме об утере, порче лицензии и (или) приложения к лицензии;</w:t>
      </w:r>
    </w:p>
    <w:bookmarkEnd w:id="592"/>
    <w:bookmarkStart w:name="z1020" w:id="593"/>
    <w:p>
      <w:pPr>
        <w:spacing w:after="0"/>
        <w:ind w:left="0"/>
        <w:jc w:val="both"/>
      </w:pPr>
      <w:r>
        <w:rPr>
          <w:rFonts w:ascii="Times New Roman"/>
          <w:b w:val="false"/>
          <w:i w:val="false"/>
          <w:color w:val="000000"/>
          <w:sz w:val="28"/>
        </w:rPr>
        <w:t>
      справка о регистрации (перерегистрации) юридического лица – для юридического лица (для идентификации);</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уведомление о начале деятельности услугополучателя в качестве индивидуального предпринимателя (для идентификации);</w:t>
      </w:r>
    </w:p>
    <w:bookmarkStart w:name="z1023" w:id="594"/>
    <w:p>
      <w:pPr>
        <w:spacing w:after="0"/>
        <w:ind w:left="0"/>
        <w:jc w:val="both"/>
      </w:pPr>
      <w:r>
        <w:rPr>
          <w:rFonts w:ascii="Times New Roman"/>
          <w:b w:val="false"/>
          <w:i w:val="false"/>
          <w:color w:val="000000"/>
          <w:sz w:val="28"/>
        </w:rPr>
        <w:t>
      документ, подтверждающий оплату в бюджет лицензионного сбора за выдачу дубликата лицензии;</w:t>
      </w:r>
    </w:p>
    <w:bookmarkEnd w:id="594"/>
    <w:bookmarkStart w:name="z1024" w:id="595"/>
    <w:p>
      <w:pPr>
        <w:spacing w:after="0"/>
        <w:ind w:left="0"/>
        <w:jc w:val="both"/>
      </w:pPr>
      <w:r>
        <w:rPr>
          <w:rFonts w:ascii="Times New Roman"/>
          <w:b w:val="false"/>
          <w:i w:val="false"/>
          <w:color w:val="000000"/>
          <w:sz w:val="28"/>
        </w:rPr>
        <w:t>
      на портал:</w:t>
      </w:r>
    </w:p>
    <w:bookmarkEnd w:id="595"/>
    <w:bookmarkStart w:name="z1025" w:id="596"/>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596"/>
    <w:bookmarkStart w:name="z1026" w:id="597"/>
    <w:p>
      <w:pPr>
        <w:spacing w:after="0"/>
        <w:ind w:left="0"/>
        <w:jc w:val="both"/>
      </w:pPr>
      <w:r>
        <w:rPr>
          <w:rFonts w:ascii="Times New Roman"/>
          <w:b w:val="false"/>
          <w:i w:val="false"/>
          <w:color w:val="000000"/>
          <w:sz w:val="28"/>
        </w:rPr>
        <w:t>
      электронная копия документа, подтверждающего оплату в бюджет лицензионного сбора за переоформление лицензии, за исключением случаев оплаты через – ПШЭП.</w:t>
      </w:r>
    </w:p>
    <w:bookmarkEnd w:id="597"/>
    <w:bookmarkStart w:name="z1027" w:id="598"/>
    <w:p>
      <w:pPr>
        <w:spacing w:after="0"/>
        <w:ind w:left="0"/>
        <w:jc w:val="both"/>
      </w:pPr>
      <w:r>
        <w:rPr>
          <w:rFonts w:ascii="Times New Roman"/>
          <w:b w:val="false"/>
          <w:i w:val="false"/>
          <w:color w:val="000000"/>
          <w:sz w:val="28"/>
        </w:rPr>
        <w:t>
      Сведения о документе, удостоверяющем личность, о регистрации (перерегистрации) юридического лица, о регистрации индивидуального предпринимателя, о наличии соответствующих помещений на праве собственности, о ветеринарно-санитарном заключении, о лицензии услугодатель получает из государственных информационных систем через шлюз "электронного правительства".</w:t>
      </w:r>
    </w:p>
    <w:bookmarkEnd w:id="598"/>
    <w:bookmarkStart w:name="z1028" w:id="599"/>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599"/>
    <w:bookmarkStart w:name="z1029" w:id="600"/>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600"/>
    <w:bookmarkStart w:name="z1030" w:id="601"/>
    <w:p>
      <w:pPr>
        <w:spacing w:after="0"/>
        <w:ind w:left="0"/>
        <w:jc w:val="both"/>
      </w:pPr>
      <w:r>
        <w:rPr>
          <w:rFonts w:ascii="Times New Roman"/>
          <w:b w:val="false"/>
          <w:i w:val="false"/>
          <w:color w:val="000000"/>
          <w:sz w:val="28"/>
        </w:rPr>
        <w:t>
      1)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времени приема пакета документов, фамилии, имени, отчества (при наличии) ответственного лица, принявшего документы;</w:t>
      </w:r>
    </w:p>
    <w:bookmarkEnd w:id="601"/>
    <w:bookmarkStart w:name="z1031" w:id="602"/>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w:t>
      </w:r>
    </w:p>
    <w:bookmarkEnd w:id="602"/>
    <w:bookmarkStart w:name="z1032" w:id="603"/>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603"/>
    <w:bookmarkStart w:name="z1033" w:id="604"/>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w:t>
      </w:r>
    </w:p>
    <w:bookmarkEnd w:id="604"/>
    <w:bookmarkStart w:name="z1034" w:id="605"/>
    <w:p>
      <w:pPr>
        <w:spacing w:after="0"/>
        <w:ind w:left="0"/>
        <w:jc w:val="both"/>
      </w:pPr>
      <w:r>
        <w:rPr>
          <w:rFonts w:ascii="Times New Roman"/>
          <w:b w:val="false"/>
          <w:i w:val="false"/>
          <w:color w:val="000000"/>
          <w:sz w:val="28"/>
        </w:rPr>
        <w:t>
      2) не внесен лицензионный сбор;</w:t>
      </w:r>
    </w:p>
    <w:bookmarkEnd w:id="605"/>
    <w:bookmarkStart w:name="z1035" w:id="606"/>
    <w:p>
      <w:pPr>
        <w:spacing w:after="0"/>
        <w:ind w:left="0"/>
        <w:jc w:val="both"/>
      </w:pPr>
      <w:r>
        <w:rPr>
          <w:rFonts w:ascii="Times New Roman"/>
          <w:b w:val="false"/>
          <w:i w:val="false"/>
          <w:color w:val="000000"/>
          <w:sz w:val="28"/>
        </w:rPr>
        <w:t>
      3) услугополучатель не соответствует квалификационным требованиям;</w:t>
      </w:r>
    </w:p>
    <w:bookmarkEnd w:id="606"/>
    <w:bookmarkStart w:name="z1036" w:id="607"/>
    <w:p>
      <w:pPr>
        <w:spacing w:after="0"/>
        <w:ind w:left="0"/>
        <w:jc w:val="both"/>
      </w:pPr>
      <w:r>
        <w:rPr>
          <w:rFonts w:ascii="Times New Roman"/>
          <w:b w:val="false"/>
          <w:i w:val="false"/>
          <w:color w:val="000000"/>
          <w:sz w:val="28"/>
        </w:rPr>
        <w:t>
      4)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w:t>
      </w:r>
    </w:p>
    <w:bookmarkEnd w:id="607"/>
    <w:bookmarkStart w:name="z1037" w:id="608"/>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608"/>
    <w:bookmarkStart w:name="z1038" w:id="609"/>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услугополучателю-должнику лицензию;</w:t>
      </w:r>
    </w:p>
    <w:bookmarkEnd w:id="609"/>
    <w:bookmarkStart w:name="z1039" w:id="610"/>
    <w:p>
      <w:pPr>
        <w:spacing w:after="0"/>
        <w:ind w:left="0"/>
        <w:jc w:val="both"/>
      </w:pPr>
      <w:r>
        <w:rPr>
          <w:rFonts w:ascii="Times New Roman"/>
          <w:b w:val="false"/>
          <w:i w:val="false"/>
          <w:color w:val="000000"/>
          <w:sz w:val="28"/>
        </w:rPr>
        <w:t>
      7)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10"/>
    <w:bookmarkStart w:name="z1040" w:id="611"/>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услугодателей и (или) их должностных лиц по вопросам оказания государственных услуг</w:t>
      </w:r>
    </w:p>
    <w:bookmarkEnd w:id="611"/>
    <w:bookmarkStart w:name="z1041" w:id="61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612"/>
    <w:bookmarkStart w:name="z1042" w:id="613"/>
    <w:p>
      <w:pPr>
        <w:spacing w:after="0"/>
        <w:ind w:left="0"/>
        <w:jc w:val="both"/>
      </w:pPr>
      <w:r>
        <w:rPr>
          <w:rFonts w:ascii="Times New Roman"/>
          <w:b w:val="false"/>
          <w:i w:val="false"/>
          <w:color w:val="000000"/>
          <w:sz w:val="28"/>
        </w:rPr>
        <w:t>
      жалоба подается на имя руководителя услугодателя, по адресам, указанным в пункте 16 настоящего стандарта государственной услуги.</w:t>
      </w:r>
    </w:p>
    <w:bookmarkEnd w:id="613"/>
    <w:bookmarkStart w:name="z1043" w:id="61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614"/>
    <w:bookmarkStart w:name="z1044" w:id="615"/>
    <w:p>
      <w:pPr>
        <w:spacing w:after="0"/>
        <w:ind w:left="0"/>
        <w:jc w:val="both"/>
      </w:pPr>
      <w:r>
        <w:rPr>
          <w:rFonts w:ascii="Times New Roman"/>
          <w:b w:val="false"/>
          <w:i w:val="false"/>
          <w:color w:val="000000"/>
          <w:sz w:val="28"/>
        </w:rPr>
        <w:t>
      В жалобе:</w:t>
      </w:r>
    </w:p>
    <w:bookmarkEnd w:id="615"/>
    <w:bookmarkStart w:name="z1045" w:id="616"/>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удостоверяющим личность), почтовый адрес;</w:t>
      </w:r>
    </w:p>
    <w:bookmarkEnd w:id="616"/>
    <w:bookmarkStart w:name="z1046" w:id="617"/>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617"/>
    <w:bookmarkStart w:name="z1047" w:id="61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618"/>
    <w:bookmarkStart w:name="z1048" w:id="619"/>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Комитета, Министерства и услугодателя.</w:t>
      </w:r>
    </w:p>
    <w:bookmarkEnd w:id="619"/>
    <w:bookmarkStart w:name="z1049" w:id="62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620"/>
    <w:bookmarkStart w:name="z1050" w:id="621"/>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21"/>
    <w:bookmarkStart w:name="z1051" w:id="622"/>
    <w:p>
      <w:pPr>
        <w:spacing w:after="0"/>
        <w:ind w:left="0"/>
        <w:jc w:val="both"/>
      </w:pPr>
      <w:r>
        <w:rPr>
          <w:rFonts w:ascii="Times New Roman"/>
          <w:b w:val="false"/>
          <w:i w:val="false"/>
          <w:color w:val="000000"/>
          <w:sz w:val="28"/>
        </w:rPr>
        <w:t>
      12.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22"/>
    <w:bookmarkStart w:name="z1052" w:id="62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623"/>
    <w:bookmarkStart w:name="z1053" w:id="624"/>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624"/>
    <w:bookmarkStart w:name="z1054" w:id="62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625"/>
    <w:bookmarkStart w:name="z1055" w:id="626"/>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626"/>
    <w:bookmarkStart w:name="z1056" w:id="627"/>
    <w:p>
      <w:pPr>
        <w:spacing w:after="0"/>
        <w:ind w:left="0"/>
        <w:jc w:val="both"/>
      </w:pPr>
      <w:r>
        <w:rPr>
          <w:rFonts w:ascii="Times New Roman"/>
          <w:b w:val="false"/>
          <w:i w:val="false"/>
          <w:color w:val="000000"/>
          <w:sz w:val="28"/>
        </w:rPr>
        <w:t xml:space="preserve">
      15. Здания услугодателя оборудованы входом с пандусами, предназначенными для доступа людей с ограниченными физическими возможностями. </w:t>
      </w:r>
    </w:p>
    <w:bookmarkEnd w:id="627"/>
    <w:bookmarkStart w:name="z1057" w:id="628"/>
    <w:p>
      <w:pPr>
        <w:spacing w:after="0"/>
        <w:ind w:left="0"/>
        <w:jc w:val="both"/>
      </w:pPr>
      <w:r>
        <w:rPr>
          <w:rFonts w:ascii="Times New Roman"/>
          <w:b w:val="false"/>
          <w:i w:val="false"/>
          <w:color w:val="000000"/>
          <w:sz w:val="28"/>
        </w:rPr>
        <w:t>
      16. Адрес места оказания государственной услуги размещен на интернет-ресурсе Министерства: www.moa.gov.kz, раздел "Государственные услуги".</w:t>
      </w:r>
    </w:p>
    <w:bookmarkEnd w:id="628"/>
    <w:bookmarkStart w:name="z1058" w:id="629"/>
    <w:p>
      <w:pPr>
        <w:spacing w:after="0"/>
        <w:ind w:left="0"/>
        <w:jc w:val="both"/>
      </w:pPr>
      <w:r>
        <w:rPr>
          <w:rFonts w:ascii="Times New Roman"/>
          <w:b w:val="false"/>
          <w:i w:val="false"/>
          <w:color w:val="000000"/>
          <w:sz w:val="28"/>
        </w:rPr>
        <w:t>
      17. Услугополучатель имеет возможность получения государственной услуги в электронной форме через портал при условии наличия ЭЦП.</w:t>
      </w:r>
    </w:p>
    <w:bookmarkEnd w:id="629"/>
    <w:bookmarkStart w:name="z1059" w:id="630"/>
    <w:p>
      <w:pPr>
        <w:spacing w:after="0"/>
        <w:ind w:left="0"/>
        <w:jc w:val="both"/>
      </w:pPr>
      <w:r>
        <w:rPr>
          <w:rFonts w:ascii="Times New Roman"/>
          <w:b w:val="false"/>
          <w:i w:val="false"/>
          <w:color w:val="000000"/>
          <w:sz w:val="28"/>
        </w:rPr>
        <w:t>
      18.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630"/>
    <w:bookmarkStart w:name="z1060" w:id="631"/>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8-800-080-7777.</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для занятия</w:t>
            </w:r>
            <w:r>
              <w:br/>
            </w:r>
            <w:r>
              <w:rPr>
                <w:rFonts w:ascii="Times New Roman"/>
                <w:b w:val="false"/>
                <w:i w:val="false"/>
                <w:color w:val="000000"/>
                <w:sz w:val="20"/>
              </w:rPr>
              <w:t>деятельностью в сфере ветеринарии"</w:t>
            </w:r>
          </w:p>
        </w:tc>
      </w:tr>
    </w:tbl>
    <w:bookmarkStart w:name="z1062" w:id="632"/>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632"/>
    <w:bookmarkStart w:name="z1063" w:id="633"/>
    <w:p>
      <w:pPr>
        <w:spacing w:after="0"/>
        <w:ind w:left="0"/>
        <w:jc w:val="both"/>
      </w:pPr>
      <w:r>
        <w:rPr>
          <w:rFonts w:ascii="Times New Roman"/>
          <w:b w:val="false"/>
          <w:i w:val="false"/>
          <w:color w:val="000000"/>
          <w:sz w:val="28"/>
        </w:rPr>
        <w:t>
      В __________________________________________________________________________</w:t>
      </w:r>
    </w:p>
    <w:bookmarkEnd w:id="633"/>
    <w:bookmarkStart w:name="z1064" w:id="634"/>
    <w:p>
      <w:pPr>
        <w:spacing w:after="0"/>
        <w:ind w:left="0"/>
        <w:jc w:val="both"/>
      </w:pPr>
      <w:r>
        <w:rPr>
          <w:rFonts w:ascii="Times New Roman"/>
          <w:b w:val="false"/>
          <w:i w:val="false"/>
          <w:color w:val="000000"/>
          <w:sz w:val="28"/>
        </w:rPr>
        <w:t>
                         (полное наименование лицензиара)</w:t>
      </w:r>
    </w:p>
    <w:bookmarkEnd w:id="634"/>
    <w:bookmarkStart w:name="z1065" w:id="635"/>
    <w:p>
      <w:pPr>
        <w:spacing w:after="0"/>
        <w:ind w:left="0"/>
        <w:jc w:val="both"/>
      </w:pPr>
      <w:r>
        <w:rPr>
          <w:rFonts w:ascii="Times New Roman"/>
          <w:b w:val="false"/>
          <w:i w:val="false"/>
          <w:color w:val="000000"/>
          <w:sz w:val="28"/>
        </w:rPr>
        <w:t>
      от _________________________________________________________________________</w:t>
      </w:r>
    </w:p>
    <w:bookmarkEnd w:id="635"/>
    <w:bookmarkStart w:name="z1066" w:id="636"/>
    <w:p>
      <w:pPr>
        <w:spacing w:after="0"/>
        <w:ind w:left="0"/>
        <w:jc w:val="both"/>
      </w:pPr>
      <w:r>
        <w:rPr>
          <w:rFonts w:ascii="Times New Roman"/>
          <w:b w:val="false"/>
          <w:i w:val="false"/>
          <w:color w:val="000000"/>
          <w:sz w:val="28"/>
        </w:rPr>
        <w:t>
      (Наименование индивидуального предпринимателя, № уведомления о начале деятельности услугополучателя в качестве индивидуального предпринимателя и дата выдачи (при наличии) фамилия имя отчество (при его наличии) физического лица, индивидуальный идентификационный номер)</w:t>
      </w:r>
    </w:p>
    <w:bookmarkEnd w:id="636"/>
    <w:bookmarkStart w:name="z1067" w:id="637"/>
    <w:p>
      <w:pPr>
        <w:spacing w:after="0"/>
        <w:ind w:left="0"/>
        <w:jc w:val="both"/>
      </w:pPr>
      <w:r>
        <w:rPr>
          <w:rFonts w:ascii="Times New Roman"/>
          <w:b w:val="false"/>
          <w:i w:val="false"/>
          <w:color w:val="000000"/>
          <w:sz w:val="28"/>
        </w:rPr>
        <w:t>
      Прошу выдать лицензию и (или) приложение к лицензии на осуществление:</w:t>
      </w:r>
    </w:p>
    <w:bookmarkEnd w:id="637"/>
    <w:bookmarkStart w:name="z1068" w:id="638"/>
    <w:p>
      <w:pPr>
        <w:spacing w:after="0"/>
        <w:ind w:left="0"/>
        <w:jc w:val="both"/>
      </w:pPr>
      <w:r>
        <w:rPr>
          <w:rFonts w:ascii="Times New Roman"/>
          <w:b w:val="false"/>
          <w:i w:val="false"/>
          <w:color w:val="000000"/>
          <w:sz w:val="28"/>
        </w:rPr>
        <w:t>
      ____________________________________________________________________________</w:t>
      </w:r>
    </w:p>
    <w:bookmarkEnd w:id="638"/>
    <w:bookmarkStart w:name="z1069" w:id="639"/>
    <w:p>
      <w:pPr>
        <w:spacing w:after="0"/>
        <w:ind w:left="0"/>
        <w:jc w:val="both"/>
      </w:pPr>
      <w:r>
        <w:rPr>
          <w:rFonts w:ascii="Times New Roman"/>
          <w:b w:val="false"/>
          <w:i w:val="false"/>
          <w:color w:val="000000"/>
          <w:sz w:val="28"/>
        </w:rPr>
        <w:t>
             (указать полное наименование вида деятельности и (или) подвида(ов) деятельности)</w:t>
      </w:r>
    </w:p>
    <w:bookmarkEnd w:id="639"/>
    <w:bookmarkStart w:name="z1070" w:id="640"/>
    <w:p>
      <w:pPr>
        <w:spacing w:after="0"/>
        <w:ind w:left="0"/>
        <w:jc w:val="both"/>
      </w:pPr>
      <w:r>
        <w:rPr>
          <w:rFonts w:ascii="Times New Roman"/>
          <w:b w:val="false"/>
          <w:i w:val="false"/>
          <w:color w:val="000000"/>
          <w:sz w:val="28"/>
        </w:rPr>
        <w:t>
      на бумажном носителе _____ (поставить знак Х в случае, если необходимо получить лицензию на бумажном носителе)</w:t>
      </w:r>
    </w:p>
    <w:bookmarkEnd w:id="640"/>
    <w:bookmarkStart w:name="z1071" w:id="641"/>
    <w:p>
      <w:pPr>
        <w:spacing w:after="0"/>
        <w:ind w:left="0"/>
        <w:jc w:val="both"/>
      </w:pPr>
      <w:r>
        <w:rPr>
          <w:rFonts w:ascii="Times New Roman"/>
          <w:b w:val="false"/>
          <w:i w:val="false"/>
          <w:color w:val="000000"/>
          <w:sz w:val="28"/>
        </w:rPr>
        <w:t>
      Адрес местожительства физического лица</w:t>
      </w:r>
    </w:p>
    <w:bookmarkEnd w:id="641"/>
    <w:bookmarkStart w:name="z1072" w:id="642"/>
    <w:p>
      <w:pPr>
        <w:spacing w:after="0"/>
        <w:ind w:left="0"/>
        <w:jc w:val="both"/>
      </w:pPr>
      <w:r>
        <w:rPr>
          <w:rFonts w:ascii="Times New Roman"/>
          <w:b w:val="false"/>
          <w:i w:val="false"/>
          <w:color w:val="000000"/>
          <w:sz w:val="28"/>
        </w:rPr>
        <w:t>
      _____________________________________________________________________________</w:t>
      </w:r>
    </w:p>
    <w:bookmarkEnd w:id="642"/>
    <w:bookmarkStart w:name="z1073" w:id="643"/>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дома/здания)</w:t>
      </w:r>
    </w:p>
    <w:bookmarkEnd w:id="643"/>
    <w:bookmarkStart w:name="z1074" w:id="644"/>
    <w:p>
      <w:pPr>
        <w:spacing w:after="0"/>
        <w:ind w:left="0"/>
        <w:jc w:val="both"/>
      </w:pPr>
      <w:r>
        <w:rPr>
          <w:rFonts w:ascii="Times New Roman"/>
          <w:b w:val="false"/>
          <w:i w:val="false"/>
          <w:color w:val="000000"/>
          <w:sz w:val="28"/>
        </w:rPr>
        <w:t>
      Электронная почта _____________________________________________________________</w:t>
      </w:r>
    </w:p>
    <w:bookmarkEnd w:id="644"/>
    <w:bookmarkStart w:name="z1075" w:id="645"/>
    <w:p>
      <w:pPr>
        <w:spacing w:after="0"/>
        <w:ind w:left="0"/>
        <w:jc w:val="both"/>
      </w:pPr>
      <w:r>
        <w:rPr>
          <w:rFonts w:ascii="Times New Roman"/>
          <w:b w:val="false"/>
          <w:i w:val="false"/>
          <w:color w:val="000000"/>
          <w:sz w:val="28"/>
        </w:rPr>
        <w:t>
      Факс _________________________________________________________________________</w:t>
      </w:r>
    </w:p>
    <w:bookmarkEnd w:id="645"/>
    <w:bookmarkStart w:name="z1076" w:id="646"/>
    <w:p>
      <w:pPr>
        <w:spacing w:after="0"/>
        <w:ind w:left="0"/>
        <w:jc w:val="both"/>
      </w:pPr>
      <w:r>
        <w:rPr>
          <w:rFonts w:ascii="Times New Roman"/>
          <w:b w:val="false"/>
          <w:i w:val="false"/>
          <w:color w:val="000000"/>
          <w:sz w:val="28"/>
        </w:rPr>
        <w:t>
      Банковский счет _______________________________________________________________</w:t>
      </w:r>
    </w:p>
    <w:bookmarkEnd w:id="646"/>
    <w:bookmarkStart w:name="z1077" w:id="647"/>
    <w:p>
      <w:pPr>
        <w:spacing w:after="0"/>
        <w:ind w:left="0"/>
        <w:jc w:val="both"/>
      </w:pPr>
      <w:r>
        <w:rPr>
          <w:rFonts w:ascii="Times New Roman"/>
          <w:b w:val="false"/>
          <w:i w:val="false"/>
          <w:color w:val="000000"/>
          <w:sz w:val="28"/>
        </w:rPr>
        <w:t>
                         (номер счета, наименование и местонахождение банка)</w:t>
      </w:r>
    </w:p>
    <w:bookmarkEnd w:id="647"/>
    <w:bookmarkStart w:name="z1078" w:id="648"/>
    <w:p>
      <w:pPr>
        <w:spacing w:after="0"/>
        <w:ind w:left="0"/>
        <w:jc w:val="both"/>
      </w:pPr>
      <w:r>
        <w:rPr>
          <w:rFonts w:ascii="Times New Roman"/>
          <w:b w:val="false"/>
          <w:i w:val="false"/>
          <w:color w:val="000000"/>
          <w:sz w:val="28"/>
        </w:rPr>
        <w:t>
      Адрес объекта осуществления деятельности или действий (операций)</w:t>
      </w:r>
    </w:p>
    <w:bookmarkEnd w:id="648"/>
    <w:bookmarkStart w:name="z1079" w:id="649"/>
    <w:p>
      <w:pPr>
        <w:spacing w:after="0"/>
        <w:ind w:left="0"/>
        <w:jc w:val="both"/>
      </w:pPr>
      <w:r>
        <w:rPr>
          <w:rFonts w:ascii="Times New Roman"/>
          <w:b w:val="false"/>
          <w:i w:val="false"/>
          <w:color w:val="000000"/>
          <w:sz w:val="28"/>
        </w:rPr>
        <w:t>
      _____________________________________________________________________________</w:t>
      </w:r>
    </w:p>
    <w:bookmarkEnd w:id="649"/>
    <w:bookmarkStart w:name="z1080" w:id="650"/>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дома/здания (стационарного помещения)</w:t>
      </w:r>
    </w:p>
    <w:bookmarkEnd w:id="650"/>
    <w:bookmarkStart w:name="z1081" w:id="651"/>
    <w:p>
      <w:pPr>
        <w:spacing w:after="0"/>
        <w:ind w:left="0"/>
        <w:jc w:val="both"/>
      </w:pPr>
      <w:r>
        <w:rPr>
          <w:rFonts w:ascii="Times New Roman"/>
          <w:b w:val="false"/>
          <w:i w:val="false"/>
          <w:color w:val="000000"/>
          <w:sz w:val="28"/>
        </w:rPr>
        <w:t>
      Прилагается _____ листов. 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 услугополучателю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651"/>
    <w:bookmarkStart w:name="z1082" w:id="652"/>
    <w:p>
      <w:pPr>
        <w:spacing w:after="0"/>
        <w:ind w:left="0"/>
        <w:jc w:val="both"/>
      </w:pPr>
      <w:r>
        <w:rPr>
          <w:rFonts w:ascii="Times New Roman"/>
          <w:b w:val="false"/>
          <w:i w:val="false"/>
          <w:color w:val="000000"/>
          <w:sz w:val="28"/>
        </w:rPr>
        <w:t>
      Физическое лицо __________ _________________________________________________</w:t>
      </w:r>
    </w:p>
    <w:bookmarkEnd w:id="652"/>
    <w:bookmarkStart w:name="z1083" w:id="653"/>
    <w:p>
      <w:pPr>
        <w:spacing w:after="0"/>
        <w:ind w:left="0"/>
        <w:jc w:val="both"/>
      </w:pPr>
      <w:r>
        <w:rPr>
          <w:rFonts w:ascii="Times New Roman"/>
          <w:b w:val="false"/>
          <w:i w:val="false"/>
          <w:color w:val="000000"/>
          <w:sz w:val="28"/>
        </w:rPr>
        <w:t>
                         (подпись)             (фамилия, имя, отчество (при его наличии)</w:t>
      </w:r>
    </w:p>
    <w:bookmarkEnd w:id="653"/>
    <w:bookmarkStart w:name="z1084" w:id="654"/>
    <w:p>
      <w:pPr>
        <w:spacing w:after="0"/>
        <w:ind w:left="0"/>
        <w:jc w:val="both"/>
      </w:pPr>
      <w:r>
        <w:rPr>
          <w:rFonts w:ascii="Times New Roman"/>
          <w:b w:val="false"/>
          <w:i w:val="false"/>
          <w:color w:val="000000"/>
          <w:sz w:val="28"/>
        </w:rPr>
        <w:t>
      Место печати (при его наличии)</w:t>
      </w:r>
    </w:p>
    <w:bookmarkEnd w:id="654"/>
    <w:bookmarkStart w:name="z1085" w:id="655"/>
    <w:p>
      <w:pPr>
        <w:spacing w:after="0"/>
        <w:ind w:left="0"/>
        <w:jc w:val="both"/>
      </w:pPr>
      <w:r>
        <w:rPr>
          <w:rFonts w:ascii="Times New Roman"/>
          <w:b w:val="false"/>
          <w:i w:val="false"/>
          <w:color w:val="000000"/>
          <w:sz w:val="28"/>
        </w:rPr>
        <w:t>
      Дата заполнения: "___"___________20__ года</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для занятия</w:t>
            </w:r>
            <w:r>
              <w:br/>
            </w:r>
            <w:r>
              <w:rPr>
                <w:rFonts w:ascii="Times New Roman"/>
                <w:b w:val="false"/>
                <w:i w:val="false"/>
                <w:color w:val="000000"/>
                <w:sz w:val="20"/>
              </w:rPr>
              <w:t>деятельностью в сфере ветеринарии"</w:t>
            </w:r>
          </w:p>
        </w:tc>
      </w:tr>
    </w:tbl>
    <w:bookmarkStart w:name="z1087" w:id="656"/>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656"/>
    <w:bookmarkStart w:name="z1088" w:id="657"/>
    <w:p>
      <w:pPr>
        <w:spacing w:after="0"/>
        <w:ind w:left="0"/>
        <w:jc w:val="both"/>
      </w:pPr>
      <w:r>
        <w:rPr>
          <w:rFonts w:ascii="Times New Roman"/>
          <w:b w:val="false"/>
          <w:i w:val="false"/>
          <w:color w:val="000000"/>
          <w:sz w:val="28"/>
        </w:rPr>
        <w:t>
      В ____________________________________________________________________________</w:t>
      </w:r>
    </w:p>
    <w:bookmarkEnd w:id="657"/>
    <w:bookmarkStart w:name="z1089" w:id="658"/>
    <w:p>
      <w:pPr>
        <w:spacing w:after="0"/>
        <w:ind w:left="0"/>
        <w:jc w:val="both"/>
      </w:pPr>
      <w:r>
        <w:rPr>
          <w:rFonts w:ascii="Times New Roman"/>
          <w:b w:val="false"/>
          <w:i w:val="false"/>
          <w:color w:val="000000"/>
          <w:sz w:val="28"/>
        </w:rPr>
        <w:t>
                         (полное наименование лицензиара)</w:t>
      </w:r>
    </w:p>
    <w:bookmarkEnd w:id="658"/>
    <w:bookmarkStart w:name="z1090" w:id="659"/>
    <w:p>
      <w:pPr>
        <w:spacing w:after="0"/>
        <w:ind w:left="0"/>
        <w:jc w:val="both"/>
      </w:pPr>
      <w:r>
        <w:rPr>
          <w:rFonts w:ascii="Times New Roman"/>
          <w:b w:val="false"/>
          <w:i w:val="false"/>
          <w:color w:val="000000"/>
          <w:sz w:val="28"/>
        </w:rPr>
        <w:t>
      от ___________________________________________________________________________</w:t>
      </w:r>
    </w:p>
    <w:bookmarkEnd w:id="659"/>
    <w:bookmarkStart w:name="z1091" w:id="660"/>
    <w:p>
      <w:pPr>
        <w:spacing w:after="0"/>
        <w:ind w:left="0"/>
        <w:jc w:val="both"/>
      </w:pPr>
      <w:r>
        <w:rPr>
          <w:rFonts w:ascii="Times New Roman"/>
          <w:b w:val="false"/>
          <w:i w:val="false"/>
          <w:color w:val="000000"/>
          <w:sz w:val="28"/>
        </w:rPr>
        <w:t>
             (полное наименование, местонахождение, бизнес - идентификационный номер юридического лица (в том числе иностранного юридического лица), бизнес-идентификационный номер филиала или представительства иностранного юридического лица – в случае отсутствия бизнес-идентификационного номера у юридического лица) Прошу выдать лицензию и (или) приложение к лицензии на осуществление</w:t>
      </w:r>
    </w:p>
    <w:bookmarkEnd w:id="660"/>
    <w:bookmarkStart w:name="z1092" w:id="661"/>
    <w:p>
      <w:pPr>
        <w:spacing w:after="0"/>
        <w:ind w:left="0"/>
        <w:jc w:val="both"/>
      </w:pPr>
      <w:r>
        <w:rPr>
          <w:rFonts w:ascii="Times New Roman"/>
          <w:b w:val="false"/>
          <w:i w:val="false"/>
          <w:color w:val="000000"/>
          <w:sz w:val="28"/>
        </w:rPr>
        <w:t>
      ______________________________________________________________________________</w:t>
      </w:r>
    </w:p>
    <w:bookmarkEnd w:id="661"/>
    <w:bookmarkStart w:name="z1093" w:id="662"/>
    <w:p>
      <w:pPr>
        <w:spacing w:after="0"/>
        <w:ind w:left="0"/>
        <w:jc w:val="both"/>
      </w:pPr>
      <w:r>
        <w:rPr>
          <w:rFonts w:ascii="Times New Roman"/>
          <w:b w:val="false"/>
          <w:i w:val="false"/>
          <w:color w:val="000000"/>
          <w:sz w:val="28"/>
        </w:rPr>
        <w:t>
       (указать полное наименование вида деятельности и (или) подвида(ов) деятельности) на бумажном носителе _____ (поставить знак Х в случае, если необходимо получить лицензию на бумажном носителе, № свидетельства и дата выдачи)</w:t>
      </w:r>
    </w:p>
    <w:bookmarkEnd w:id="662"/>
    <w:bookmarkStart w:name="z1094" w:id="663"/>
    <w:p>
      <w:pPr>
        <w:spacing w:after="0"/>
        <w:ind w:left="0"/>
        <w:jc w:val="both"/>
      </w:pPr>
      <w:r>
        <w:rPr>
          <w:rFonts w:ascii="Times New Roman"/>
          <w:b w:val="false"/>
          <w:i w:val="false"/>
          <w:color w:val="000000"/>
          <w:sz w:val="28"/>
        </w:rPr>
        <w:t>
      Адрес юридического лица _______________________________________________________</w:t>
      </w:r>
    </w:p>
    <w:bookmarkEnd w:id="663"/>
    <w:bookmarkStart w:name="z1095" w:id="664"/>
    <w:p>
      <w:pPr>
        <w:spacing w:after="0"/>
        <w:ind w:left="0"/>
        <w:jc w:val="both"/>
      </w:pPr>
      <w:r>
        <w:rPr>
          <w:rFonts w:ascii="Times New Roman"/>
          <w:b w:val="false"/>
          <w:i w:val="false"/>
          <w:color w:val="000000"/>
          <w:sz w:val="28"/>
        </w:rPr>
        <w:t>
             (почтовый индекс, страна (для иностранного юридического лица), область, город, район, населенный пункт, наименование улицы, номер дома/здания  (стационарного помещения)</w:t>
      </w:r>
    </w:p>
    <w:bookmarkEnd w:id="664"/>
    <w:bookmarkStart w:name="z1096" w:id="665"/>
    <w:p>
      <w:pPr>
        <w:spacing w:after="0"/>
        <w:ind w:left="0"/>
        <w:jc w:val="both"/>
      </w:pPr>
      <w:r>
        <w:rPr>
          <w:rFonts w:ascii="Times New Roman"/>
          <w:b w:val="false"/>
          <w:i w:val="false"/>
          <w:color w:val="000000"/>
          <w:sz w:val="28"/>
        </w:rPr>
        <w:t>
      Электронная почта _____________________________________________________________</w:t>
      </w:r>
    </w:p>
    <w:bookmarkEnd w:id="665"/>
    <w:bookmarkStart w:name="z1097" w:id="666"/>
    <w:p>
      <w:pPr>
        <w:spacing w:after="0"/>
        <w:ind w:left="0"/>
        <w:jc w:val="both"/>
      </w:pPr>
      <w:r>
        <w:rPr>
          <w:rFonts w:ascii="Times New Roman"/>
          <w:b w:val="false"/>
          <w:i w:val="false"/>
          <w:color w:val="000000"/>
          <w:sz w:val="28"/>
        </w:rPr>
        <w:t>
      Телефоны ____________________________________________________________________</w:t>
      </w:r>
    </w:p>
    <w:bookmarkEnd w:id="666"/>
    <w:bookmarkStart w:name="z1098" w:id="667"/>
    <w:p>
      <w:pPr>
        <w:spacing w:after="0"/>
        <w:ind w:left="0"/>
        <w:jc w:val="both"/>
      </w:pPr>
      <w:r>
        <w:rPr>
          <w:rFonts w:ascii="Times New Roman"/>
          <w:b w:val="false"/>
          <w:i w:val="false"/>
          <w:color w:val="000000"/>
          <w:sz w:val="28"/>
        </w:rPr>
        <w:t>
      Факс ________________________________________________________________________</w:t>
      </w:r>
    </w:p>
    <w:bookmarkEnd w:id="667"/>
    <w:bookmarkStart w:name="z1099" w:id="668"/>
    <w:p>
      <w:pPr>
        <w:spacing w:after="0"/>
        <w:ind w:left="0"/>
        <w:jc w:val="both"/>
      </w:pPr>
      <w:r>
        <w:rPr>
          <w:rFonts w:ascii="Times New Roman"/>
          <w:b w:val="false"/>
          <w:i w:val="false"/>
          <w:color w:val="000000"/>
          <w:sz w:val="28"/>
        </w:rPr>
        <w:t>
      Банковский счет ______________________________________________________________</w:t>
      </w:r>
    </w:p>
    <w:bookmarkEnd w:id="668"/>
    <w:bookmarkStart w:name="z1100" w:id="669"/>
    <w:p>
      <w:pPr>
        <w:spacing w:after="0"/>
        <w:ind w:left="0"/>
        <w:jc w:val="both"/>
      </w:pPr>
      <w:r>
        <w:rPr>
          <w:rFonts w:ascii="Times New Roman"/>
          <w:b w:val="false"/>
          <w:i w:val="false"/>
          <w:color w:val="000000"/>
          <w:sz w:val="28"/>
        </w:rPr>
        <w:t>
                   (номер счета, наименование и местонахождение банка)</w:t>
      </w:r>
    </w:p>
    <w:bookmarkEnd w:id="669"/>
    <w:bookmarkStart w:name="z1101" w:id="670"/>
    <w:p>
      <w:pPr>
        <w:spacing w:after="0"/>
        <w:ind w:left="0"/>
        <w:jc w:val="both"/>
      </w:pPr>
      <w:r>
        <w:rPr>
          <w:rFonts w:ascii="Times New Roman"/>
          <w:b w:val="false"/>
          <w:i w:val="false"/>
          <w:color w:val="000000"/>
          <w:sz w:val="28"/>
        </w:rPr>
        <w:t>
      Адрес объекта осуществления деятельности или действий (операций)</w:t>
      </w:r>
    </w:p>
    <w:bookmarkEnd w:id="670"/>
    <w:bookmarkStart w:name="z1102" w:id="671"/>
    <w:p>
      <w:pPr>
        <w:spacing w:after="0"/>
        <w:ind w:left="0"/>
        <w:jc w:val="both"/>
      </w:pPr>
      <w:r>
        <w:rPr>
          <w:rFonts w:ascii="Times New Roman"/>
          <w:b w:val="false"/>
          <w:i w:val="false"/>
          <w:color w:val="000000"/>
          <w:sz w:val="28"/>
        </w:rPr>
        <w:t>
      _____________________________________________________________________________</w:t>
      </w:r>
    </w:p>
    <w:bookmarkEnd w:id="671"/>
    <w:bookmarkStart w:name="z1103" w:id="672"/>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дома/здания (стационарного помещения)</w:t>
      </w:r>
    </w:p>
    <w:bookmarkEnd w:id="672"/>
    <w:bookmarkStart w:name="z1104" w:id="673"/>
    <w:p>
      <w:pPr>
        <w:spacing w:after="0"/>
        <w:ind w:left="0"/>
        <w:jc w:val="both"/>
      </w:pPr>
      <w:r>
        <w:rPr>
          <w:rFonts w:ascii="Times New Roman"/>
          <w:b w:val="false"/>
          <w:i w:val="false"/>
          <w:color w:val="000000"/>
          <w:sz w:val="28"/>
        </w:rPr>
        <w:t>
      Прилагается ______ листов.</w:t>
      </w:r>
    </w:p>
    <w:bookmarkEnd w:id="673"/>
    <w:bookmarkStart w:name="z1105" w:id="674"/>
    <w:p>
      <w:pPr>
        <w:spacing w:after="0"/>
        <w:ind w:left="0"/>
        <w:jc w:val="both"/>
      </w:pPr>
      <w:r>
        <w:rPr>
          <w:rFonts w:ascii="Times New Roman"/>
          <w:b w:val="false"/>
          <w:i w:val="false"/>
          <w:color w:val="000000"/>
          <w:sz w:val="28"/>
        </w:rPr>
        <w:t>
      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 услугополучателю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674"/>
    <w:bookmarkStart w:name="z1106" w:id="675"/>
    <w:p>
      <w:pPr>
        <w:spacing w:after="0"/>
        <w:ind w:left="0"/>
        <w:jc w:val="both"/>
      </w:pPr>
      <w:r>
        <w:rPr>
          <w:rFonts w:ascii="Times New Roman"/>
          <w:b w:val="false"/>
          <w:i w:val="false"/>
          <w:color w:val="000000"/>
          <w:sz w:val="28"/>
        </w:rPr>
        <w:t>
      Руководитель _______ __________________________________________________________</w:t>
      </w:r>
    </w:p>
    <w:bookmarkEnd w:id="675"/>
    <w:bookmarkStart w:name="z1107" w:id="676"/>
    <w:p>
      <w:pPr>
        <w:spacing w:after="0"/>
        <w:ind w:left="0"/>
        <w:jc w:val="both"/>
      </w:pPr>
      <w:r>
        <w:rPr>
          <w:rFonts w:ascii="Times New Roman"/>
          <w:b w:val="false"/>
          <w:i w:val="false"/>
          <w:color w:val="000000"/>
          <w:sz w:val="28"/>
        </w:rPr>
        <w:t>
                   (подпись)             (фамилия, имя, отчество (при его наличии))</w:t>
      </w:r>
    </w:p>
    <w:bookmarkEnd w:id="676"/>
    <w:bookmarkStart w:name="z1108" w:id="677"/>
    <w:p>
      <w:pPr>
        <w:spacing w:after="0"/>
        <w:ind w:left="0"/>
        <w:jc w:val="both"/>
      </w:pPr>
      <w:r>
        <w:rPr>
          <w:rFonts w:ascii="Times New Roman"/>
          <w:b w:val="false"/>
          <w:i w:val="false"/>
          <w:color w:val="000000"/>
          <w:sz w:val="28"/>
        </w:rPr>
        <w:t>
      Место печати (при его наличии) Дата заполнения: "__" __________ 20__ года</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для занятия</w:t>
            </w:r>
            <w:r>
              <w:br/>
            </w:r>
            <w:r>
              <w:rPr>
                <w:rFonts w:ascii="Times New Roman"/>
                <w:b w:val="false"/>
                <w:i w:val="false"/>
                <w:color w:val="000000"/>
                <w:sz w:val="20"/>
              </w:rPr>
              <w:t>деятельностью в сфере ветеринарии"</w:t>
            </w:r>
          </w:p>
        </w:tc>
      </w:tr>
    </w:tbl>
    <w:bookmarkStart w:name="z1110" w:id="678"/>
    <w:p>
      <w:pPr>
        <w:spacing w:after="0"/>
        <w:ind w:left="0"/>
        <w:jc w:val="left"/>
      </w:pPr>
      <w:r>
        <w:rPr>
          <w:rFonts w:ascii="Times New Roman"/>
          <w:b/>
          <w:i w:val="false"/>
          <w:color w:val="000000"/>
        </w:rPr>
        <w:t xml:space="preserve"> Форма сведений для осуществления деятельности в области ветеринарии по производству препаратов ветеринарного назначения</w:t>
      </w:r>
    </w:p>
    <w:bookmarkEnd w:id="678"/>
    <w:bookmarkStart w:name="z1111" w:id="679"/>
    <w:p>
      <w:pPr>
        <w:spacing w:after="0"/>
        <w:ind w:left="0"/>
        <w:jc w:val="both"/>
      </w:pPr>
      <w:r>
        <w:rPr>
          <w:rFonts w:ascii="Times New Roman"/>
          <w:b w:val="false"/>
          <w:i w:val="false"/>
          <w:color w:val="000000"/>
          <w:sz w:val="28"/>
        </w:rPr>
        <w:t>
      1. Сведения о ветеринарно-санитарном заключении о соответствии ветеринарным требованиям и нормативам набора технологического оборудования, выданном государственным ветеринарным врачом соответствующей административно-территориальной единицы:</w:t>
      </w:r>
    </w:p>
    <w:bookmarkEnd w:id="679"/>
    <w:bookmarkStart w:name="z1112" w:id="680"/>
    <w:p>
      <w:pPr>
        <w:spacing w:after="0"/>
        <w:ind w:left="0"/>
        <w:jc w:val="both"/>
      </w:pPr>
      <w:r>
        <w:rPr>
          <w:rFonts w:ascii="Times New Roman"/>
          <w:b w:val="false"/>
          <w:i w:val="false"/>
          <w:color w:val="000000"/>
          <w:sz w:val="28"/>
        </w:rPr>
        <w:t>
      Идентификационный номер ___________________________________________________</w:t>
      </w:r>
    </w:p>
    <w:bookmarkEnd w:id="680"/>
    <w:bookmarkStart w:name="z1113" w:id="681"/>
    <w:p>
      <w:pPr>
        <w:spacing w:after="0"/>
        <w:ind w:left="0"/>
        <w:jc w:val="both"/>
      </w:pPr>
      <w:r>
        <w:rPr>
          <w:rFonts w:ascii="Times New Roman"/>
          <w:b w:val="false"/>
          <w:i w:val="false"/>
          <w:color w:val="000000"/>
          <w:sz w:val="28"/>
        </w:rPr>
        <w:t>
      2. Наличие технологического,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 аккредитованной лаборатории, оснащенной приборами и оборудованием, либо договор о выполнении испытательных работ (услуг) организациями, имеющими указанные лаборатории для осуществления контроля качества производимых ветеринарных препаратов:</w:t>
      </w:r>
    </w:p>
    <w:bookmarkEnd w:id="681"/>
    <w:bookmarkStart w:name="z1114" w:id="682"/>
    <w:p>
      <w:pPr>
        <w:spacing w:after="0"/>
        <w:ind w:left="0"/>
        <w:jc w:val="both"/>
      </w:pPr>
      <w:r>
        <w:rPr>
          <w:rFonts w:ascii="Times New Roman"/>
          <w:b w:val="false"/>
          <w:i w:val="false"/>
          <w:color w:val="000000"/>
          <w:sz w:val="28"/>
        </w:rPr>
        <w:t>
      1) данные эксплуатационных паспортов заводов-изготовителей на оборудование:</w:t>
      </w:r>
    </w:p>
    <w:bookmarkEnd w:id="682"/>
    <w:bookmarkStart w:name="z1115" w:id="683"/>
    <w:p>
      <w:pPr>
        <w:spacing w:after="0"/>
        <w:ind w:left="0"/>
        <w:jc w:val="both"/>
      </w:pPr>
      <w:r>
        <w:rPr>
          <w:rFonts w:ascii="Times New Roman"/>
          <w:b w:val="false"/>
          <w:i w:val="false"/>
          <w:color w:val="000000"/>
          <w:sz w:val="28"/>
        </w:rPr>
        <w:t>
      номер паспорта_____________________________________________________________</w:t>
      </w:r>
    </w:p>
    <w:bookmarkEnd w:id="683"/>
    <w:bookmarkStart w:name="z1116" w:id="684"/>
    <w:p>
      <w:pPr>
        <w:spacing w:after="0"/>
        <w:ind w:left="0"/>
        <w:jc w:val="both"/>
      </w:pPr>
      <w:r>
        <w:rPr>
          <w:rFonts w:ascii="Times New Roman"/>
          <w:b w:val="false"/>
          <w:i w:val="false"/>
          <w:color w:val="000000"/>
          <w:sz w:val="28"/>
        </w:rPr>
        <w:t>
      дата выдачи________________________________________________________________</w:t>
      </w:r>
    </w:p>
    <w:bookmarkEnd w:id="684"/>
    <w:bookmarkStart w:name="z1117" w:id="685"/>
    <w:p>
      <w:pPr>
        <w:spacing w:after="0"/>
        <w:ind w:left="0"/>
        <w:jc w:val="both"/>
      </w:pPr>
      <w:r>
        <w:rPr>
          <w:rFonts w:ascii="Times New Roman"/>
          <w:b w:val="false"/>
          <w:i w:val="false"/>
          <w:color w:val="000000"/>
          <w:sz w:val="28"/>
        </w:rPr>
        <w:t>
      орган, выдавший паспорт _____________________________________________________</w:t>
      </w:r>
    </w:p>
    <w:bookmarkEnd w:id="685"/>
    <w:bookmarkStart w:name="z1118" w:id="686"/>
    <w:p>
      <w:pPr>
        <w:spacing w:after="0"/>
        <w:ind w:left="0"/>
        <w:jc w:val="both"/>
      </w:pPr>
      <w:r>
        <w:rPr>
          <w:rFonts w:ascii="Times New Roman"/>
          <w:b w:val="false"/>
          <w:i w:val="false"/>
          <w:color w:val="000000"/>
          <w:sz w:val="28"/>
        </w:rPr>
        <w:t>
      назначение оборудования_____________________________________________________</w:t>
      </w:r>
    </w:p>
    <w:bookmarkEnd w:id="686"/>
    <w:bookmarkStart w:name="z1119" w:id="687"/>
    <w:p>
      <w:pPr>
        <w:spacing w:after="0"/>
        <w:ind w:left="0"/>
        <w:jc w:val="both"/>
      </w:pPr>
      <w:r>
        <w:rPr>
          <w:rFonts w:ascii="Times New Roman"/>
          <w:b w:val="false"/>
          <w:i w:val="false"/>
          <w:color w:val="000000"/>
          <w:sz w:val="28"/>
        </w:rPr>
        <w:t>
      2) подтверждение о прохождении поверки и/или калибровки в порядке, установленном Законом Республики Казахстан от 7 июня 2000 года "Об обеспечении единства измерений":</w:t>
      </w:r>
    </w:p>
    <w:bookmarkEnd w:id="687"/>
    <w:bookmarkStart w:name="z1120" w:id="688"/>
    <w:p>
      <w:pPr>
        <w:spacing w:after="0"/>
        <w:ind w:left="0"/>
        <w:jc w:val="both"/>
      </w:pPr>
      <w:r>
        <w:rPr>
          <w:rFonts w:ascii="Times New Roman"/>
          <w:b w:val="false"/>
          <w:i w:val="false"/>
          <w:color w:val="000000"/>
          <w:sz w:val="28"/>
        </w:rPr>
        <w:t>
      Номер ____________________________________________________________________</w:t>
      </w:r>
    </w:p>
    <w:bookmarkEnd w:id="688"/>
    <w:bookmarkStart w:name="z1121" w:id="689"/>
    <w:p>
      <w:pPr>
        <w:spacing w:after="0"/>
        <w:ind w:left="0"/>
        <w:jc w:val="both"/>
      </w:pPr>
      <w:r>
        <w:rPr>
          <w:rFonts w:ascii="Times New Roman"/>
          <w:b w:val="false"/>
          <w:i w:val="false"/>
          <w:color w:val="000000"/>
          <w:sz w:val="28"/>
        </w:rPr>
        <w:t>
      дата выдачи _______________________________________________________________</w:t>
      </w:r>
    </w:p>
    <w:bookmarkEnd w:id="689"/>
    <w:bookmarkStart w:name="z1122" w:id="690"/>
    <w:p>
      <w:pPr>
        <w:spacing w:after="0"/>
        <w:ind w:left="0"/>
        <w:jc w:val="both"/>
      </w:pPr>
      <w:r>
        <w:rPr>
          <w:rFonts w:ascii="Times New Roman"/>
          <w:b w:val="false"/>
          <w:i w:val="false"/>
          <w:color w:val="000000"/>
          <w:sz w:val="28"/>
        </w:rPr>
        <w:t>
      орган, выдавший сертификат _________________________________________________</w:t>
      </w:r>
    </w:p>
    <w:bookmarkEnd w:id="690"/>
    <w:bookmarkStart w:name="z1123" w:id="691"/>
    <w:p>
      <w:pPr>
        <w:spacing w:after="0"/>
        <w:ind w:left="0"/>
        <w:jc w:val="both"/>
      </w:pPr>
      <w:r>
        <w:rPr>
          <w:rFonts w:ascii="Times New Roman"/>
          <w:b w:val="false"/>
          <w:i w:val="false"/>
          <w:color w:val="000000"/>
          <w:sz w:val="28"/>
        </w:rPr>
        <w:t>
      срок действия сертификата с_________ до______________________________________</w:t>
      </w:r>
    </w:p>
    <w:bookmarkEnd w:id="691"/>
    <w:bookmarkStart w:name="z1124" w:id="692"/>
    <w:p>
      <w:pPr>
        <w:spacing w:after="0"/>
        <w:ind w:left="0"/>
        <w:jc w:val="both"/>
      </w:pPr>
      <w:r>
        <w:rPr>
          <w:rFonts w:ascii="Times New Roman"/>
          <w:b w:val="false"/>
          <w:i w:val="false"/>
          <w:color w:val="000000"/>
          <w:sz w:val="28"/>
        </w:rPr>
        <w:t>
      3) сведения о прохождении лабораторией аккредитации либо сведения заключенных договоров с аккредитованной лабораторией:</w:t>
      </w:r>
    </w:p>
    <w:bookmarkEnd w:id="692"/>
    <w:bookmarkStart w:name="z1125" w:id="693"/>
    <w:p>
      <w:pPr>
        <w:spacing w:after="0"/>
        <w:ind w:left="0"/>
        <w:jc w:val="both"/>
      </w:pPr>
      <w:r>
        <w:rPr>
          <w:rFonts w:ascii="Times New Roman"/>
          <w:b w:val="false"/>
          <w:i w:val="false"/>
          <w:color w:val="000000"/>
          <w:sz w:val="28"/>
        </w:rPr>
        <w:t>
      номер____________________________________________________________________</w:t>
      </w:r>
    </w:p>
    <w:bookmarkEnd w:id="693"/>
    <w:bookmarkStart w:name="z1126" w:id="694"/>
    <w:p>
      <w:pPr>
        <w:spacing w:after="0"/>
        <w:ind w:left="0"/>
        <w:jc w:val="both"/>
      </w:pPr>
      <w:r>
        <w:rPr>
          <w:rFonts w:ascii="Times New Roman"/>
          <w:b w:val="false"/>
          <w:i w:val="false"/>
          <w:color w:val="000000"/>
          <w:sz w:val="28"/>
        </w:rPr>
        <w:t>
      дата выдачи_______________________________________________________________</w:t>
      </w:r>
    </w:p>
    <w:bookmarkEnd w:id="694"/>
    <w:bookmarkStart w:name="z1127" w:id="695"/>
    <w:p>
      <w:pPr>
        <w:spacing w:after="0"/>
        <w:ind w:left="0"/>
        <w:jc w:val="both"/>
      </w:pPr>
      <w:r>
        <w:rPr>
          <w:rFonts w:ascii="Times New Roman"/>
          <w:b w:val="false"/>
          <w:i w:val="false"/>
          <w:color w:val="000000"/>
          <w:sz w:val="28"/>
        </w:rPr>
        <w:t>
      орган, выдавший документ об аккредитации ____________________________________</w:t>
      </w:r>
    </w:p>
    <w:bookmarkEnd w:id="695"/>
    <w:bookmarkStart w:name="z1128" w:id="696"/>
    <w:p>
      <w:pPr>
        <w:spacing w:after="0"/>
        <w:ind w:left="0"/>
        <w:jc w:val="both"/>
      </w:pPr>
      <w:r>
        <w:rPr>
          <w:rFonts w:ascii="Times New Roman"/>
          <w:b w:val="false"/>
          <w:i w:val="false"/>
          <w:color w:val="000000"/>
          <w:sz w:val="28"/>
        </w:rPr>
        <w:t>
      срок действия документа с_________ до________________________________________</w:t>
      </w:r>
    </w:p>
    <w:bookmarkEnd w:id="696"/>
    <w:bookmarkStart w:name="z1129" w:id="697"/>
    <w:p>
      <w:pPr>
        <w:spacing w:after="0"/>
        <w:ind w:left="0"/>
        <w:jc w:val="both"/>
      </w:pPr>
      <w:r>
        <w:rPr>
          <w:rFonts w:ascii="Times New Roman"/>
          <w:b w:val="false"/>
          <w:i w:val="false"/>
          <w:color w:val="000000"/>
          <w:sz w:val="28"/>
        </w:rPr>
        <w:t>
      номер договора ____________________________________________________________</w:t>
      </w:r>
    </w:p>
    <w:bookmarkEnd w:id="697"/>
    <w:bookmarkStart w:name="z1130" w:id="698"/>
    <w:p>
      <w:pPr>
        <w:spacing w:after="0"/>
        <w:ind w:left="0"/>
        <w:jc w:val="both"/>
      </w:pPr>
      <w:r>
        <w:rPr>
          <w:rFonts w:ascii="Times New Roman"/>
          <w:b w:val="false"/>
          <w:i w:val="false"/>
          <w:color w:val="000000"/>
          <w:sz w:val="28"/>
        </w:rPr>
        <w:t>
      дата заключения ___________________________________________________________</w:t>
      </w:r>
    </w:p>
    <w:bookmarkEnd w:id="698"/>
    <w:bookmarkStart w:name="z1131" w:id="699"/>
    <w:p>
      <w:pPr>
        <w:spacing w:after="0"/>
        <w:ind w:left="0"/>
        <w:jc w:val="both"/>
      </w:pPr>
      <w:r>
        <w:rPr>
          <w:rFonts w:ascii="Times New Roman"/>
          <w:b w:val="false"/>
          <w:i w:val="false"/>
          <w:color w:val="000000"/>
          <w:sz w:val="28"/>
        </w:rPr>
        <w:t>
      срок действия договора с_________ до________________________________________</w:t>
      </w:r>
    </w:p>
    <w:bookmarkEnd w:id="699"/>
    <w:bookmarkStart w:name="z1132" w:id="700"/>
    <w:p>
      <w:pPr>
        <w:spacing w:after="0"/>
        <w:ind w:left="0"/>
        <w:jc w:val="both"/>
      </w:pPr>
      <w:r>
        <w:rPr>
          <w:rFonts w:ascii="Times New Roman"/>
          <w:b w:val="false"/>
          <w:i w:val="false"/>
          <w:color w:val="000000"/>
          <w:sz w:val="28"/>
        </w:rPr>
        <w:t>
      3. Наличие нормативно-технической документации, регламентирующей производство ветеринарных препаратов:</w:t>
      </w:r>
    </w:p>
    <w:bookmarkEnd w:id="700"/>
    <w:bookmarkStart w:name="z1133" w:id="701"/>
    <w:p>
      <w:pPr>
        <w:spacing w:after="0"/>
        <w:ind w:left="0"/>
        <w:jc w:val="both"/>
      </w:pPr>
      <w:r>
        <w:rPr>
          <w:rFonts w:ascii="Times New Roman"/>
          <w:b w:val="false"/>
          <w:i w:val="false"/>
          <w:color w:val="000000"/>
          <w:sz w:val="28"/>
        </w:rPr>
        <w:t>
      1) стандарт организации по производству ветеринарного препарата, технические условия на производимый ветеринарный препарат, утвержденные руководителем производителя (да/нет) ____________________________________________________</w:t>
      </w:r>
    </w:p>
    <w:bookmarkEnd w:id="701"/>
    <w:bookmarkStart w:name="z1134" w:id="702"/>
    <w:p>
      <w:pPr>
        <w:spacing w:after="0"/>
        <w:ind w:left="0"/>
        <w:jc w:val="both"/>
      </w:pPr>
      <w:r>
        <w:rPr>
          <w:rFonts w:ascii="Times New Roman"/>
          <w:b w:val="false"/>
          <w:i w:val="false"/>
          <w:color w:val="000000"/>
          <w:sz w:val="28"/>
        </w:rPr>
        <w:t>
      2) руководство по применению (использованию) ветеринарных препаратов, утвержденное руководителем организации (да/нет) _____________</w:t>
      </w:r>
    </w:p>
    <w:bookmarkEnd w:id="702"/>
    <w:bookmarkStart w:name="z1135" w:id="703"/>
    <w:p>
      <w:pPr>
        <w:spacing w:after="0"/>
        <w:ind w:left="0"/>
        <w:jc w:val="both"/>
      </w:pPr>
      <w:r>
        <w:rPr>
          <w:rFonts w:ascii="Times New Roman"/>
          <w:b w:val="false"/>
          <w:i w:val="false"/>
          <w:color w:val="000000"/>
          <w:sz w:val="28"/>
        </w:rPr>
        <w:t>
      3) паспорта на производственные и контрольные штаммы микроорганизмов:</w:t>
      </w:r>
    </w:p>
    <w:bookmarkEnd w:id="703"/>
    <w:bookmarkStart w:name="z1136" w:id="704"/>
    <w:p>
      <w:pPr>
        <w:spacing w:after="0"/>
        <w:ind w:left="0"/>
        <w:jc w:val="both"/>
      </w:pPr>
      <w:r>
        <w:rPr>
          <w:rFonts w:ascii="Times New Roman"/>
          <w:b w:val="false"/>
          <w:i w:val="false"/>
          <w:color w:val="000000"/>
          <w:sz w:val="28"/>
        </w:rPr>
        <w:t>
      назначение штамма_________________________________________________________</w:t>
      </w:r>
    </w:p>
    <w:bookmarkEnd w:id="704"/>
    <w:bookmarkStart w:name="z1137" w:id="705"/>
    <w:p>
      <w:pPr>
        <w:spacing w:after="0"/>
        <w:ind w:left="0"/>
        <w:jc w:val="both"/>
      </w:pPr>
      <w:r>
        <w:rPr>
          <w:rFonts w:ascii="Times New Roman"/>
          <w:b w:val="false"/>
          <w:i w:val="false"/>
          <w:color w:val="000000"/>
          <w:sz w:val="28"/>
        </w:rPr>
        <w:t>
      номер штамма_____________________________________________________________</w:t>
      </w:r>
    </w:p>
    <w:bookmarkEnd w:id="705"/>
    <w:bookmarkStart w:name="z1138" w:id="706"/>
    <w:p>
      <w:pPr>
        <w:spacing w:after="0"/>
        <w:ind w:left="0"/>
        <w:jc w:val="both"/>
      </w:pPr>
      <w:r>
        <w:rPr>
          <w:rFonts w:ascii="Times New Roman"/>
          <w:b w:val="false"/>
          <w:i w:val="false"/>
          <w:color w:val="000000"/>
          <w:sz w:val="28"/>
        </w:rPr>
        <w:t>
      условное обозначение_______________________________________________________</w:t>
      </w:r>
    </w:p>
    <w:bookmarkEnd w:id="706"/>
    <w:bookmarkStart w:name="z1139" w:id="707"/>
    <w:p>
      <w:pPr>
        <w:spacing w:after="0"/>
        <w:ind w:left="0"/>
        <w:jc w:val="both"/>
      </w:pPr>
      <w:r>
        <w:rPr>
          <w:rFonts w:ascii="Times New Roman"/>
          <w:b w:val="false"/>
          <w:i w:val="false"/>
          <w:color w:val="000000"/>
          <w:sz w:val="28"/>
        </w:rPr>
        <w:t>
      кем получен штамм_________________________________________________________</w:t>
      </w:r>
    </w:p>
    <w:bookmarkEnd w:id="707"/>
    <w:bookmarkStart w:name="z1140" w:id="708"/>
    <w:p>
      <w:pPr>
        <w:spacing w:after="0"/>
        <w:ind w:left="0"/>
        <w:jc w:val="both"/>
      </w:pPr>
      <w:r>
        <w:rPr>
          <w:rFonts w:ascii="Times New Roman"/>
          <w:b w:val="false"/>
          <w:i w:val="false"/>
          <w:color w:val="000000"/>
          <w:sz w:val="28"/>
        </w:rPr>
        <w:t>
      дата получения_____________________________________________________________</w:t>
      </w:r>
    </w:p>
    <w:bookmarkEnd w:id="708"/>
    <w:bookmarkStart w:name="z1141" w:id="709"/>
    <w:p>
      <w:pPr>
        <w:spacing w:after="0"/>
        <w:ind w:left="0"/>
        <w:jc w:val="both"/>
      </w:pPr>
      <w:r>
        <w:rPr>
          <w:rFonts w:ascii="Times New Roman"/>
          <w:b w:val="false"/>
          <w:i w:val="false"/>
          <w:color w:val="000000"/>
          <w:sz w:val="28"/>
        </w:rPr>
        <w:t>
      от каких животных получен штамм____________________________________________</w:t>
      </w:r>
    </w:p>
    <w:bookmarkEnd w:id="709"/>
    <w:bookmarkStart w:name="z1142" w:id="710"/>
    <w:p>
      <w:pPr>
        <w:spacing w:after="0"/>
        <w:ind w:left="0"/>
        <w:jc w:val="both"/>
      </w:pPr>
      <w:r>
        <w:rPr>
          <w:rFonts w:ascii="Times New Roman"/>
          <w:b w:val="false"/>
          <w:i w:val="false"/>
          <w:color w:val="000000"/>
          <w:sz w:val="28"/>
        </w:rPr>
        <w:t>
      из какого учреждения получен штамм__________________________________________</w:t>
      </w:r>
    </w:p>
    <w:bookmarkEnd w:id="710"/>
    <w:bookmarkStart w:name="z1143" w:id="711"/>
    <w:p>
      <w:pPr>
        <w:spacing w:after="0"/>
        <w:ind w:left="0"/>
        <w:jc w:val="both"/>
      </w:pPr>
      <w:r>
        <w:rPr>
          <w:rFonts w:ascii="Times New Roman"/>
          <w:b w:val="false"/>
          <w:i w:val="false"/>
          <w:color w:val="000000"/>
          <w:sz w:val="28"/>
        </w:rPr>
        <w:t>
      характеристика материала____________________________________________________</w:t>
      </w:r>
    </w:p>
    <w:bookmarkEnd w:id="711"/>
    <w:bookmarkStart w:name="z1144" w:id="712"/>
    <w:p>
      <w:pPr>
        <w:spacing w:after="0"/>
        <w:ind w:left="0"/>
        <w:jc w:val="both"/>
      </w:pPr>
      <w:r>
        <w:rPr>
          <w:rFonts w:ascii="Times New Roman"/>
          <w:b w:val="false"/>
          <w:i w:val="false"/>
          <w:color w:val="000000"/>
          <w:sz w:val="28"/>
        </w:rPr>
        <w:t>
      __________________________________________________________________________</w:t>
      </w:r>
    </w:p>
    <w:bookmarkEnd w:id="712"/>
    <w:bookmarkStart w:name="z1145" w:id="713"/>
    <w:p>
      <w:pPr>
        <w:spacing w:after="0"/>
        <w:ind w:left="0"/>
        <w:jc w:val="both"/>
      </w:pPr>
      <w:r>
        <w:rPr>
          <w:rFonts w:ascii="Times New Roman"/>
          <w:b w:val="false"/>
          <w:i w:val="false"/>
          <w:color w:val="000000"/>
          <w:sz w:val="28"/>
        </w:rPr>
        <w:t>
                                     (вид, фасовка, способ стабилизации)</w:t>
      </w:r>
    </w:p>
    <w:bookmarkEnd w:id="713"/>
    <w:bookmarkStart w:name="z1146" w:id="714"/>
    <w:p>
      <w:pPr>
        <w:spacing w:after="0"/>
        <w:ind w:left="0"/>
        <w:jc w:val="both"/>
      </w:pPr>
      <w:r>
        <w:rPr>
          <w:rFonts w:ascii="Times New Roman"/>
          <w:b w:val="false"/>
          <w:i w:val="false"/>
          <w:color w:val="000000"/>
          <w:sz w:val="28"/>
        </w:rPr>
        <w:t>
      серологические свойства_____________________________________________________</w:t>
      </w:r>
    </w:p>
    <w:bookmarkEnd w:id="714"/>
    <w:bookmarkStart w:name="z1147" w:id="715"/>
    <w:p>
      <w:pPr>
        <w:spacing w:after="0"/>
        <w:ind w:left="0"/>
        <w:jc w:val="both"/>
      </w:pPr>
      <w:r>
        <w:rPr>
          <w:rFonts w:ascii="Times New Roman"/>
          <w:b w:val="false"/>
          <w:i w:val="false"/>
          <w:color w:val="000000"/>
          <w:sz w:val="28"/>
        </w:rPr>
        <w:t>
      результаты титрования_______________________________________________________</w:t>
      </w:r>
    </w:p>
    <w:bookmarkEnd w:id="715"/>
    <w:bookmarkStart w:name="z1148" w:id="716"/>
    <w:p>
      <w:pPr>
        <w:spacing w:after="0"/>
        <w:ind w:left="0"/>
        <w:jc w:val="both"/>
      </w:pPr>
      <w:r>
        <w:rPr>
          <w:rFonts w:ascii="Times New Roman"/>
          <w:b w:val="false"/>
          <w:i w:val="false"/>
          <w:color w:val="000000"/>
          <w:sz w:val="28"/>
        </w:rPr>
        <w:t>
      4. Для юридических лиц: наличие квалифицированного состава руководителей и специалистов: в подразделениях непосредственно занятых производством ветеринарных препаратов и производственного контроля специалистов (не менее одного ветеринарного врача или фельдшера), имеющих высшее и (или) послевузовское образование по специальностям "ветеринарная медицина", "ветеринарная санитария" и(или) техническое и профессиональное образование (колледж) по специальности "ветеринария"; специалистов с высшим или средним биотехнологическим, химическим или биологическим образованием в подразделениях не посредственно занятых производством ветеринарных препаратов и производственного контроля; стажа работы по специальности не менее двух лет у руководителей подразделений непосредственно занятых на производстве ветеринарных препаратов и/или у работника, подразделения производственного контроля, специализации или усовершенствования и других видов повышения, квалификации за последние 5 лет. Для физических лиц наличие: высшего и (или) послевузовского образования по специальностям "ветеринарная медицина", "ветеринарная санитария" и (или) технического и профессионального образования (колледж) по специальности "ветеринария", стажа работы по специальности не менее двух лет, специализации или усовершенствования и других видов повышения квалификации за последние 5 лет:</w:t>
      </w:r>
    </w:p>
    <w:bookmarkEnd w:id="716"/>
    <w:bookmarkStart w:name="z1149" w:id="717"/>
    <w:p>
      <w:pPr>
        <w:spacing w:after="0"/>
        <w:ind w:left="0"/>
        <w:jc w:val="both"/>
      </w:pPr>
      <w:r>
        <w:rPr>
          <w:rFonts w:ascii="Times New Roman"/>
          <w:b w:val="false"/>
          <w:i w:val="false"/>
          <w:color w:val="000000"/>
          <w:sz w:val="28"/>
        </w:rPr>
        <w:t>
      1) сведения о квалифицированном составе технических руководителей и специалистов:</w:t>
      </w:r>
    </w:p>
    <w:bookmarkEnd w:id="717"/>
    <w:bookmarkStart w:name="z1150" w:id="718"/>
    <w:p>
      <w:pPr>
        <w:spacing w:after="0"/>
        <w:ind w:left="0"/>
        <w:jc w:val="both"/>
      </w:pPr>
      <w:r>
        <w:rPr>
          <w:rFonts w:ascii="Times New Roman"/>
          <w:b w:val="false"/>
          <w:i w:val="false"/>
          <w:color w:val="000000"/>
          <w:sz w:val="28"/>
        </w:rPr>
        <w:t>
      наименование высшего учебного заведения _____________________________________</w:t>
      </w:r>
    </w:p>
    <w:bookmarkEnd w:id="718"/>
    <w:bookmarkStart w:name="z1151" w:id="719"/>
    <w:p>
      <w:pPr>
        <w:spacing w:after="0"/>
        <w:ind w:left="0"/>
        <w:jc w:val="both"/>
      </w:pPr>
      <w:r>
        <w:rPr>
          <w:rFonts w:ascii="Times New Roman"/>
          <w:b w:val="false"/>
          <w:i w:val="false"/>
          <w:color w:val="000000"/>
          <w:sz w:val="28"/>
        </w:rPr>
        <w:t>
      специальность и квалификация _______________________________________________</w:t>
      </w:r>
    </w:p>
    <w:bookmarkEnd w:id="719"/>
    <w:bookmarkStart w:name="z1152" w:id="720"/>
    <w:p>
      <w:pPr>
        <w:spacing w:after="0"/>
        <w:ind w:left="0"/>
        <w:jc w:val="both"/>
      </w:pPr>
      <w:r>
        <w:rPr>
          <w:rFonts w:ascii="Times New Roman"/>
          <w:b w:val="false"/>
          <w:i w:val="false"/>
          <w:color w:val="000000"/>
          <w:sz w:val="28"/>
        </w:rPr>
        <w:t>
      номер диплома о высшем/среднем образовании по профилю лицензируемого</w:t>
      </w:r>
    </w:p>
    <w:bookmarkEnd w:id="720"/>
    <w:bookmarkStart w:name="z1153" w:id="721"/>
    <w:p>
      <w:pPr>
        <w:spacing w:after="0"/>
        <w:ind w:left="0"/>
        <w:jc w:val="both"/>
      </w:pPr>
      <w:r>
        <w:rPr>
          <w:rFonts w:ascii="Times New Roman"/>
          <w:b w:val="false"/>
          <w:i w:val="false"/>
          <w:color w:val="000000"/>
          <w:sz w:val="28"/>
        </w:rPr>
        <w:t>
      вида деятельности _________________________________________________________</w:t>
      </w:r>
    </w:p>
    <w:bookmarkEnd w:id="721"/>
    <w:bookmarkStart w:name="z1154" w:id="722"/>
    <w:p>
      <w:pPr>
        <w:spacing w:after="0"/>
        <w:ind w:left="0"/>
        <w:jc w:val="both"/>
      </w:pPr>
      <w:r>
        <w:rPr>
          <w:rFonts w:ascii="Times New Roman"/>
          <w:b w:val="false"/>
          <w:i w:val="false"/>
          <w:color w:val="000000"/>
          <w:sz w:val="28"/>
        </w:rPr>
        <w:t>
      дата выдачи диплома _______________________________________________________</w:t>
      </w:r>
    </w:p>
    <w:bookmarkEnd w:id="722"/>
    <w:bookmarkStart w:name="z1155" w:id="723"/>
    <w:p>
      <w:pPr>
        <w:spacing w:after="0"/>
        <w:ind w:left="0"/>
        <w:jc w:val="both"/>
      </w:pPr>
      <w:r>
        <w:rPr>
          <w:rFonts w:ascii="Times New Roman"/>
          <w:b w:val="false"/>
          <w:i w:val="false"/>
          <w:color w:val="000000"/>
          <w:sz w:val="28"/>
        </w:rPr>
        <w:t>
      2) сведения о прохождении специализации/повышения квалификации:</w:t>
      </w:r>
    </w:p>
    <w:bookmarkEnd w:id="723"/>
    <w:bookmarkStart w:name="z1156" w:id="724"/>
    <w:p>
      <w:pPr>
        <w:spacing w:after="0"/>
        <w:ind w:left="0"/>
        <w:jc w:val="both"/>
      </w:pPr>
      <w:r>
        <w:rPr>
          <w:rFonts w:ascii="Times New Roman"/>
          <w:b w:val="false"/>
          <w:i w:val="false"/>
          <w:color w:val="000000"/>
          <w:sz w:val="28"/>
        </w:rPr>
        <w:t>
      наименование учреждения, где проводилась специализации/повышение</w:t>
      </w:r>
    </w:p>
    <w:bookmarkEnd w:id="724"/>
    <w:bookmarkStart w:name="z1157" w:id="725"/>
    <w:p>
      <w:pPr>
        <w:spacing w:after="0"/>
        <w:ind w:left="0"/>
        <w:jc w:val="both"/>
      </w:pPr>
      <w:r>
        <w:rPr>
          <w:rFonts w:ascii="Times New Roman"/>
          <w:b w:val="false"/>
          <w:i w:val="false"/>
          <w:color w:val="000000"/>
          <w:sz w:val="28"/>
        </w:rPr>
        <w:t>
      квалификации _____________________________________________________________</w:t>
      </w:r>
    </w:p>
    <w:bookmarkEnd w:id="725"/>
    <w:bookmarkStart w:name="z1158" w:id="726"/>
    <w:p>
      <w:pPr>
        <w:spacing w:after="0"/>
        <w:ind w:left="0"/>
        <w:jc w:val="both"/>
      </w:pPr>
      <w:r>
        <w:rPr>
          <w:rFonts w:ascii="Times New Roman"/>
          <w:b w:val="false"/>
          <w:i w:val="false"/>
          <w:color w:val="000000"/>
          <w:sz w:val="28"/>
        </w:rPr>
        <w:t>
      дисциплина _______________________________________________________________</w:t>
      </w:r>
    </w:p>
    <w:bookmarkEnd w:id="726"/>
    <w:bookmarkStart w:name="z1159" w:id="727"/>
    <w:p>
      <w:pPr>
        <w:spacing w:after="0"/>
        <w:ind w:left="0"/>
        <w:jc w:val="both"/>
      </w:pPr>
      <w:r>
        <w:rPr>
          <w:rFonts w:ascii="Times New Roman"/>
          <w:b w:val="false"/>
          <w:i w:val="false"/>
          <w:color w:val="000000"/>
          <w:sz w:val="28"/>
        </w:rPr>
        <w:t>
      номер сертификата _________________________________________________________</w:t>
      </w:r>
    </w:p>
    <w:bookmarkEnd w:id="727"/>
    <w:bookmarkStart w:name="z1160" w:id="728"/>
    <w:p>
      <w:pPr>
        <w:spacing w:after="0"/>
        <w:ind w:left="0"/>
        <w:jc w:val="both"/>
      </w:pPr>
      <w:r>
        <w:rPr>
          <w:rFonts w:ascii="Times New Roman"/>
          <w:b w:val="false"/>
          <w:i w:val="false"/>
          <w:color w:val="000000"/>
          <w:sz w:val="28"/>
        </w:rPr>
        <w:t>
      дата выдачи сертификата____________________________________________________</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для занятия</w:t>
            </w:r>
            <w:r>
              <w:br/>
            </w:r>
            <w:r>
              <w:rPr>
                <w:rFonts w:ascii="Times New Roman"/>
                <w:b w:val="false"/>
                <w:i w:val="false"/>
                <w:color w:val="000000"/>
                <w:sz w:val="20"/>
              </w:rPr>
              <w:t>деятельностью в сфере ветеринарии"</w:t>
            </w:r>
          </w:p>
        </w:tc>
      </w:tr>
    </w:tbl>
    <w:bookmarkStart w:name="z1162" w:id="729"/>
    <w:p>
      <w:pPr>
        <w:spacing w:after="0"/>
        <w:ind w:left="0"/>
        <w:jc w:val="left"/>
      </w:pPr>
      <w:r>
        <w:rPr>
          <w:rFonts w:ascii="Times New Roman"/>
          <w:b/>
          <w:i w:val="false"/>
          <w:color w:val="000000"/>
        </w:rPr>
        <w:t xml:space="preserve"> Форма сведений для осуществления деятельности в области ветеринарии по ветеринарно-санитарной экспертизе продуктов и сырья животного происхождения</w:t>
      </w:r>
    </w:p>
    <w:bookmarkEnd w:id="729"/>
    <w:bookmarkStart w:name="z1163" w:id="730"/>
    <w:p>
      <w:pPr>
        <w:spacing w:after="0"/>
        <w:ind w:left="0"/>
        <w:jc w:val="both"/>
      </w:pPr>
      <w:r>
        <w:rPr>
          <w:rFonts w:ascii="Times New Roman"/>
          <w:b w:val="false"/>
          <w:i w:val="false"/>
          <w:color w:val="000000"/>
          <w:sz w:val="28"/>
        </w:rPr>
        <w:t>
      1. Сведения о ветеринарно-санитарном заключении о соответствии ветеринарным требованиям и нормативам набора технологического оборудования, выданном государственным ветеринарным врачом соответствующей административно-территориальной единицы:</w:t>
      </w:r>
    </w:p>
    <w:bookmarkEnd w:id="730"/>
    <w:bookmarkStart w:name="z1164" w:id="731"/>
    <w:p>
      <w:pPr>
        <w:spacing w:after="0"/>
        <w:ind w:left="0"/>
        <w:jc w:val="both"/>
      </w:pPr>
      <w:r>
        <w:rPr>
          <w:rFonts w:ascii="Times New Roman"/>
          <w:b w:val="false"/>
          <w:i w:val="false"/>
          <w:color w:val="000000"/>
          <w:sz w:val="28"/>
        </w:rPr>
        <w:t>
      Идентификационный номер ____________________________________________________</w:t>
      </w:r>
    </w:p>
    <w:bookmarkEnd w:id="731"/>
    <w:bookmarkStart w:name="z1165" w:id="732"/>
    <w:p>
      <w:pPr>
        <w:spacing w:after="0"/>
        <w:ind w:left="0"/>
        <w:jc w:val="both"/>
      </w:pPr>
      <w:r>
        <w:rPr>
          <w:rFonts w:ascii="Times New Roman"/>
          <w:b w:val="false"/>
          <w:i w:val="false"/>
          <w:color w:val="000000"/>
          <w:sz w:val="28"/>
        </w:rPr>
        <w:t xml:space="preserve">
      2. Наличие нормативных документов, регламентирующих методы испытаний, а также измерительного, испытательного оборудования, прошедшего поверку и (или) калибровку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июня 2000 года "Об обеспечении единства измерений", для проведения ветеринарно-санитарной экспертизы продуктов и сырья животного происхождения:</w:t>
      </w:r>
    </w:p>
    <w:bookmarkEnd w:id="732"/>
    <w:bookmarkStart w:name="z1166" w:id="733"/>
    <w:p>
      <w:pPr>
        <w:spacing w:after="0"/>
        <w:ind w:left="0"/>
        <w:jc w:val="both"/>
      </w:pPr>
      <w:r>
        <w:rPr>
          <w:rFonts w:ascii="Times New Roman"/>
          <w:b w:val="false"/>
          <w:i w:val="false"/>
          <w:color w:val="000000"/>
          <w:sz w:val="28"/>
        </w:rPr>
        <w:t>
      1) стандарты, методические указания (да/нет) _____________________________________</w:t>
      </w:r>
    </w:p>
    <w:bookmarkEnd w:id="733"/>
    <w:bookmarkStart w:name="z1167" w:id="734"/>
    <w:p>
      <w:pPr>
        <w:spacing w:after="0"/>
        <w:ind w:left="0"/>
        <w:jc w:val="both"/>
      </w:pPr>
      <w:r>
        <w:rPr>
          <w:rFonts w:ascii="Times New Roman"/>
          <w:b w:val="false"/>
          <w:i w:val="false"/>
          <w:color w:val="000000"/>
          <w:sz w:val="28"/>
        </w:rPr>
        <w:t>
      2) сведения из эксплуатационных паспортов заводов-изготовителей на оборудование, заверенные подписью услугополучателя:</w:t>
      </w:r>
    </w:p>
    <w:bookmarkEnd w:id="734"/>
    <w:bookmarkStart w:name="z1168" w:id="735"/>
    <w:p>
      <w:pPr>
        <w:spacing w:after="0"/>
        <w:ind w:left="0"/>
        <w:jc w:val="both"/>
      </w:pPr>
      <w:r>
        <w:rPr>
          <w:rFonts w:ascii="Times New Roman"/>
          <w:b w:val="false"/>
          <w:i w:val="false"/>
          <w:color w:val="000000"/>
          <w:sz w:val="28"/>
        </w:rPr>
        <w:t>
      номер паспорта______________________________________________________________</w:t>
      </w:r>
    </w:p>
    <w:bookmarkEnd w:id="735"/>
    <w:bookmarkStart w:name="z1169" w:id="736"/>
    <w:p>
      <w:pPr>
        <w:spacing w:after="0"/>
        <w:ind w:left="0"/>
        <w:jc w:val="both"/>
      </w:pPr>
      <w:r>
        <w:rPr>
          <w:rFonts w:ascii="Times New Roman"/>
          <w:b w:val="false"/>
          <w:i w:val="false"/>
          <w:color w:val="000000"/>
          <w:sz w:val="28"/>
        </w:rPr>
        <w:t>
      дата выдачи_________________________________________________________________</w:t>
      </w:r>
    </w:p>
    <w:bookmarkEnd w:id="736"/>
    <w:bookmarkStart w:name="z1170" w:id="737"/>
    <w:p>
      <w:pPr>
        <w:spacing w:after="0"/>
        <w:ind w:left="0"/>
        <w:jc w:val="both"/>
      </w:pPr>
      <w:r>
        <w:rPr>
          <w:rFonts w:ascii="Times New Roman"/>
          <w:b w:val="false"/>
          <w:i w:val="false"/>
          <w:color w:val="000000"/>
          <w:sz w:val="28"/>
        </w:rPr>
        <w:t>
      орган выдавший паспорт______________________________________________________</w:t>
      </w:r>
    </w:p>
    <w:bookmarkEnd w:id="737"/>
    <w:bookmarkStart w:name="z1171" w:id="738"/>
    <w:p>
      <w:pPr>
        <w:spacing w:after="0"/>
        <w:ind w:left="0"/>
        <w:jc w:val="both"/>
      </w:pPr>
      <w:r>
        <w:rPr>
          <w:rFonts w:ascii="Times New Roman"/>
          <w:b w:val="false"/>
          <w:i w:val="false"/>
          <w:color w:val="000000"/>
          <w:sz w:val="28"/>
        </w:rPr>
        <w:t>
      назначение оборудования______________________________________________________</w:t>
      </w:r>
    </w:p>
    <w:bookmarkEnd w:id="738"/>
    <w:bookmarkStart w:name="z1172" w:id="739"/>
    <w:p>
      <w:pPr>
        <w:spacing w:after="0"/>
        <w:ind w:left="0"/>
        <w:jc w:val="both"/>
      </w:pPr>
      <w:r>
        <w:rPr>
          <w:rFonts w:ascii="Times New Roman"/>
          <w:b w:val="false"/>
          <w:i w:val="false"/>
          <w:color w:val="000000"/>
          <w:sz w:val="28"/>
        </w:rPr>
        <w:t>
      3) подтверждение о прохождении поверки и/или калибровки в порядке установленном Законом Республики Казахстан от 7 июня 2000 года "Об обеспечении единства измерений"</w:t>
      </w:r>
    </w:p>
    <w:bookmarkEnd w:id="739"/>
    <w:bookmarkStart w:name="z1173" w:id="740"/>
    <w:p>
      <w:pPr>
        <w:spacing w:after="0"/>
        <w:ind w:left="0"/>
        <w:jc w:val="both"/>
      </w:pPr>
      <w:r>
        <w:rPr>
          <w:rFonts w:ascii="Times New Roman"/>
          <w:b w:val="false"/>
          <w:i w:val="false"/>
          <w:color w:val="000000"/>
          <w:sz w:val="28"/>
        </w:rPr>
        <w:t>
      номер______________________________________________________________________</w:t>
      </w:r>
    </w:p>
    <w:bookmarkEnd w:id="740"/>
    <w:bookmarkStart w:name="z1174" w:id="741"/>
    <w:p>
      <w:pPr>
        <w:spacing w:after="0"/>
        <w:ind w:left="0"/>
        <w:jc w:val="both"/>
      </w:pPr>
      <w:r>
        <w:rPr>
          <w:rFonts w:ascii="Times New Roman"/>
          <w:b w:val="false"/>
          <w:i w:val="false"/>
          <w:color w:val="000000"/>
          <w:sz w:val="28"/>
        </w:rPr>
        <w:t>
      дата выдачи_________________________________________________________________</w:t>
      </w:r>
    </w:p>
    <w:bookmarkEnd w:id="741"/>
    <w:bookmarkStart w:name="z1175" w:id="742"/>
    <w:p>
      <w:pPr>
        <w:spacing w:after="0"/>
        <w:ind w:left="0"/>
        <w:jc w:val="both"/>
      </w:pPr>
      <w:r>
        <w:rPr>
          <w:rFonts w:ascii="Times New Roman"/>
          <w:b w:val="false"/>
          <w:i w:val="false"/>
          <w:color w:val="000000"/>
          <w:sz w:val="28"/>
        </w:rPr>
        <w:t>
      орган выдавший сертификат____________________________________________________</w:t>
      </w:r>
    </w:p>
    <w:bookmarkEnd w:id="742"/>
    <w:bookmarkStart w:name="z1176" w:id="743"/>
    <w:p>
      <w:pPr>
        <w:spacing w:after="0"/>
        <w:ind w:left="0"/>
        <w:jc w:val="both"/>
      </w:pPr>
      <w:r>
        <w:rPr>
          <w:rFonts w:ascii="Times New Roman"/>
          <w:b w:val="false"/>
          <w:i w:val="false"/>
          <w:color w:val="000000"/>
          <w:sz w:val="28"/>
        </w:rPr>
        <w:t>
      срок действия сертификата с________________ до_________________________________</w:t>
      </w:r>
    </w:p>
    <w:bookmarkEnd w:id="743"/>
    <w:bookmarkStart w:name="z1177" w:id="744"/>
    <w:p>
      <w:pPr>
        <w:spacing w:after="0"/>
        <w:ind w:left="0"/>
        <w:jc w:val="both"/>
      </w:pPr>
      <w:r>
        <w:rPr>
          <w:rFonts w:ascii="Times New Roman"/>
          <w:b w:val="false"/>
          <w:i w:val="false"/>
          <w:color w:val="000000"/>
          <w:sz w:val="28"/>
        </w:rPr>
        <w:t>
      4) стандартные тесты для проведения ветеринарно-санитарной экспертизы</w:t>
      </w:r>
    </w:p>
    <w:bookmarkEnd w:id="744"/>
    <w:bookmarkStart w:name="z1178" w:id="745"/>
    <w:p>
      <w:pPr>
        <w:spacing w:after="0"/>
        <w:ind w:left="0"/>
        <w:jc w:val="both"/>
      </w:pPr>
      <w:r>
        <w:rPr>
          <w:rFonts w:ascii="Times New Roman"/>
          <w:b w:val="false"/>
          <w:i w:val="false"/>
          <w:color w:val="000000"/>
          <w:sz w:val="28"/>
        </w:rPr>
        <w:t>
      на рынках___________________________________________________________________</w:t>
      </w:r>
    </w:p>
    <w:bookmarkEnd w:id="745"/>
    <w:bookmarkStart w:name="z1179" w:id="746"/>
    <w:p>
      <w:pPr>
        <w:spacing w:after="0"/>
        <w:ind w:left="0"/>
        <w:jc w:val="both"/>
      </w:pPr>
      <w:r>
        <w:rPr>
          <w:rFonts w:ascii="Times New Roman"/>
          <w:b w:val="false"/>
          <w:i w:val="false"/>
          <w:color w:val="000000"/>
          <w:sz w:val="28"/>
        </w:rPr>
        <w:t>
      3. Наличие у руководителя юридического лица высшего и (или) послевузовского образования по специальностям "ветеринарная медицина", "ветеринарная санитария", стажа работы по специальности не менее 3 (трех) лет.</w:t>
      </w:r>
    </w:p>
    <w:bookmarkEnd w:id="746"/>
    <w:bookmarkStart w:name="z1180" w:id="747"/>
    <w:p>
      <w:pPr>
        <w:spacing w:after="0"/>
        <w:ind w:left="0"/>
        <w:jc w:val="both"/>
      </w:pPr>
      <w:r>
        <w:rPr>
          <w:rFonts w:ascii="Times New Roman"/>
          <w:b w:val="false"/>
          <w:i w:val="false"/>
          <w:color w:val="000000"/>
          <w:sz w:val="28"/>
        </w:rPr>
        <w:t>
      В штате юридического лица или специализированного подразделения юридического лица: в лаборатории ветеринарно-санитарной экспертизы специалистов ветеринарного врача или фельдшера, имеющих высшее и(или) послевузовское образование по специальностям "ветеринарная медицина", "ветеринарная санитария" и (или) техническое и профессиональное образование (колледж) по специальности "ветеринария", специализации или усовершенствования и других видов повышения квалификации за последние 5 (пять) лет:</w:t>
      </w:r>
    </w:p>
    <w:bookmarkEnd w:id="747"/>
    <w:bookmarkStart w:name="z1181" w:id="748"/>
    <w:p>
      <w:pPr>
        <w:spacing w:after="0"/>
        <w:ind w:left="0"/>
        <w:jc w:val="both"/>
      </w:pPr>
      <w:r>
        <w:rPr>
          <w:rFonts w:ascii="Times New Roman"/>
          <w:b w:val="false"/>
          <w:i w:val="false"/>
          <w:color w:val="000000"/>
          <w:sz w:val="28"/>
        </w:rPr>
        <w:t>
      1) сведения о квалифицированном составе технических руководителей и специалистов:</w:t>
      </w:r>
    </w:p>
    <w:bookmarkEnd w:id="748"/>
    <w:bookmarkStart w:name="z1182" w:id="749"/>
    <w:p>
      <w:pPr>
        <w:spacing w:after="0"/>
        <w:ind w:left="0"/>
        <w:jc w:val="both"/>
      </w:pPr>
      <w:r>
        <w:rPr>
          <w:rFonts w:ascii="Times New Roman"/>
          <w:b w:val="false"/>
          <w:i w:val="false"/>
          <w:color w:val="000000"/>
          <w:sz w:val="28"/>
        </w:rPr>
        <w:t>
      специальность и квалификация _______________________________________________</w:t>
      </w:r>
    </w:p>
    <w:bookmarkEnd w:id="749"/>
    <w:bookmarkStart w:name="z1183" w:id="750"/>
    <w:p>
      <w:pPr>
        <w:spacing w:after="0"/>
        <w:ind w:left="0"/>
        <w:jc w:val="both"/>
      </w:pPr>
      <w:r>
        <w:rPr>
          <w:rFonts w:ascii="Times New Roman"/>
          <w:b w:val="false"/>
          <w:i w:val="false"/>
          <w:color w:val="000000"/>
          <w:sz w:val="28"/>
        </w:rPr>
        <w:t>
      № диплома о высшем/среднем образовании и по профилю</w:t>
      </w:r>
    </w:p>
    <w:bookmarkEnd w:id="750"/>
    <w:bookmarkStart w:name="z1184" w:id="751"/>
    <w:p>
      <w:pPr>
        <w:spacing w:after="0"/>
        <w:ind w:left="0"/>
        <w:jc w:val="both"/>
      </w:pPr>
      <w:r>
        <w:rPr>
          <w:rFonts w:ascii="Times New Roman"/>
          <w:b w:val="false"/>
          <w:i w:val="false"/>
          <w:color w:val="000000"/>
          <w:sz w:val="28"/>
        </w:rPr>
        <w:t>
      лицензируемого вида деятельности____________________________________________</w:t>
      </w:r>
    </w:p>
    <w:bookmarkEnd w:id="751"/>
    <w:bookmarkStart w:name="z1185" w:id="752"/>
    <w:p>
      <w:pPr>
        <w:spacing w:after="0"/>
        <w:ind w:left="0"/>
        <w:jc w:val="both"/>
      </w:pPr>
      <w:r>
        <w:rPr>
          <w:rFonts w:ascii="Times New Roman"/>
          <w:b w:val="false"/>
          <w:i w:val="false"/>
          <w:color w:val="000000"/>
          <w:sz w:val="28"/>
        </w:rPr>
        <w:t>
      дата выдачи диплома _______________________________________________________</w:t>
      </w:r>
    </w:p>
    <w:bookmarkEnd w:id="752"/>
    <w:bookmarkStart w:name="z1186" w:id="753"/>
    <w:p>
      <w:pPr>
        <w:spacing w:after="0"/>
        <w:ind w:left="0"/>
        <w:jc w:val="both"/>
      </w:pPr>
      <w:r>
        <w:rPr>
          <w:rFonts w:ascii="Times New Roman"/>
          <w:b w:val="false"/>
          <w:i w:val="false"/>
          <w:color w:val="000000"/>
          <w:sz w:val="28"/>
        </w:rPr>
        <w:t>
      наименование учебного заведения ____________________________________________</w:t>
      </w:r>
    </w:p>
    <w:bookmarkEnd w:id="753"/>
    <w:bookmarkStart w:name="z1187" w:id="754"/>
    <w:p>
      <w:pPr>
        <w:spacing w:after="0"/>
        <w:ind w:left="0"/>
        <w:jc w:val="both"/>
      </w:pPr>
      <w:r>
        <w:rPr>
          <w:rFonts w:ascii="Times New Roman"/>
          <w:b w:val="false"/>
          <w:i w:val="false"/>
          <w:color w:val="000000"/>
          <w:sz w:val="28"/>
        </w:rPr>
        <w:t>
      2) сведения о прохождении специализации/повышения квалификации:</w:t>
      </w:r>
    </w:p>
    <w:bookmarkEnd w:id="754"/>
    <w:bookmarkStart w:name="z1188" w:id="755"/>
    <w:p>
      <w:pPr>
        <w:spacing w:after="0"/>
        <w:ind w:left="0"/>
        <w:jc w:val="both"/>
      </w:pPr>
      <w:r>
        <w:rPr>
          <w:rFonts w:ascii="Times New Roman"/>
          <w:b w:val="false"/>
          <w:i w:val="false"/>
          <w:color w:val="000000"/>
          <w:sz w:val="28"/>
        </w:rPr>
        <w:t>
      наименование учреждения где проводилась специализации/повышение</w:t>
      </w:r>
    </w:p>
    <w:bookmarkEnd w:id="755"/>
    <w:bookmarkStart w:name="z1189" w:id="756"/>
    <w:p>
      <w:pPr>
        <w:spacing w:after="0"/>
        <w:ind w:left="0"/>
        <w:jc w:val="both"/>
      </w:pPr>
      <w:r>
        <w:rPr>
          <w:rFonts w:ascii="Times New Roman"/>
          <w:b w:val="false"/>
          <w:i w:val="false"/>
          <w:color w:val="000000"/>
          <w:sz w:val="28"/>
        </w:rPr>
        <w:t>
      квалификации _____________________________________________________________</w:t>
      </w:r>
    </w:p>
    <w:bookmarkEnd w:id="756"/>
    <w:bookmarkStart w:name="z1190" w:id="757"/>
    <w:p>
      <w:pPr>
        <w:spacing w:after="0"/>
        <w:ind w:left="0"/>
        <w:jc w:val="both"/>
      </w:pPr>
      <w:r>
        <w:rPr>
          <w:rFonts w:ascii="Times New Roman"/>
          <w:b w:val="false"/>
          <w:i w:val="false"/>
          <w:color w:val="000000"/>
          <w:sz w:val="28"/>
        </w:rPr>
        <w:t>
      дисциплина_______________________________________________________________</w:t>
      </w:r>
    </w:p>
    <w:bookmarkEnd w:id="757"/>
    <w:bookmarkStart w:name="z1191" w:id="758"/>
    <w:p>
      <w:pPr>
        <w:spacing w:after="0"/>
        <w:ind w:left="0"/>
        <w:jc w:val="both"/>
      </w:pPr>
      <w:r>
        <w:rPr>
          <w:rFonts w:ascii="Times New Roman"/>
          <w:b w:val="false"/>
          <w:i w:val="false"/>
          <w:color w:val="000000"/>
          <w:sz w:val="28"/>
        </w:rPr>
        <w:t>
      номер сертификата_________________________________________________________</w:t>
      </w:r>
    </w:p>
    <w:bookmarkEnd w:id="758"/>
    <w:bookmarkStart w:name="z1192" w:id="759"/>
    <w:p>
      <w:pPr>
        <w:spacing w:after="0"/>
        <w:ind w:left="0"/>
        <w:jc w:val="both"/>
      </w:pPr>
      <w:r>
        <w:rPr>
          <w:rFonts w:ascii="Times New Roman"/>
          <w:b w:val="false"/>
          <w:i w:val="false"/>
          <w:color w:val="000000"/>
          <w:sz w:val="28"/>
        </w:rPr>
        <w:t>
      дата выдачи сертификата___________________________________________________-</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для занятия</w:t>
            </w:r>
            <w:r>
              <w:br/>
            </w:r>
            <w:r>
              <w:rPr>
                <w:rFonts w:ascii="Times New Roman"/>
                <w:b w:val="false"/>
                <w:i w:val="false"/>
                <w:color w:val="000000"/>
                <w:sz w:val="20"/>
              </w:rPr>
              <w:t>деятельностью в сфере ветеринарии"</w:t>
            </w:r>
          </w:p>
        </w:tc>
      </w:tr>
    </w:tbl>
    <w:bookmarkStart w:name="z1194" w:id="760"/>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760"/>
    <w:bookmarkStart w:name="z1195" w:id="761"/>
    <w:p>
      <w:pPr>
        <w:spacing w:after="0"/>
        <w:ind w:left="0"/>
        <w:jc w:val="both"/>
      </w:pPr>
      <w:r>
        <w:rPr>
          <w:rFonts w:ascii="Times New Roman"/>
          <w:b w:val="false"/>
          <w:i w:val="false"/>
          <w:color w:val="000000"/>
          <w:sz w:val="28"/>
        </w:rPr>
        <w:t>
      В ____________________________________________________________________________</w:t>
      </w:r>
    </w:p>
    <w:bookmarkEnd w:id="761"/>
    <w:bookmarkStart w:name="z1196" w:id="762"/>
    <w:p>
      <w:pPr>
        <w:spacing w:after="0"/>
        <w:ind w:left="0"/>
        <w:jc w:val="both"/>
      </w:pPr>
      <w:r>
        <w:rPr>
          <w:rFonts w:ascii="Times New Roman"/>
          <w:b w:val="false"/>
          <w:i w:val="false"/>
          <w:color w:val="000000"/>
          <w:sz w:val="28"/>
        </w:rPr>
        <w:t>
                               (полное наименование лицензиара)</w:t>
      </w:r>
    </w:p>
    <w:bookmarkEnd w:id="762"/>
    <w:bookmarkStart w:name="z1197" w:id="763"/>
    <w:p>
      <w:pPr>
        <w:spacing w:after="0"/>
        <w:ind w:left="0"/>
        <w:jc w:val="both"/>
      </w:pPr>
      <w:r>
        <w:rPr>
          <w:rFonts w:ascii="Times New Roman"/>
          <w:b w:val="false"/>
          <w:i w:val="false"/>
          <w:color w:val="000000"/>
          <w:sz w:val="28"/>
        </w:rPr>
        <w:t>
      от ___________________________________________________________________________</w:t>
      </w:r>
    </w:p>
    <w:bookmarkEnd w:id="763"/>
    <w:bookmarkStart w:name="z1198" w:id="764"/>
    <w:p>
      <w:pPr>
        <w:spacing w:after="0"/>
        <w:ind w:left="0"/>
        <w:jc w:val="both"/>
      </w:pPr>
      <w:r>
        <w:rPr>
          <w:rFonts w:ascii="Times New Roman"/>
          <w:b w:val="false"/>
          <w:i w:val="false"/>
          <w:color w:val="000000"/>
          <w:sz w:val="28"/>
        </w:rPr>
        <w:t>
             (фамилия, имя, отчество (при его наличии) физического лица, индивидуальный идентификационный номер (наименование индивидуального предпринимателя, № уведомления о начале деятельности услугополучателя в качестве индивидуального предпринимателя и дата выдачи (при наличии))</w:t>
      </w:r>
    </w:p>
    <w:bookmarkEnd w:id="764"/>
    <w:bookmarkStart w:name="z1199" w:id="765"/>
    <w:p>
      <w:pPr>
        <w:spacing w:after="0"/>
        <w:ind w:left="0"/>
        <w:jc w:val="both"/>
      </w:pPr>
      <w:r>
        <w:rPr>
          <w:rFonts w:ascii="Times New Roman"/>
          <w:b w:val="false"/>
          <w:i w:val="false"/>
          <w:color w:val="000000"/>
          <w:sz w:val="28"/>
        </w:rPr>
        <w:t>
      Прошу переоформить лицензию и (или) приложение к лицензии (нужное подчеркнуть) №____________от "___"_________20___ года, выданную(-ое)(-ых) _________________________</w:t>
      </w:r>
    </w:p>
    <w:bookmarkEnd w:id="765"/>
    <w:bookmarkStart w:name="z1200" w:id="766"/>
    <w:p>
      <w:pPr>
        <w:spacing w:after="0"/>
        <w:ind w:left="0"/>
        <w:jc w:val="both"/>
      </w:pPr>
      <w:r>
        <w:rPr>
          <w:rFonts w:ascii="Times New Roman"/>
          <w:b w:val="false"/>
          <w:i w:val="false"/>
          <w:color w:val="000000"/>
          <w:sz w:val="28"/>
        </w:rPr>
        <w:t>
      ____________________________________________________________________________</w:t>
      </w:r>
    </w:p>
    <w:bookmarkEnd w:id="766"/>
    <w:bookmarkStart w:name="z1201" w:id="767"/>
    <w:p>
      <w:pPr>
        <w:spacing w:after="0"/>
        <w:ind w:left="0"/>
        <w:jc w:val="both"/>
      </w:pPr>
      <w:r>
        <w:rPr>
          <w:rFonts w:ascii="Times New Roman"/>
          <w:b w:val="false"/>
          <w:i w:val="false"/>
          <w:color w:val="000000"/>
          <w:sz w:val="28"/>
        </w:rPr>
        <w:t>
      (номер(а) лицензии и (или) приложения(й) к лицензии, дата выдачи, наименование лицензиара, выдавшего лицензию и (или) приложение(я) к лицензии) на осуществление</w:t>
      </w:r>
    </w:p>
    <w:bookmarkEnd w:id="767"/>
    <w:bookmarkStart w:name="z1202" w:id="768"/>
    <w:p>
      <w:pPr>
        <w:spacing w:after="0"/>
        <w:ind w:left="0"/>
        <w:jc w:val="both"/>
      </w:pPr>
      <w:r>
        <w:rPr>
          <w:rFonts w:ascii="Times New Roman"/>
          <w:b w:val="false"/>
          <w:i w:val="false"/>
          <w:color w:val="000000"/>
          <w:sz w:val="28"/>
        </w:rPr>
        <w:t>
      _____________________________________________________________________________</w:t>
      </w:r>
    </w:p>
    <w:bookmarkEnd w:id="768"/>
    <w:bookmarkStart w:name="z1203" w:id="769"/>
    <w:p>
      <w:pPr>
        <w:spacing w:after="0"/>
        <w:ind w:left="0"/>
        <w:jc w:val="both"/>
      </w:pPr>
      <w:r>
        <w:rPr>
          <w:rFonts w:ascii="Times New Roman"/>
          <w:b w:val="false"/>
          <w:i w:val="false"/>
          <w:color w:val="000000"/>
          <w:sz w:val="28"/>
        </w:rPr>
        <w:t>
                   (полное наименование вида деятельности и (или) подвида(ов) деятельности)</w:t>
      </w:r>
    </w:p>
    <w:bookmarkEnd w:id="769"/>
    <w:bookmarkStart w:name="z1204" w:id="770"/>
    <w:p>
      <w:pPr>
        <w:spacing w:after="0"/>
        <w:ind w:left="0"/>
        <w:jc w:val="both"/>
      </w:pPr>
      <w:r>
        <w:rPr>
          <w:rFonts w:ascii="Times New Roman"/>
          <w:b w:val="false"/>
          <w:i w:val="false"/>
          <w:color w:val="000000"/>
          <w:sz w:val="28"/>
        </w:rPr>
        <w:t>
      по следующему(им) основанию(ям) (укажите в соответствующей ячейке Х):</w:t>
      </w:r>
    </w:p>
    <w:bookmarkEnd w:id="770"/>
    <w:bookmarkStart w:name="z1205" w:id="771"/>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771"/>
    <w:bookmarkStart w:name="z1206" w:id="772"/>
    <w:p>
      <w:pPr>
        <w:spacing w:after="0"/>
        <w:ind w:left="0"/>
        <w:jc w:val="both"/>
      </w:pPr>
      <w:r>
        <w:rPr>
          <w:rFonts w:ascii="Times New Roman"/>
          <w:b w:val="false"/>
          <w:i w:val="false"/>
          <w:color w:val="000000"/>
          <w:sz w:val="28"/>
        </w:rPr>
        <w:t>
      ____________________________________________________________________________</w:t>
      </w:r>
    </w:p>
    <w:bookmarkEnd w:id="772"/>
    <w:bookmarkStart w:name="z1207" w:id="773"/>
    <w:p>
      <w:pPr>
        <w:spacing w:after="0"/>
        <w:ind w:left="0"/>
        <w:jc w:val="both"/>
      </w:pPr>
      <w:r>
        <w:rPr>
          <w:rFonts w:ascii="Times New Roman"/>
          <w:b w:val="false"/>
          <w:i w:val="false"/>
          <w:color w:val="000000"/>
          <w:sz w:val="28"/>
        </w:rPr>
        <w:t>
      2) перерегистрация индивидуального предпринимателя-лицензиата, изменение его наименования</w:t>
      </w:r>
    </w:p>
    <w:bookmarkEnd w:id="773"/>
    <w:bookmarkStart w:name="z1208" w:id="774"/>
    <w:p>
      <w:pPr>
        <w:spacing w:after="0"/>
        <w:ind w:left="0"/>
        <w:jc w:val="both"/>
      </w:pPr>
      <w:r>
        <w:rPr>
          <w:rFonts w:ascii="Times New Roman"/>
          <w:b w:val="false"/>
          <w:i w:val="false"/>
          <w:color w:val="000000"/>
          <w:sz w:val="28"/>
        </w:rPr>
        <w:t>
      ____________________________________________________________________________</w:t>
      </w:r>
    </w:p>
    <w:bookmarkEnd w:id="774"/>
    <w:bookmarkStart w:name="z1209" w:id="775"/>
    <w:p>
      <w:pPr>
        <w:spacing w:after="0"/>
        <w:ind w:left="0"/>
        <w:jc w:val="both"/>
      </w:pPr>
      <w:r>
        <w:rPr>
          <w:rFonts w:ascii="Times New Roman"/>
          <w:b w:val="false"/>
          <w:i w:val="false"/>
          <w:color w:val="000000"/>
          <w:sz w:val="28"/>
        </w:rPr>
        <w:t>
      3) перерегистрация индивидуального предпринимателя-лицензиата, изменение его юридического адреса</w:t>
      </w:r>
    </w:p>
    <w:bookmarkEnd w:id="775"/>
    <w:bookmarkStart w:name="z1210" w:id="776"/>
    <w:p>
      <w:pPr>
        <w:spacing w:after="0"/>
        <w:ind w:left="0"/>
        <w:jc w:val="both"/>
      </w:pPr>
      <w:r>
        <w:rPr>
          <w:rFonts w:ascii="Times New Roman"/>
          <w:b w:val="false"/>
          <w:i w:val="false"/>
          <w:color w:val="000000"/>
          <w:sz w:val="28"/>
        </w:rPr>
        <w:t>
      ____________________________________________________________________________</w:t>
      </w:r>
    </w:p>
    <w:bookmarkEnd w:id="776"/>
    <w:bookmarkStart w:name="z1211" w:id="777"/>
    <w:p>
      <w:pPr>
        <w:spacing w:after="0"/>
        <w:ind w:left="0"/>
        <w:jc w:val="both"/>
      </w:pPr>
      <w:r>
        <w:rPr>
          <w:rFonts w:ascii="Times New Roman"/>
          <w:b w:val="false"/>
          <w:i w:val="false"/>
          <w:color w:val="000000"/>
          <w:sz w:val="28"/>
        </w:rPr>
        <w:t xml:space="preserve">
      4) отчуждение лицензиатом лицензии, выданной по классу "разрешения, выдаваемые на объекты", вместе с объектом в пользу третьих лиц в случаях, 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 от 16 мая 2014 года "О разрешениях и уведомлениях"</w:t>
      </w:r>
    </w:p>
    <w:bookmarkEnd w:id="777"/>
    <w:bookmarkStart w:name="z1212" w:id="778"/>
    <w:p>
      <w:pPr>
        <w:spacing w:after="0"/>
        <w:ind w:left="0"/>
        <w:jc w:val="both"/>
      </w:pPr>
      <w:r>
        <w:rPr>
          <w:rFonts w:ascii="Times New Roman"/>
          <w:b w:val="false"/>
          <w:i w:val="false"/>
          <w:color w:val="000000"/>
          <w:sz w:val="28"/>
        </w:rPr>
        <w:t>
      _____________________________________________________________________________</w:t>
      </w:r>
    </w:p>
    <w:bookmarkEnd w:id="778"/>
    <w:bookmarkStart w:name="z1213" w:id="779"/>
    <w:p>
      <w:pPr>
        <w:spacing w:after="0"/>
        <w:ind w:left="0"/>
        <w:jc w:val="both"/>
      </w:pPr>
      <w:r>
        <w:rPr>
          <w:rFonts w:ascii="Times New Roman"/>
          <w:b w:val="false"/>
          <w:i w:val="false"/>
          <w:color w:val="000000"/>
          <w:sz w:val="28"/>
        </w:rPr>
        <w:t>
      5)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779"/>
    <w:bookmarkStart w:name="z1214" w:id="780"/>
    <w:p>
      <w:pPr>
        <w:spacing w:after="0"/>
        <w:ind w:left="0"/>
        <w:jc w:val="both"/>
      </w:pPr>
      <w:r>
        <w:rPr>
          <w:rFonts w:ascii="Times New Roman"/>
          <w:b w:val="false"/>
          <w:i w:val="false"/>
          <w:color w:val="000000"/>
          <w:sz w:val="28"/>
        </w:rPr>
        <w:t>
      ______________________________________________________________________________</w:t>
      </w:r>
    </w:p>
    <w:bookmarkEnd w:id="780"/>
    <w:bookmarkStart w:name="z1215" w:id="781"/>
    <w:p>
      <w:pPr>
        <w:spacing w:after="0"/>
        <w:ind w:left="0"/>
        <w:jc w:val="both"/>
      </w:pPr>
      <w:r>
        <w:rPr>
          <w:rFonts w:ascii="Times New Roman"/>
          <w:b w:val="false"/>
          <w:i w:val="false"/>
          <w:color w:val="000000"/>
          <w:sz w:val="28"/>
        </w:rPr>
        <w:t>
      6) наличие требования о переоформлении в законах Республики Казахстан</w:t>
      </w:r>
    </w:p>
    <w:bookmarkEnd w:id="781"/>
    <w:bookmarkStart w:name="z1216" w:id="782"/>
    <w:p>
      <w:pPr>
        <w:spacing w:after="0"/>
        <w:ind w:left="0"/>
        <w:jc w:val="both"/>
      </w:pPr>
      <w:r>
        <w:rPr>
          <w:rFonts w:ascii="Times New Roman"/>
          <w:b w:val="false"/>
          <w:i w:val="false"/>
          <w:color w:val="000000"/>
          <w:sz w:val="28"/>
        </w:rPr>
        <w:t>
      ______________________________________________________________________________</w:t>
      </w:r>
    </w:p>
    <w:bookmarkEnd w:id="782"/>
    <w:bookmarkStart w:name="z1217" w:id="783"/>
    <w:p>
      <w:pPr>
        <w:spacing w:after="0"/>
        <w:ind w:left="0"/>
        <w:jc w:val="both"/>
      </w:pPr>
      <w:r>
        <w:rPr>
          <w:rFonts w:ascii="Times New Roman"/>
          <w:b w:val="false"/>
          <w:i w:val="false"/>
          <w:color w:val="000000"/>
          <w:sz w:val="28"/>
        </w:rPr>
        <w:t>
      7) изменение наименования вида деятельности ______________________________________</w:t>
      </w:r>
    </w:p>
    <w:bookmarkEnd w:id="783"/>
    <w:bookmarkStart w:name="z1218" w:id="784"/>
    <w:p>
      <w:pPr>
        <w:spacing w:after="0"/>
        <w:ind w:left="0"/>
        <w:jc w:val="both"/>
      </w:pPr>
      <w:r>
        <w:rPr>
          <w:rFonts w:ascii="Times New Roman"/>
          <w:b w:val="false"/>
          <w:i w:val="false"/>
          <w:color w:val="000000"/>
          <w:sz w:val="28"/>
        </w:rPr>
        <w:t>
      8) изменение наименования подвида деятельности ____________________________ на бумажном носителе _______ (поставить знак Х в случае, если необходимо получить лицензию на бумажном носителе)</w:t>
      </w:r>
    </w:p>
    <w:bookmarkEnd w:id="784"/>
    <w:bookmarkStart w:name="z1219" w:id="785"/>
    <w:p>
      <w:pPr>
        <w:spacing w:after="0"/>
        <w:ind w:left="0"/>
        <w:jc w:val="both"/>
      </w:pPr>
      <w:r>
        <w:rPr>
          <w:rFonts w:ascii="Times New Roman"/>
          <w:b w:val="false"/>
          <w:i w:val="false"/>
          <w:color w:val="000000"/>
          <w:sz w:val="28"/>
        </w:rPr>
        <w:t>
      Адрес местожительства физического лица __________________________________________</w:t>
      </w:r>
    </w:p>
    <w:bookmarkEnd w:id="785"/>
    <w:bookmarkStart w:name="z1220" w:id="786"/>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дома/здания)</w:t>
      </w:r>
    </w:p>
    <w:bookmarkEnd w:id="786"/>
    <w:bookmarkStart w:name="z1221" w:id="787"/>
    <w:p>
      <w:pPr>
        <w:spacing w:after="0"/>
        <w:ind w:left="0"/>
        <w:jc w:val="both"/>
      </w:pPr>
      <w:r>
        <w:rPr>
          <w:rFonts w:ascii="Times New Roman"/>
          <w:b w:val="false"/>
          <w:i w:val="false"/>
          <w:color w:val="000000"/>
          <w:sz w:val="28"/>
        </w:rPr>
        <w:t>
      Электронная почта _____________________________________________________________</w:t>
      </w:r>
    </w:p>
    <w:bookmarkEnd w:id="787"/>
    <w:bookmarkStart w:name="z1222" w:id="788"/>
    <w:p>
      <w:pPr>
        <w:spacing w:after="0"/>
        <w:ind w:left="0"/>
        <w:jc w:val="both"/>
      </w:pPr>
      <w:r>
        <w:rPr>
          <w:rFonts w:ascii="Times New Roman"/>
          <w:b w:val="false"/>
          <w:i w:val="false"/>
          <w:color w:val="000000"/>
          <w:sz w:val="28"/>
        </w:rPr>
        <w:t>
      Телефоны ____________________________________________________________________</w:t>
      </w:r>
    </w:p>
    <w:bookmarkEnd w:id="788"/>
    <w:bookmarkStart w:name="z1223" w:id="789"/>
    <w:p>
      <w:pPr>
        <w:spacing w:after="0"/>
        <w:ind w:left="0"/>
        <w:jc w:val="both"/>
      </w:pPr>
      <w:r>
        <w:rPr>
          <w:rFonts w:ascii="Times New Roman"/>
          <w:b w:val="false"/>
          <w:i w:val="false"/>
          <w:color w:val="000000"/>
          <w:sz w:val="28"/>
        </w:rPr>
        <w:t>
      Факс _________________________________________________________________________</w:t>
      </w:r>
    </w:p>
    <w:bookmarkEnd w:id="789"/>
    <w:bookmarkStart w:name="z1224" w:id="790"/>
    <w:p>
      <w:pPr>
        <w:spacing w:after="0"/>
        <w:ind w:left="0"/>
        <w:jc w:val="both"/>
      </w:pPr>
      <w:r>
        <w:rPr>
          <w:rFonts w:ascii="Times New Roman"/>
          <w:b w:val="false"/>
          <w:i w:val="false"/>
          <w:color w:val="000000"/>
          <w:sz w:val="28"/>
        </w:rPr>
        <w:t>
      Банковский счет _______________________________________________________________</w:t>
      </w:r>
    </w:p>
    <w:bookmarkEnd w:id="790"/>
    <w:bookmarkStart w:name="z1225" w:id="791"/>
    <w:p>
      <w:pPr>
        <w:spacing w:after="0"/>
        <w:ind w:left="0"/>
        <w:jc w:val="both"/>
      </w:pPr>
      <w:r>
        <w:rPr>
          <w:rFonts w:ascii="Times New Roman"/>
          <w:b w:val="false"/>
          <w:i w:val="false"/>
          <w:color w:val="000000"/>
          <w:sz w:val="28"/>
        </w:rPr>
        <w:t>
                               (номер счета, наименование и местонахождение банка)</w:t>
      </w:r>
    </w:p>
    <w:bookmarkEnd w:id="791"/>
    <w:bookmarkStart w:name="z1226" w:id="792"/>
    <w:p>
      <w:pPr>
        <w:spacing w:after="0"/>
        <w:ind w:left="0"/>
        <w:jc w:val="both"/>
      </w:pPr>
      <w:r>
        <w:rPr>
          <w:rFonts w:ascii="Times New Roman"/>
          <w:b w:val="false"/>
          <w:i w:val="false"/>
          <w:color w:val="000000"/>
          <w:sz w:val="28"/>
        </w:rPr>
        <w:t>
      Адрес объекта осуществления деятельности или действий (операций)___________________</w:t>
      </w:r>
    </w:p>
    <w:bookmarkEnd w:id="792"/>
    <w:bookmarkStart w:name="z1227" w:id="793"/>
    <w:p>
      <w:pPr>
        <w:spacing w:after="0"/>
        <w:ind w:left="0"/>
        <w:jc w:val="both"/>
      </w:pPr>
      <w:r>
        <w:rPr>
          <w:rFonts w:ascii="Times New Roman"/>
          <w:b w:val="false"/>
          <w:i w:val="false"/>
          <w:color w:val="000000"/>
          <w:sz w:val="28"/>
        </w:rPr>
        <w:t>
      _____________________________________________________________________________</w:t>
      </w:r>
    </w:p>
    <w:bookmarkEnd w:id="793"/>
    <w:bookmarkStart w:name="z1228" w:id="794"/>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дома/здания (стационарного помещения)</w:t>
      </w:r>
    </w:p>
    <w:bookmarkEnd w:id="794"/>
    <w:bookmarkStart w:name="z1229" w:id="795"/>
    <w:p>
      <w:pPr>
        <w:spacing w:after="0"/>
        <w:ind w:left="0"/>
        <w:jc w:val="both"/>
      </w:pPr>
      <w:r>
        <w:rPr>
          <w:rFonts w:ascii="Times New Roman"/>
          <w:b w:val="false"/>
          <w:i w:val="false"/>
          <w:color w:val="000000"/>
          <w:sz w:val="28"/>
        </w:rPr>
        <w:t>
      Прилагается _____ листов.</w:t>
      </w:r>
    </w:p>
    <w:bookmarkEnd w:id="795"/>
    <w:bookmarkStart w:name="z1230" w:id="796"/>
    <w:p>
      <w:pPr>
        <w:spacing w:after="0"/>
        <w:ind w:left="0"/>
        <w:jc w:val="both"/>
      </w:pPr>
      <w:r>
        <w:rPr>
          <w:rFonts w:ascii="Times New Roman"/>
          <w:b w:val="false"/>
          <w:i w:val="false"/>
          <w:color w:val="000000"/>
          <w:sz w:val="28"/>
        </w:rPr>
        <w:t>
      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 услугополучателю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796"/>
    <w:bookmarkStart w:name="z1231" w:id="797"/>
    <w:p>
      <w:pPr>
        <w:spacing w:after="0"/>
        <w:ind w:left="0"/>
        <w:jc w:val="both"/>
      </w:pPr>
      <w:r>
        <w:rPr>
          <w:rFonts w:ascii="Times New Roman"/>
          <w:b w:val="false"/>
          <w:i w:val="false"/>
          <w:color w:val="000000"/>
          <w:sz w:val="28"/>
        </w:rPr>
        <w:t>
      Физическое лицо __________ ____________________________________________________</w:t>
      </w:r>
    </w:p>
    <w:bookmarkEnd w:id="797"/>
    <w:bookmarkStart w:name="z1232" w:id="798"/>
    <w:p>
      <w:pPr>
        <w:spacing w:after="0"/>
        <w:ind w:left="0"/>
        <w:jc w:val="both"/>
      </w:pPr>
      <w:r>
        <w:rPr>
          <w:rFonts w:ascii="Times New Roman"/>
          <w:b w:val="false"/>
          <w:i w:val="false"/>
          <w:color w:val="000000"/>
          <w:sz w:val="28"/>
        </w:rPr>
        <w:t>
                         (подпись)             (фамилия, имя, отчество (при его наличии))</w:t>
      </w:r>
    </w:p>
    <w:bookmarkEnd w:id="798"/>
    <w:bookmarkStart w:name="z1233" w:id="799"/>
    <w:p>
      <w:pPr>
        <w:spacing w:after="0"/>
        <w:ind w:left="0"/>
        <w:jc w:val="both"/>
      </w:pPr>
      <w:r>
        <w:rPr>
          <w:rFonts w:ascii="Times New Roman"/>
          <w:b w:val="false"/>
          <w:i w:val="false"/>
          <w:color w:val="000000"/>
          <w:sz w:val="28"/>
        </w:rPr>
        <w:t>
      Место печати (при его наличии)</w:t>
      </w:r>
    </w:p>
    <w:bookmarkEnd w:id="799"/>
    <w:bookmarkStart w:name="z1234" w:id="800"/>
    <w:p>
      <w:pPr>
        <w:spacing w:after="0"/>
        <w:ind w:left="0"/>
        <w:jc w:val="both"/>
      </w:pPr>
      <w:r>
        <w:rPr>
          <w:rFonts w:ascii="Times New Roman"/>
          <w:b w:val="false"/>
          <w:i w:val="false"/>
          <w:color w:val="000000"/>
          <w:sz w:val="28"/>
        </w:rPr>
        <w:t>
      Дата заполнения: "__" _____ 20__ года</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лицензии для занятия</w:t>
            </w:r>
            <w:r>
              <w:br/>
            </w:r>
            <w:r>
              <w:rPr>
                <w:rFonts w:ascii="Times New Roman"/>
                <w:b w:val="false"/>
                <w:i w:val="false"/>
                <w:color w:val="000000"/>
                <w:sz w:val="20"/>
              </w:rPr>
              <w:t>деятельностью в сфере ветеринарии"</w:t>
            </w:r>
          </w:p>
        </w:tc>
      </w:tr>
    </w:tbl>
    <w:bookmarkStart w:name="z1236" w:id="801"/>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801"/>
    <w:bookmarkStart w:name="z1237" w:id="802"/>
    <w:p>
      <w:pPr>
        <w:spacing w:after="0"/>
        <w:ind w:left="0"/>
        <w:jc w:val="both"/>
      </w:pPr>
      <w:r>
        <w:rPr>
          <w:rFonts w:ascii="Times New Roman"/>
          <w:b w:val="false"/>
          <w:i w:val="false"/>
          <w:color w:val="000000"/>
          <w:sz w:val="28"/>
        </w:rPr>
        <w:t>
      В _______________________________________________________________________</w:t>
      </w:r>
    </w:p>
    <w:bookmarkEnd w:id="802"/>
    <w:bookmarkStart w:name="z1238" w:id="803"/>
    <w:p>
      <w:pPr>
        <w:spacing w:after="0"/>
        <w:ind w:left="0"/>
        <w:jc w:val="both"/>
      </w:pPr>
      <w:r>
        <w:rPr>
          <w:rFonts w:ascii="Times New Roman"/>
          <w:b w:val="false"/>
          <w:i w:val="false"/>
          <w:color w:val="000000"/>
          <w:sz w:val="28"/>
        </w:rPr>
        <w:t>
                         (полное наименование лицензиара)</w:t>
      </w:r>
    </w:p>
    <w:bookmarkEnd w:id="803"/>
    <w:bookmarkStart w:name="z1239" w:id="804"/>
    <w:p>
      <w:pPr>
        <w:spacing w:after="0"/>
        <w:ind w:left="0"/>
        <w:jc w:val="both"/>
      </w:pPr>
      <w:r>
        <w:rPr>
          <w:rFonts w:ascii="Times New Roman"/>
          <w:b w:val="false"/>
          <w:i w:val="false"/>
          <w:color w:val="000000"/>
          <w:sz w:val="28"/>
        </w:rPr>
        <w:t>
      от _______________________________________________________________________</w:t>
      </w:r>
    </w:p>
    <w:bookmarkEnd w:id="804"/>
    <w:bookmarkStart w:name="z1240" w:id="805"/>
    <w:p>
      <w:pPr>
        <w:spacing w:after="0"/>
        <w:ind w:left="0"/>
        <w:jc w:val="both"/>
      </w:pPr>
      <w:r>
        <w:rPr>
          <w:rFonts w:ascii="Times New Roman"/>
          <w:b w:val="false"/>
          <w:i w:val="false"/>
          <w:color w:val="000000"/>
          <w:sz w:val="28"/>
        </w:rPr>
        <w:t>
      (полное наименование, местонахождение, бизнес - идентификационный номер юридического лица (в том числе иностранного юридического лица), бизнес - идентификационный номер филиала или представительства иностранного юридического лица – в случае отсутствия бизнес - идентификационного номера у юридического лица (№ справки о государственной регистрации и дата выдачи))</w:t>
      </w:r>
    </w:p>
    <w:bookmarkEnd w:id="805"/>
    <w:bookmarkStart w:name="z1241" w:id="806"/>
    <w:p>
      <w:pPr>
        <w:spacing w:after="0"/>
        <w:ind w:left="0"/>
        <w:jc w:val="both"/>
      </w:pPr>
      <w:r>
        <w:rPr>
          <w:rFonts w:ascii="Times New Roman"/>
          <w:b w:val="false"/>
          <w:i w:val="false"/>
          <w:color w:val="000000"/>
          <w:sz w:val="28"/>
        </w:rPr>
        <w:t>
      Прошу переоформить лицензию и (или) приложение(-я) к лицензии (нужное подчеркнуть) №__________ от "___" _________ 20___ года, выданную(-ое)(-ых)</w:t>
      </w:r>
    </w:p>
    <w:bookmarkEnd w:id="806"/>
    <w:bookmarkStart w:name="z1242" w:id="807"/>
    <w:p>
      <w:pPr>
        <w:spacing w:after="0"/>
        <w:ind w:left="0"/>
        <w:jc w:val="both"/>
      </w:pPr>
      <w:r>
        <w:rPr>
          <w:rFonts w:ascii="Times New Roman"/>
          <w:b w:val="false"/>
          <w:i w:val="false"/>
          <w:color w:val="000000"/>
          <w:sz w:val="28"/>
        </w:rPr>
        <w:t>
      ___________________________________________________________________________</w:t>
      </w:r>
    </w:p>
    <w:bookmarkEnd w:id="807"/>
    <w:bookmarkStart w:name="z1243" w:id="808"/>
    <w:p>
      <w:pPr>
        <w:spacing w:after="0"/>
        <w:ind w:left="0"/>
        <w:jc w:val="both"/>
      </w:pPr>
      <w:r>
        <w:rPr>
          <w:rFonts w:ascii="Times New Roman"/>
          <w:b w:val="false"/>
          <w:i w:val="false"/>
          <w:color w:val="000000"/>
          <w:sz w:val="28"/>
        </w:rPr>
        <w:t>
             (номер(а) лицензии и (или) приложения(й) к лицензии, дата выдачи, наименование лицензиара, выдавшего лицензию и (или) приложение(-я) к лицензии)</w:t>
      </w:r>
    </w:p>
    <w:bookmarkEnd w:id="808"/>
    <w:bookmarkStart w:name="z1244" w:id="809"/>
    <w:p>
      <w:pPr>
        <w:spacing w:after="0"/>
        <w:ind w:left="0"/>
        <w:jc w:val="both"/>
      </w:pPr>
      <w:r>
        <w:rPr>
          <w:rFonts w:ascii="Times New Roman"/>
          <w:b w:val="false"/>
          <w:i w:val="false"/>
          <w:color w:val="000000"/>
          <w:sz w:val="28"/>
        </w:rPr>
        <w:t>
      На осуществление ____________________________________________________________</w:t>
      </w:r>
    </w:p>
    <w:bookmarkEnd w:id="809"/>
    <w:bookmarkStart w:name="z1245" w:id="810"/>
    <w:p>
      <w:pPr>
        <w:spacing w:after="0"/>
        <w:ind w:left="0"/>
        <w:jc w:val="both"/>
      </w:pPr>
      <w:r>
        <w:rPr>
          <w:rFonts w:ascii="Times New Roman"/>
          <w:b w:val="false"/>
          <w:i w:val="false"/>
          <w:color w:val="000000"/>
          <w:sz w:val="28"/>
        </w:rPr>
        <w:t>
                   (полное наименование вида деятельности и (или) подвида(ов)деятельности)</w:t>
      </w:r>
    </w:p>
    <w:bookmarkEnd w:id="810"/>
    <w:bookmarkStart w:name="z1246" w:id="811"/>
    <w:p>
      <w:pPr>
        <w:spacing w:after="0"/>
        <w:ind w:left="0"/>
        <w:jc w:val="both"/>
      </w:pPr>
      <w:r>
        <w:rPr>
          <w:rFonts w:ascii="Times New Roman"/>
          <w:b w:val="false"/>
          <w:i w:val="false"/>
          <w:color w:val="000000"/>
          <w:sz w:val="28"/>
        </w:rPr>
        <w:t>
      по следующему(им) основанию(ям) (укажите в соответствующей ячейке Х):</w:t>
      </w:r>
    </w:p>
    <w:bookmarkEnd w:id="811"/>
    <w:bookmarkStart w:name="z1247" w:id="812"/>
    <w:p>
      <w:pPr>
        <w:spacing w:after="0"/>
        <w:ind w:left="0"/>
        <w:jc w:val="both"/>
      </w:pPr>
      <w:r>
        <w:rPr>
          <w:rFonts w:ascii="Times New Roman"/>
          <w:b w:val="false"/>
          <w:i w:val="false"/>
          <w:color w:val="000000"/>
          <w:sz w:val="28"/>
        </w:rPr>
        <w:t xml:space="preserve">
      1) реорганизация юридического лица-лицензиата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от 16 мая 2014 года "О разрешениях и уведомлениях" путем (укажите в соответствующей ячейке Х): слияния ____ преобразования ____ присоединения ____ выделения ____ разделения _____</w:t>
      </w:r>
    </w:p>
    <w:bookmarkEnd w:id="812"/>
    <w:bookmarkStart w:name="z1248" w:id="813"/>
    <w:p>
      <w:pPr>
        <w:spacing w:after="0"/>
        <w:ind w:left="0"/>
        <w:jc w:val="both"/>
      </w:pPr>
      <w:r>
        <w:rPr>
          <w:rFonts w:ascii="Times New Roman"/>
          <w:b w:val="false"/>
          <w:i w:val="false"/>
          <w:color w:val="000000"/>
          <w:sz w:val="28"/>
        </w:rPr>
        <w:t>
      2) изменение наименования юридического лица-лицензиата __________________________</w:t>
      </w:r>
    </w:p>
    <w:bookmarkEnd w:id="813"/>
    <w:bookmarkStart w:name="z1249" w:id="814"/>
    <w:p>
      <w:pPr>
        <w:spacing w:after="0"/>
        <w:ind w:left="0"/>
        <w:jc w:val="both"/>
      </w:pPr>
      <w:r>
        <w:rPr>
          <w:rFonts w:ascii="Times New Roman"/>
          <w:b w:val="false"/>
          <w:i w:val="false"/>
          <w:color w:val="000000"/>
          <w:sz w:val="28"/>
        </w:rPr>
        <w:t>
      3) изменение места нахождения юридического лица-лицензиата _______________________</w:t>
      </w:r>
    </w:p>
    <w:bookmarkEnd w:id="814"/>
    <w:bookmarkStart w:name="z1250" w:id="815"/>
    <w:p>
      <w:pPr>
        <w:spacing w:after="0"/>
        <w:ind w:left="0"/>
        <w:jc w:val="both"/>
      </w:pPr>
      <w:r>
        <w:rPr>
          <w:rFonts w:ascii="Times New Roman"/>
          <w:b w:val="false"/>
          <w:i w:val="false"/>
          <w:color w:val="000000"/>
          <w:sz w:val="28"/>
        </w:rPr>
        <w:t xml:space="preserve">
      4) отчуждение лицензиатом лицензии, выданной по классу "разрешения, выдаваемые на объекты", вместе с объектом в пользу третьих лиц в случаях, 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 от 16 мая 2014 года "О разрешениях и уведомлениях"</w:t>
      </w:r>
    </w:p>
    <w:bookmarkEnd w:id="815"/>
    <w:bookmarkStart w:name="z1251" w:id="816"/>
    <w:p>
      <w:pPr>
        <w:spacing w:after="0"/>
        <w:ind w:left="0"/>
        <w:jc w:val="both"/>
      </w:pPr>
      <w:r>
        <w:rPr>
          <w:rFonts w:ascii="Times New Roman"/>
          <w:b w:val="false"/>
          <w:i w:val="false"/>
          <w:color w:val="000000"/>
          <w:sz w:val="28"/>
        </w:rPr>
        <w:t>
      _____________________________________________________________________________</w:t>
      </w:r>
    </w:p>
    <w:bookmarkEnd w:id="816"/>
    <w:bookmarkStart w:name="z1252" w:id="817"/>
    <w:p>
      <w:pPr>
        <w:spacing w:after="0"/>
        <w:ind w:left="0"/>
        <w:jc w:val="both"/>
      </w:pPr>
      <w:r>
        <w:rPr>
          <w:rFonts w:ascii="Times New Roman"/>
          <w:b w:val="false"/>
          <w:i w:val="false"/>
          <w:color w:val="000000"/>
          <w:sz w:val="28"/>
        </w:rPr>
        <w:t>
      5)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 _______________________________________________________</w:t>
      </w:r>
    </w:p>
    <w:bookmarkEnd w:id="817"/>
    <w:bookmarkStart w:name="z1253" w:id="818"/>
    <w:p>
      <w:pPr>
        <w:spacing w:after="0"/>
        <w:ind w:left="0"/>
        <w:jc w:val="both"/>
      </w:pPr>
      <w:r>
        <w:rPr>
          <w:rFonts w:ascii="Times New Roman"/>
          <w:b w:val="false"/>
          <w:i w:val="false"/>
          <w:color w:val="000000"/>
          <w:sz w:val="28"/>
        </w:rPr>
        <w:t>
      6) наличие требования о переоформлении в законах Республики Казахстан</w:t>
      </w:r>
    </w:p>
    <w:bookmarkEnd w:id="818"/>
    <w:bookmarkStart w:name="z1254" w:id="819"/>
    <w:p>
      <w:pPr>
        <w:spacing w:after="0"/>
        <w:ind w:left="0"/>
        <w:jc w:val="both"/>
      </w:pPr>
      <w:r>
        <w:rPr>
          <w:rFonts w:ascii="Times New Roman"/>
          <w:b w:val="false"/>
          <w:i w:val="false"/>
          <w:color w:val="000000"/>
          <w:sz w:val="28"/>
        </w:rPr>
        <w:t>
      _____________________________________________________________________________</w:t>
      </w:r>
    </w:p>
    <w:bookmarkEnd w:id="819"/>
    <w:bookmarkStart w:name="z1255" w:id="820"/>
    <w:p>
      <w:pPr>
        <w:spacing w:after="0"/>
        <w:ind w:left="0"/>
        <w:jc w:val="both"/>
      </w:pPr>
      <w:r>
        <w:rPr>
          <w:rFonts w:ascii="Times New Roman"/>
          <w:b w:val="false"/>
          <w:i w:val="false"/>
          <w:color w:val="000000"/>
          <w:sz w:val="28"/>
        </w:rPr>
        <w:t>
      7) изменение наименования вида деятельности ______________________________________</w:t>
      </w:r>
    </w:p>
    <w:bookmarkEnd w:id="820"/>
    <w:bookmarkStart w:name="z1256" w:id="821"/>
    <w:p>
      <w:pPr>
        <w:spacing w:after="0"/>
        <w:ind w:left="0"/>
        <w:jc w:val="both"/>
      </w:pPr>
      <w:r>
        <w:rPr>
          <w:rFonts w:ascii="Times New Roman"/>
          <w:b w:val="false"/>
          <w:i w:val="false"/>
          <w:color w:val="000000"/>
          <w:sz w:val="28"/>
        </w:rPr>
        <w:t>
      8) изменение наименования подвида деятельности __________________________на бумажном носителе _____ (поставить знак Х в случае, если необходимо получить лицензию на бумажном носителе)</w:t>
      </w:r>
    </w:p>
    <w:bookmarkEnd w:id="821"/>
    <w:bookmarkStart w:name="z1257" w:id="822"/>
    <w:p>
      <w:pPr>
        <w:spacing w:after="0"/>
        <w:ind w:left="0"/>
        <w:jc w:val="both"/>
      </w:pPr>
      <w:r>
        <w:rPr>
          <w:rFonts w:ascii="Times New Roman"/>
          <w:b w:val="false"/>
          <w:i w:val="false"/>
          <w:color w:val="000000"/>
          <w:sz w:val="28"/>
        </w:rPr>
        <w:t>
      Адрес юридического лица _______________________________________________________</w:t>
      </w:r>
    </w:p>
    <w:bookmarkEnd w:id="822"/>
    <w:bookmarkStart w:name="z1258" w:id="823"/>
    <w:p>
      <w:pPr>
        <w:spacing w:after="0"/>
        <w:ind w:left="0"/>
        <w:jc w:val="both"/>
      </w:pPr>
      <w:r>
        <w:rPr>
          <w:rFonts w:ascii="Times New Roman"/>
          <w:b w:val="false"/>
          <w:i w:val="false"/>
          <w:color w:val="000000"/>
          <w:sz w:val="28"/>
        </w:rPr>
        <w:t xml:space="preserve">
      (страна – для иностранного юридического лица, почтовый индекс, область, город, район, населенный пункт, наименование улицы, номер дома/здания (стационарного помещения) </w:t>
      </w:r>
    </w:p>
    <w:bookmarkEnd w:id="823"/>
    <w:bookmarkStart w:name="z1259" w:id="824"/>
    <w:p>
      <w:pPr>
        <w:spacing w:after="0"/>
        <w:ind w:left="0"/>
        <w:jc w:val="both"/>
      </w:pPr>
      <w:r>
        <w:rPr>
          <w:rFonts w:ascii="Times New Roman"/>
          <w:b w:val="false"/>
          <w:i w:val="false"/>
          <w:color w:val="000000"/>
          <w:sz w:val="28"/>
        </w:rPr>
        <w:t>
      Электронная почта ____________________________________________________________</w:t>
      </w:r>
    </w:p>
    <w:bookmarkEnd w:id="824"/>
    <w:bookmarkStart w:name="z1260" w:id="825"/>
    <w:p>
      <w:pPr>
        <w:spacing w:after="0"/>
        <w:ind w:left="0"/>
        <w:jc w:val="both"/>
      </w:pPr>
      <w:r>
        <w:rPr>
          <w:rFonts w:ascii="Times New Roman"/>
          <w:b w:val="false"/>
          <w:i w:val="false"/>
          <w:color w:val="000000"/>
          <w:sz w:val="28"/>
        </w:rPr>
        <w:t>
      Телефоны ____________________________________________________________________</w:t>
      </w:r>
    </w:p>
    <w:bookmarkEnd w:id="825"/>
    <w:bookmarkStart w:name="z1261" w:id="826"/>
    <w:p>
      <w:pPr>
        <w:spacing w:after="0"/>
        <w:ind w:left="0"/>
        <w:jc w:val="both"/>
      </w:pPr>
      <w:r>
        <w:rPr>
          <w:rFonts w:ascii="Times New Roman"/>
          <w:b w:val="false"/>
          <w:i w:val="false"/>
          <w:color w:val="000000"/>
          <w:sz w:val="28"/>
        </w:rPr>
        <w:t>
      Факс ________________________________________________________________________</w:t>
      </w:r>
    </w:p>
    <w:bookmarkEnd w:id="826"/>
    <w:bookmarkStart w:name="z1262" w:id="827"/>
    <w:p>
      <w:pPr>
        <w:spacing w:after="0"/>
        <w:ind w:left="0"/>
        <w:jc w:val="both"/>
      </w:pPr>
      <w:r>
        <w:rPr>
          <w:rFonts w:ascii="Times New Roman"/>
          <w:b w:val="false"/>
          <w:i w:val="false"/>
          <w:color w:val="000000"/>
          <w:sz w:val="28"/>
        </w:rPr>
        <w:t>
      Банковский счет _______________________________________________________________</w:t>
      </w:r>
    </w:p>
    <w:bookmarkEnd w:id="827"/>
    <w:bookmarkStart w:name="z1263" w:id="828"/>
    <w:p>
      <w:pPr>
        <w:spacing w:after="0"/>
        <w:ind w:left="0"/>
        <w:jc w:val="both"/>
      </w:pPr>
      <w:r>
        <w:rPr>
          <w:rFonts w:ascii="Times New Roman"/>
          <w:b w:val="false"/>
          <w:i w:val="false"/>
          <w:color w:val="000000"/>
          <w:sz w:val="28"/>
        </w:rPr>
        <w:t>
      (номер счета, наименование и местонахождение банка)</w:t>
      </w:r>
    </w:p>
    <w:bookmarkEnd w:id="828"/>
    <w:bookmarkStart w:name="z1264" w:id="829"/>
    <w:p>
      <w:pPr>
        <w:spacing w:after="0"/>
        <w:ind w:left="0"/>
        <w:jc w:val="both"/>
      </w:pPr>
      <w:r>
        <w:rPr>
          <w:rFonts w:ascii="Times New Roman"/>
          <w:b w:val="false"/>
          <w:i w:val="false"/>
          <w:color w:val="000000"/>
          <w:sz w:val="28"/>
        </w:rPr>
        <w:t>
      Адрес объекта осуществления деятельности или действий (операций)</w:t>
      </w:r>
    </w:p>
    <w:bookmarkEnd w:id="829"/>
    <w:bookmarkStart w:name="z1265" w:id="830"/>
    <w:p>
      <w:pPr>
        <w:spacing w:after="0"/>
        <w:ind w:left="0"/>
        <w:jc w:val="both"/>
      </w:pPr>
      <w:r>
        <w:rPr>
          <w:rFonts w:ascii="Times New Roman"/>
          <w:b w:val="false"/>
          <w:i w:val="false"/>
          <w:color w:val="000000"/>
          <w:sz w:val="28"/>
        </w:rPr>
        <w:t>
      _____________________________________________________________________________</w:t>
      </w:r>
    </w:p>
    <w:bookmarkEnd w:id="830"/>
    <w:bookmarkStart w:name="z1266" w:id="831"/>
    <w:p>
      <w:pPr>
        <w:spacing w:after="0"/>
        <w:ind w:left="0"/>
        <w:jc w:val="both"/>
      </w:pPr>
      <w:r>
        <w:rPr>
          <w:rFonts w:ascii="Times New Roman"/>
          <w:b w:val="false"/>
          <w:i w:val="false"/>
          <w:color w:val="000000"/>
          <w:sz w:val="28"/>
        </w:rPr>
        <w:t>
      _____________________________________________________________________________</w:t>
      </w:r>
    </w:p>
    <w:bookmarkEnd w:id="831"/>
    <w:bookmarkStart w:name="z1267" w:id="832"/>
    <w:p>
      <w:pPr>
        <w:spacing w:after="0"/>
        <w:ind w:left="0"/>
        <w:jc w:val="both"/>
      </w:pPr>
      <w:r>
        <w:rPr>
          <w:rFonts w:ascii="Times New Roman"/>
          <w:b w:val="false"/>
          <w:i w:val="false"/>
          <w:color w:val="000000"/>
          <w:sz w:val="28"/>
        </w:rPr>
        <w:t>
       (почтовый индекс, область, город, район, населенный пункт, наименование улицы, номер дома/здания (стационарного помещения) Прилагается ______ листов.</w:t>
      </w:r>
    </w:p>
    <w:bookmarkEnd w:id="832"/>
    <w:bookmarkStart w:name="z1268" w:id="833"/>
    <w:p>
      <w:pPr>
        <w:spacing w:after="0"/>
        <w:ind w:left="0"/>
        <w:jc w:val="both"/>
      </w:pPr>
      <w:r>
        <w:rPr>
          <w:rFonts w:ascii="Times New Roman"/>
          <w:b w:val="false"/>
          <w:i w:val="false"/>
          <w:color w:val="000000"/>
          <w:sz w:val="28"/>
        </w:rPr>
        <w:t>
      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 услугополучателю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833"/>
    <w:bookmarkStart w:name="z1269" w:id="834"/>
    <w:p>
      <w:pPr>
        <w:spacing w:after="0"/>
        <w:ind w:left="0"/>
        <w:jc w:val="both"/>
      </w:pPr>
      <w:r>
        <w:rPr>
          <w:rFonts w:ascii="Times New Roman"/>
          <w:b w:val="false"/>
          <w:i w:val="false"/>
          <w:color w:val="000000"/>
          <w:sz w:val="28"/>
        </w:rPr>
        <w:t>
      Руководитель _________________________________________________________________</w:t>
      </w:r>
    </w:p>
    <w:bookmarkEnd w:id="834"/>
    <w:bookmarkStart w:name="z1270" w:id="835"/>
    <w:p>
      <w:pPr>
        <w:spacing w:after="0"/>
        <w:ind w:left="0"/>
        <w:jc w:val="both"/>
      </w:pPr>
      <w:r>
        <w:rPr>
          <w:rFonts w:ascii="Times New Roman"/>
          <w:b w:val="false"/>
          <w:i w:val="false"/>
          <w:color w:val="000000"/>
          <w:sz w:val="28"/>
        </w:rPr>
        <w:t>
                   (подпись)            (фамилия, имя, отчество (при его наличии))</w:t>
      </w:r>
    </w:p>
    <w:bookmarkEnd w:id="835"/>
    <w:bookmarkStart w:name="z1271" w:id="836"/>
    <w:p>
      <w:pPr>
        <w:spacing w:after="0"/>
        <w:ind w:left="0"/>
        <w:jc w:val="both"/>
      </w:pPr>
      <w:r>
        <w:rPr>
          <w:rFonts w:ascii="Times New Roman"/>
          <w:b w:val="false"/>
          <w:i w:val="false"/>
          <w:color w:val="000000"/>
          <w:sz w:val="28"/>
        </w:rPr>
        <w:t>
      Место печати (при его наличии)</w:t>
      </w:r>
    </w:p>
    <w:bookmarkEnd w:id="836"/>
    <w:bookmarkStart w:name="z1272" w:id="837"/>
    <w:p>
      <w:pPr>
        <w:spacing w:after="0"/>
        <w:ind w:left="0"/>
        <w:jc w:val="both"/>
      </w:pPr>
      <w:r>
        <w:rPr>
          <w:rFonts w:ascii="Times New Roman"/>
          <w:b w:val="false"/>
          <w:i w:val="false"/>
          <w:color w:val="000000"/>
          <w:sz w:val="28"/>
        </w:rPr>
        <w:t>
      Дата заполнения: "__" __________ 20__ года</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 № 7-1/418</w:t>
            </w:r>
          </w:p>
        </w:tc>
      </w:tr>
    </w:tbl>
    <w:bookmarkStart w:name="z201" w:id="838"/>
    <w:p>
      <w:pPr>
        <w:spacing w:after="0"/>
        <w:ind w:left="0"/>
        <w:jc w:val="left"/>
      </w:pPr>
      <w:r>
        <w:rPr>
          <w:rFonts w:ascii="Times New Roman"/>
          <w:b/>
          <w:i w:val="false"/>
          <w:color w:val="000000"/>
        </w:rPr>
        <w:t xml:space="preserve"> Стандарт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838"/>
    <w:p>
      <w:pPr>
        <w:spacing w:after="0"/>
        <w:ind w:left="0"/>
        <w:jc w:val="both"/>
      </w:pPr>
      <w:r>
        <w:rPr>
          <w:rFonts w:ascii="Times New Roman"/>
          <w:b w:val="false"/>
          <w:i w:val="false"/>
          <w:color w:val="ff0000"/>
          <w:sz w:val="28"/>
        </w:rPr>
        <w:t xml:space="preserve">
      Сноска. Стандарт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97" w:id="839"/>
    <w:p>
      <w:pPr>
        <w:spacing w:after="0"/>
        <w:ind w:left="0"/>
        <w:jc w:val="left"/>
      </w:pPr>
      <w:r>
        <w:rPr>
          <w:rFonts w:ascii="Times New Roman"/>
          <w:b/>
          <w:i w:val="false"/>
          <w:color w:val="000000"/>
        </w:rPr>
        <w:t xml:space="preserve"> Глава 1. Общие положения</w:t>
      </w:r>
    </w:p>
    <w:bookmarkEnd w:id="839"/>
    <w:bookmarkStart w:name="z1398" w:id="840"/>
    <w:p>
      <w:pPr>
        <w:spacing w:after="0"/>
        <w:ind w:left="0"/>
        <w:jc w:val="both"/>
      </w:pPr>
      <w:r>
        <w:rPr>
          <w:rFonts w:ascii="Times New Roman"/>
          <w:b w:val="false"/>
          <w:i w:val="false"/>
          <w:color w:val="000000"/>
          <w:sz w:val="28"/>
        </w:rPr>
        <w:t>
      1. Государственная услуга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(далее – государственная услуга).</w:t>
      </w:r>
    </w:p>
    <w:bookmarkEnd w:id="840"/>
    <w:bookmarkStart w:name="z1399" w:id="841"/>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841"/>
    <w:bookmarkStart w:name="z1400" w:id="842"/>
    <w:p>
      <w:pPr>
        <w:spacing w:after="0"/>
        <w:ind w:left="0"/>
        <w:jc w:val="both"/>
      </w:pPr>
      <w:r>
        <w:rPr>
          <w:rFonts w:ascii="Times New Roman"/>
          <w:b w:val="false"/>
          <w:i w:val="false"/>
          <w:color w:val="000000"/>
          <w:sz w:val="28"/>
        </w:rPr>
        <w:t>
      3. Государственная услуга оказывается Главным государственным ветеринарно-санитарным инспектором Республики Казахстан или его заместителями (далее – услугодатель).</w:t>
      </w:r>
    </w:p>
    <w:bookmarkEnd w:id="842"/>
    <w:bookmarkStart w:name="z1401" w:id="84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elicense.kz (далее – портал).</w:t>
      </w:r>
    </w:p>
    <w:bookmarkEnd w:id="843"/>
    <w:bookmarkStart w:name="z1402" w:id="844"/>
    <w:p>
      <w:pPr>
        <w:spacing w:after="0"/>
        <w:ind w:left="0"/>
        <w:jc w:val="left"/>
      </w:pPr>
      <w:r>
        <w:rPr>
          <w:rFonts w:ascii="Times New Roman"/>
          <w:b/>
          <w:i w:val="false"/>
          <w:color w:val="000000"/>
        </w:rPr>
        <w:t xml:space="preserve"> Глава 2. Порядок оказания государственной услуги</w:t>
      </w:r>
    </w:p>
    <w:bookmarkEnd w:id="844"/>
    <w:bookmarkStart w:name="z1403" w:id="845"/>
    <w:p>
      <w:pPr>
        <w:spacing w:after="0"/>
        <w:ind w:left="0"/>
        <w:jc w:val="both"/>
      </w:pPr>
      <w:r>
        <w:rPr>
          <w:rFonts w:ascii="Times New Roman"/>
          <w:b w:val="false"/>
          <w:i w:val="false"/>
          <w:color w:val="000000"/>
          <w:sz w:val="28"/>
        </w:rPr>
        <w:t>
      4. Сроки оказания государственной услуги - 4 (четыре) рабочих дня на импорт, экспорт перемещаемого (перевозимого) объекта, за исключением разрешений, требующих транзитного согласования со службами других государств на транзитный провоз перемещаемого (перевозимого) объекта – в течение 30 (тридцати) рабочих дней и прохождения карантина живых животных – в течение 60 (шестидесяти) календарных дней.</w:t>
      </w:r>
    </w:p>
    <w:bookmarkEnd w:id="845"/>
    <w:bookmarkStart w:name="z1404" w:id="846"/>
    <w:p>
      <w:pPr>
        <w:spacing w:after="0"/>
        <w:ind w:left="0"/>
        <w:jc w:val="both"/>
      </w:pPr>
      <w:r>
        <w:rPr>
          <w:rFonts w:ascii="Times New Roman"/>
          <w:b w:val="false"/>
          <w:i w:val="false"/>
          <w:color w:val="000000"/>
          <w:sz w:val="28"/>
        </w:rPr>
        <w:t xml:space="preserve">
      5. Форма оказания государственной услуги - электронная. </w:t>
      </w:r>
    </w:p>
    <w:bookmarkEnd w:id="846"/>
    <w:bookmarkStart w:name="z1405" w:id="847"/>
    <w:p>
      <w:pPr>
        <w:spacing w:after="0"/>
        <w:ind w:left="0"/>
        <w:jc w:val="both"/>
      </w:pPr>
      <w:r>
        <w:rPr>
          <w:rFonts w:ascii="Times New Roman"/>
          <w:b w:val="false"/>
          <w:i w:val="false"/>
          <w:color w:val="000000"/>
          <w:sz w:val="28"/>
        </w:rPr>
        <w:t xml:space="preserve">
      6. Результат оказания государственной услуги – разрешение на импорт, экспорт, транзит перемещаемых (перевозимых) объектов (далее – разрешение),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847"/>
    <w:bookmarkStart w:name="z1406" w:id="84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848"/>
    <w:bookmarkStart w:name="z1407" w:id="849"/>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w:t>
      </w:r>
    </w:p>
    <w:bookmarkEnd w:id="849"/>
    <w:bookmarkStart w:name="z1408" w:id="850"/>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850"/>
    <w:bookmarkStart w:name="z1409" w:id="851"/>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 </w:t>
      </w:r>
    </w:p>
    <w:bookmarkEnd w:id="851"/>
    <w:bookmarkStart w:name="z1410" w:id="85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852"/>
    <w:bookmarkStart w:name="z1411" w:id="853"/>
    <w:p>
      <w:pPr>
        <w:spacing w:after="0"/>
        <w:ind w:left="0"/>
        <w:jc w:val="both"/>
      </w:pPr>
      <w:r>
        <w:rPr>
          <w:rFonts w:ascii="Times New Roman"/>
          <w:b w:val="false"/>
          <w:i w:val="false"/>
          <w:color w:val="000000"/>
          <w:sz w:val="28"/>
        </w:rPr>
        <w:t>
      1) заявление в форме электронного документа, согласно приложению 1 к настоящему стандарту государственной услуги, удостоверенного ЭЦП услугополучателя;</w:t>
      </w:r>
    </w:p>
    <w:bookmarkEnd w:id="853"/>
    <w:bookmarkStart w:name="z1412" w:id="854"/>
    <w:p>
      <w:pPr>
        <w:spacing w:after="0"/>
        <w:ind w:left="0"/>
        <w:jc w:val="both"/>
      </w:pPr>
      <w:r>
        <w:rPr>
          <w:rFonts w:ascii="Times New Roman"/>
          <w:b w:val="false"/>
          <w:i w:val="false"/>
          <w:color w:val="000000"/>
          <w:sz w:val="28"/>
        </w:rPr>
        <w:t>
      2) электронная копия племенного свидетельства или эквивалентного ему документа на каждую голову животного и племенной продукции (материала), выданного официальным органом страны-экспортера – при импорте племенных животных и племенной продукции (материала).</w:t>
      </w:r>
    </w:p>
    <w:bookmarkEnd w:id="854"/>
    <w:bookmarkStart w:name="z1413" w:id="855"/>
    <w:p>
      <w:pPr>
        <w:spacing w:after="0"/>
        <w:ind w:left="0"/>
        <w:jc w:val="both"/>
      </w:pPr>
      <w:r>
        <w:rPr>
          <w:rFonts w:ascii="Times New Roman"/>
          <w:b w:val="false"/>
          <w:i w:val="false"/>
          <w:color w:val="000000"/>
          <w:sz w:val="28"/>
        </w:rPr>
        <w:t>
      Сведения о документе, удостоверяющем личность услугополучателя, о 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855"/>
    <w:bookmarkStart w:name="z1414" w:id="856"/>
    <w:p>
      <w:pPr>
        <w:spacing w:after="0"/>
        <w:ind w:left="0"/>
        <w:jc w:val="both"/>
      </w:pPr>
      <w:r>
        <w:rPr>
          <w:rFonts w:ascii="Times New Roman"/>
          <w:b w:val="false"/>
          <w:i w:val="false"/>
          <w:color w:val="000000"/>
          <w:sz w:val="28"/>
        </w:rPr>
        <w:t>
      При сдаче услугополучателем всех необходимых документов подтверждением принятия заявления на портал – в "личном кабинете" услугополучателя отображается статус о принятии запроса для оказания государственной услуги.</w:t>
      </w:r>
    </w:p>
    <w:bookmarkEnd w:id="856"/>
    <w:bookmarkStart w:name="z1415" w:id="857"/>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оказания государственной услуги.</w:t>
      </w:r>
    </w:p>
    <w:bookmarkEnd w:id="857"/>
    <w:bookmarkStart w:name="z1416" w:id="858"/>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858"/>
    <w:bookmarkStart w:name="z1417" w:id="859"/>
    <w:p>
      <w:pPr>
        <w:spacing w:after="0"/>
        <w:ind w:left="0"/>
        <w:jc w:val="both"/>
      </w:pPr>
      <w:r>
        <w:rPr>
          <w:rFonts w:ascii="Times New Roman"/>
          <w:b w:val="false"/>
          <w:i w:val="false"/>
          <w:color w:val="000000"/>
          <w:sz w:val="28"/>
        </w:rPr>
        <w:t>
      на экспорт перемещаемого (перевозимого) объекта:</w:t>
      </w:r>
    </w:p>
    <w:bookmarkEnd w:id="859"/>
    <w:bookmarkStart w:name="z1418" w:id="860"/>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разрешения, и (или) данных (сведений), содержащихся в них;</w:t>
      </w:r>
    </w:p>
    <w:bookmarkEnd w:id="860"/>
    <w:bookmarkStart w:name="z1419" w:id="861"/>
    <w:p>
      <w:pPr>
        <w:spacing w:after="0"/>
        <w:ind w:left="0"/>
        <w:jc w:val="both"/>
      </w:pPr>
      <w:r>
        <w:rPr>
          <w:rFonts w:ascii="Times New Roman"/>
          <w:b w:val="false"/>
          <w:i w:val="false"/>
          <w:color w:val="000000"/>
          <w:sz w:val="28"/>
        </w:rPr>
        <w:t>
      2) неблагополучие места происхождения (нахождения) перемещаемого (перевозимого) объекта по инфекционным болезням животных;</w:t>
      </w:r>
    </w:p>
    <w:bookmarkEnd w:id="861"/>
    <w:bookmarkStart w:name="z1420" w:id="862"/>
    <w:p>
      <w:pPr>
        <w:spacing w:after="0"/>
        <w:ind w:left="0"/>
        <w:jc w:val="both"/>
      </w:pPr>
      <w:r>
        <w:rPr>
          <w:rFonts w:ascii="Times New Roman"/>
          <w:b w:val="false"/>
          <w:i w:val="false"/>
          <w:color w:val="000000"/>
          <w:sz w:val="28"/>
        </w:rPr>
        <w:t>
      3) несоответствие ветеринарно-санитарным требованиям страны-импортера;</w:t>
      </w:r>
    </w:p>
    <w:bookmarkEnd w:id="862"/>
    <w:bookmarkStart w:name="z1421" w:id="863"/>
    <w:p>
      <w:pPr>
        <w:spacing w:after="0"/>
        <w:ind w:left="0"/>
        <w:jc w:val="both"/>
      </w:pPr>
      <w:r>
        <w:rPr>
          <w:rFonts w:ascii="Times New Roman"/>
          <w:b w:val="false"/>
          <w:i w:val="false"/>
          <w:color w:val="000000"/>
          <w:sz w:val="28"/>
        </w:rPr>
        <w:t>
      4) временные ветеринарно-санитарные меры в отношении перемещаемого (перевозимого) объекта страной-импортером;</w:t>
      </w:r>
    </w:p>
    <w:bookmarkEnd w:id="863"/>
    <w:bookmarkStart w:name="z1422" w:id="864"/>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разрешения;</w:t>
      </w:r>
    </w:p>
    <w:bookmarkEnd w:id="864"/>
    <w:bookmarkStart w:name="z1423" w:id="865"/>
    <w:p>
      <w:pPr>
        <w:spacing w:after="0"/>
        <w:ind w:left="0"/>
        <w:jc w:val="both"/>
      </w:pPr>
      <w:r>
        <w:rPr>
          <w:rFonts w:ascii="Times New Roman"/>
          <w:b w:val="false"/>
          <w:i w:val="false"/>
          <w:color w:val="000000"/>
          <w:sz w:val="28"/>
        </w:rPr>
        <w:t>
      6)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разрешения;</w:t>
      </w:r>
    </w:p>
    <w:bookmarkEnd w:id="865"/>
    <w:bookmarkStart w:name="z1424" w:id="866"/>
    <w:p>
      <w:pPr>
        <w:spacing w:after="0"/>
        <w:ind w:left="0"/>
        <w:jc w:val="both"/>
      </w:pPr>
      <w:r>
        <w:rPr>
          <w:rFonts w:ascii="Times New Roman"/>
          <w:b w:val="false"/>
          <w:i w:val="false"/>
          <w:color w:val="000000"/>
          <w:sz w:val="28"/>
        </w:rPr>
        <w:t>
      на импорт перемещаемого (перевозимого) объекта:</w:t>
      </w:r>
    </w:p>
    <w:bookmarkEnd w:id="866"/>
    <w:bookmarkStart w:name="z1425" w:id="867"/>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разрешения, и (или) данных (сведений), содержащихся в них;</w:t>
      </w:r>
    </w:p>
    <w:bookmarkEnd w:id="867"/>
    <w:bookmarkStart w:name="z1426" w:id="868"/>
    <w:p>
      <w:pPr>
        <w:spacing w:after="0"/>
        <w:ind w:left="0"/>
        <w:jc w:val="both"/>
      </w:pPr>
      <w:r>
        <w:rPr>
          <w:rFonts w:ascii="Times New Roman"/>
          <w:b w:val="false"/>
          <w:i w:val="false"/>
          <w:color w:val="000000"/>
          <w:sz w:val="28"/>
        </w:rPr>
        <w:t>
      2) введение ограничительных мер в отношении отдельных стран (регионов стран), в связи с неблагополучием по инфекционным болезням животных в соответствии со стандартами, рекомендациями и руководствами Кодекса Международного эпизоотического бюро, Соглашением Всемирной торговой организации по применению санитарных, фитосанитарных мер, которые были подтверждены, в том числе через связь с компетентными органами третьих стран;</w:t>
      </w:r>
    </w:p>
    <w:bookmarkEnd w:id="868"/>
    <w:bookmarkStart w:name="z1427" w:id="869"/>
    <w:p>
      <w:pPr>
        <w:spacing w:after="0"/>
        <w:ind w:left="0"/>
        <w:jc w:val="both"/>
      </w:pPr>
      <w:r>
        <w:rPr>
          <w:rFonts w:ascii="Times New Roman"/>
          <w:b w:val="false"/>
          <w:i w:val="false"/>
          <w:color w:val="000000"/>
          <w:sz w:val="28"/>
        </w:rPr>
        <w:t>
      3) несоответствие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 согласно двухсторонним ветеринарным сертификатам, отличающимся от форм Единых ветеринарных сертификатов, при наличии таковых;</w:t>
      </w:r>
    </w:p>
    <w:bookmarkEnd w:id="869"/>
    <w:bookmarkStart w:name="z1428" w:id="870"/>
    <w:p>
      <w:pPr>
        <w:spacing w:after="0"/>
        <w:ind w:left="0"/>
        <w:jc w:val="both"/>
      </w:pPr>
      <w:r>
        <w:rPr>
          <w:rFonts w:ascii="Times New Roman"/>
          <w:b w:val="false"/>
          <w:i w:val="false"/>
          <w:color w:val="000000"/>
          <w:sz w:val="28"/>
        </w:rPr>
        <w:t>
      4) неприемлемый уровень ветеринарно-санитарного риска из-за несоответствия ветеринарно-санитарных требований;</w:t>
      </w:r>
    </w:p>
    <w:bookmarkEnd w:id="870"/>
    <w:bookmarkStart w:name="z1429" w:id="871"/>
    <w:p>
      <w:pPr>
        <w:spacing w:after="0"/>
        <w:ind w:left="0"/>
        <w:jc w:val="both"/>
      </w:pPr>
      <w:r>
        <w:rPr>
          <w:rFonts w:ascii="Times New Roman"/>
          <w:b w:val="false"/>
          <w:i w:val="false"/>
          <w:color w:val="000000"/>
          <w:sz w:val="28"/>
        </w:rPr>
        <w:t>
      5) отсутствие организации или лица в Реестре организаций и лиц, осуществляющих производство, переработку и (или) хранение подконтрольных товаров, ввозимых на таможенную территорию Евразийского экономического союза;</w:t>
      </w:r>
    </w:p>
    <w:bookmarkEnd w:id="871"/>
    <w:bookmarkStart w:name="z1430" w:id="872"/>
    <w:p>
      <w:pPr>
        <w:spacing w:after="0"/>
        <w:ind w:left="0"/>
        <w:jc w:val="both"/>
      </w:pPr>
      <w:r>
        <w:rPr>
          <w:rFonts w:ascii="Times New Roman"/>
          <w:b w:val="false"/>
          <w:i w:val="false"/>
          <w:color w:val="000000"/>
          <w:sz w:val="28"/>
        </w:rPr>
        <w:t>
      6) введение временных ограничений в отношении отдельного предприятия-экспортера (группы предприятий-экспортеров), указанного в заявлении;</w:t>
      </w:r>
    </w:p>
    <w:bookmarkEnd w:id="872"/>
    <w:bookmarkStart w:name="z1431" w:id="873"/>
    <w:p>
      <w:pPr>
        <w:spacing w:after="0"/>
        <w:ind w:left="0"/>
        <w:jc w:val="both"/>
      </w:pPr>
      <w:r>
        <w:rPr>
          <w:rFonts w:ascii="Times New Roman"/>
          <w:b w:val="false"/>
          <w:i w:val="false"/>
          <w:color w:val="000000"/>
          <w:sz w:val="28"/>
        </w:rPr>
        <w:t>
      7) введение ограничительных мероприятий, карантина на территории Республики Казахстан, на которую планируется ввоз или через территорию которой проходит маршрут следования подконтрольных товаров (в случае, если соответствующие подконтрольные товары могут являться носителями (переносчиками) болезни, в отношении которой введены ограничительные мероприятия, карантин);</w:t>
      </w:r>
    </w:p>
    <w:bookmarkEnd w:id="873"/>
    <w:bookmarkStart w:name="z1432" w:id="874"/>
    <w:p>
      <w:pPr>
        <w:spacing w:after="0"/>
        <w:ind w:left="0"/>
        <w:jc w:val="both"/>
      </w:pPr>
      <w:r>
        <w:rPr>
          <w:rFonts w:ascii="Times New Roman"/>
          <w:b w:val="false"/>
          <w:i w:val="false"/>
          <w:color w:val="000000"/>
          <w:sz w:val="28"/>
        </w:rPr>
        <w:t>
      8) несоответствие Единым ветеринарным (ветеринарно-санитарным) требованиям;</w:t>
      </w:r>
    </w:p>
    <w:bookmarkEnd w:id="874"/>
    <w:bookmarkStart w:name="z1433" w:id="875"/>
    <w:p>
      <w:pPr>
        <w:spacing w:after="0"/>
        <w:ind w:left="0"/>
        <w:jc w:val="both"/>
      </w:pPr>
      <w:r>
        <w:rPr>
          <w:rFonts w:ascii="Times New Roman"/>
          <w:b w:val="false"/>
          <w:i w:val="false"/>
          <w:color w:val="000000"/>
          <w:sz w:val="28"/>
        </w:rPr>
        <w:t>
      9) изменение эпизоотической ситуации страны-экспортера, страны-импортера по инфекционным болезням животных;</w:t>
      </w:r>
    </w:p>
    <w:bookmarkEnd w:id="875"/>
    <w:bookmarkStart w:name="z1434" w:id="876"/>
    <w:p>
      <w:pPr>
        <w:spacing w:after="0"/>
        <w:ind w:left="0"/>
        <w:jc w:val="both"/>
      </w:pPr>
      <w:r>
        <w:rPr>
          <w:rFonts w:ascii="Times New Roman"/>
          <w:b w:val="false"/>
          <w:i w:val="false"/>
          <w:color w:val="000000"/>
          <w:sz w:val="28"/>
        </w:rPr>
        <w:t>
      10)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разрешения;</w:t>
      </w:r>
    </w:p>
    <w:bookmarkEnd w:id="876"/>
    <w:bookmarkStart w:name="z1435" w:id="877"/>
    <w:p>
      <w:pPr>
        <w:spacing w:after="0"/>
        <w:ind w:left="0"/>
        <w:jc w:val="both"/>
      </w:pPr>
      <w:r>
        <w:rPr>
          <w:rFonts w:ascii="Times New Roman"/>
          <w:b w:val="false"/>
          <w:i w:val="false"/>
          <w:color w:val="000000"/>
          <w:sz w:val="28"/>
        </w:rPr>
        <w:t>
      11)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разрешения.</w:t>
      </w:r>
    </w:p>
    <w:bookmarkEnd w:id="877"/>
    <w:bookmarkStart w:name="z1436" w:id="878"/>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услугодателя и (или) его должностных лиц по вопросам оказания государственных услуг</w:t>
      </w:r>
    </w:p>
    <w:bookmarkEnd w:id="878"/>
    <w:bookmarkStart w:name="z1437" w:id="879"/>
    <w:p>
      <w:pPr>
        <w:spacing w:after="0"/>
        <w:ind w:left="0"/>
        <w:jc w:val="both"/>
      </w:pPr>
      <w:r>
        <w:rPr>
          <w:rFonts w:ascii="Times New Roman"/>
          <w:b w:val="false"/>
          <w:i w:val="false"/>
          <w:color w:val="000000"/>
          <w:sz w:val="28"/>
        </w:rPr>
        <w:t>
      11. Обжалование решений, действий (бездействий) услугодателя по вопросам оказания государственных услуг: жалоба подается на имя руководителя, соответствующего услугодателя.</w:t>
      </w:r>
    </w:p>
    <w:bookmarkEnd w:id="879"/>
    <w:bookmarkStart w:name="z1438" w:id="880"/>
    <w:p>
      <w:pPr>
        <w:spacing w:after="0"/>
        <w:ind w:left="0"/>
        <w:jc w:val="both"/>
      </w:pPr>
      <w:r>
        <w:rPr>
          <w:rFonts w:ascii="Times New Roman"/>
          <w:b w:val="false"/>
          <w:i w:val="false"/>
          <w:color w:val="000000"/>
          <w:sz w:val="28"/>
        </w:rPr>
        <w:t xml:space="preserve">
      Жалоба подается в письменной форме по почте либо нарочно через канцелярию услугодателя в рабочие дни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880"/>
    <w:bookmarkStart w:name="z1439" w:id="881"/>
    <w:p>
      <w:pPr>
        <w:spacing w:after="0"/>
        <w:ind w:left="0"/>
        <w:jc w:val="both"/>
      </w:pPr>
      <w:r>
        <w:rPr>
          <w:rFonts w:ascii="Times New Roman"/>
          <w:b w:val="false"/>
          <w:i w:val="false"/>
          <w:color w:val="000000"/>
          <w:sz w:val="28"/>
        </w:rPr>
        <w:t>
      В жалобе:</w:t>
      </w:r>
    </w:p>
    <w:bookmarkEnd w:id="881"/>
    <w:bookmarkStart w:name="z1440" w:id="882"/>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в документе, удостоверяющем личность), почтовый адрес;</w:t>
      </w:r>
    </w:p>
    <w:bookmarkEnd w:id="882"/>
    <w:bookmarkStart w:name="z1441" w:id="883"/>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 Обращение должно быть подписано услугополучателем.</w:t>
      </w:r>
    </w:p>
    <w:bookmarkEnd w:id="883"/>
    <w:bookmarkStart w:name="z1442" w:id="884"/>
    <w:p>
      <w:pPr>
        <w:spacing w:after="0"/>
        <w:ind w:left="0"/>
        <w:jc w:val="both"/>
      </w:pPr>
      <w:r>
        <w:rPr>
          <w:rFonts w:ascii="Times New Roman"/>
          <w:b w:val="false"/>
          <w:i w:val="false"/>
          <w:color w:val="000000"/>
          <w:sz w:val="28"/>
        </w:rPr>
        <w:t xml:space="preserve">
      Подтверждением принятия жалобы услугодателю, является ее регистрация (штамп, входящий номер и дата) с указанием фамилии и инициалов лица, принявшего жалобу, срока и места получения ответа на поданную жалобу. </w:t>
      </w:r>
    </w:p>
    <w:bookmarkEnd w:id="884"/>
    <w:bookmarkStart w:name="z1443" w:id="885"/>
    <w:p>
      <w:pPr>
        <w:spacing w:after="0"/>
        <w:ind w:left="0"/>
        <w:jc w:val="both"/>
      </w:pPr>
      <w:r>
        <w:rPr>
          <w:rFonts w:ascii="Times New Roman"/>
          <w:b w:val="false"/>
          <w:i w:val="false"/>
          <w:color w:val="000000"/>
          <w:sz w:val="28"/>
        </w:rPr>
        <w:t>
      Также информацию о порядке обжалования действий (бездействий) работника услугодателя можно получить по телефонам Единого контакт-центра по вопросам оказания государственных услуг: 1414, 8-800-080-7777.</w:t>
      </w:r>
    </w:p>
    <w:bookmarkEnd w:id="885"/>
    <w:bookmarkStart w:name="z1444" w:id="886"/>
    <w:p>
      <w:pPr>
        <w:spacing w:after="0"/>
        <w:ind w:left="0"/>
        <w:jc w:val="both"/>
      </w:pPr>
      <w:r>
        <w:rPr>
          <w:rFonts w:ascii="Times New Roman"/>
          <w:b w:val="false"/>
          <w:i w:val="false"/>
          <w:color w:val="000000"/>
          <w:sz w:val="28"/>
        </w:rPr>
        <w:t>
      Услугополучателю в подтверждение о принятии его жалобы лицом, принявшим жалобу, выдается талон, в котором указывается номер, дата, фамилия лица, принявшего жалобу, срок и место получения ответа на жалобу, контактные данные лица, у которого можно получить информацию о ходе рассмотрения жалобы.</w:t>
      </w:r>
    </w:p>
    <w:bookmarkEnd w:id="886"/>
    <w:bookmarkStart w:name="z1445" w:id="887"/>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887"/>
    <w:bookmarkStart w:name="z1446" w:id="88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888"/>
    <w:bookmarkStart w:name="z1447" w:id="889"/>
    <w:p>
      <w:pPr>
        <w:spacing w:after="0"/>
        <w:ind w:left="0"/>
        <w:jc w:val="both"/>
      </w:pPr>
      <w:r>
        <w:rPr>
          <w:rFonts w:ascii="Times New Roman"/>
          <w:b w:val="false"/>
          <w:i w:val="false"/>
          <w:color w:val="000000"/>
          <w:sz w:val="28"/>
        </w:rPr>
        <w:t>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889"/>
    <w:bookmarkStart w:name="z1448" w:id="89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90"/>
    <w:bookmarkStart w:name="z1449" w:id="891"/>
    <w:p>
      <w:pPr>
        <w:spacing w:after="0"/>
        <w:ind w:left="0"/>
        <w:jc w:val="both"/>
      </w:pPr>
      <w:r>
        <w:rPr>
          <w:rFonts w:ascii="Times New Roman"/>
          <w:b w:val="false"/>
          <w:i w:val="false"/>
          <w:color w:val="000000"/>
          <w:sz w:val="28"/>
        </w:rPr>
        <w:t xml:space="preserve">
      12. В случаях несогласия с результатами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891"/>
    <w:bookmarkStart w:name="z1450" w:id="89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892"/>
    <w:bookmarkStart w:name="z1451" w:id="89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www.moa.gov.kz, раздел "Государственные услуги".</w:t>
      </w:r>
    </w:p>
    <w:bookmarkEnd w:id="893"/>
    <w:bookmarkStart w:name="z1452" w:id="894"/>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894"/>
    <w:bookmarkStart w:name="z1453" w:id="895"/>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указаны на портале. Единый контакт-центр: 1414, 8-800-080-7777.</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 на</w:t>
            </w:r>
            <w:r>
              <w:br/>
            </w:r>
            <w:r>
              <w:rPr>
                <w:rFonts w:ascii="Times New Roman"/>
                <w:b w:val="false"/>
                <w:i w:val="false"/>
                <w:color w:val="000000"/>
                <w:sz w:val="20"/>
              </w:rPr>
              <w:t>соответствующей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__________________________</w:t>
            </w:r>
            <w:r>
              <w:br/>
            </w:r>
            <w:r>
              <w:rPr>
                <w:rFonts w:ascii="Times New Roman"/>
                <w:b w:val="false"/>
                <w:i w:val="false"/>
                <w:color w:val="000000"/>
                <w:sz w:val="20"/>
              </w:rPr>
              <w:t>(услугодатель)</w:t>
            </w:r>
            <w:r>
              <w:br/>
            </w:r>
            <w:r>
              <w:rPr>
                <w:rFonts w:ascii="Times New Roman"/>
                <w:b w:val="false"/>
                <w:i w:val="false"/>
                <w:color w:val="000000"/>
                <w:sz w:val="20"/>
              </w:rPr>
              <w:t>от _________________________</w:t>
            </w:r>
            <w:r>
              <w:br/>
            </w:r>
            <w:r>
              <w:rPr>
                <w:rFonts w:ascii="Times New Roman"/>
                <w:b w:val="false"/>
                <w:i w:val="false"/>
                <w:color w:val="000000"/>
                <w:sz w:val="20"/>
              </w:rPr>
              <w:t>(для юридических лиц: полное</w:t>
            </w:r>
            <w:r>
              <w:br/>
            </w:r>
            <w:r>
              <w:rPr>
                <w:rFonts w:ascii="Times New Roman"/>
                <w:b w:val="false"/>
                <w:i w:val="false"/>
                <w:color w:val="000000"/>
                <w:sz w:val="20"/>
              </w:rPr>
              <w:t>наименование, местонахождение,</w:t>
            </w:r>
            <w:r>
              <w:br/>
            </w:r>
            <w:r>
              <w:rPr>
                <w:rFonts w:ascii="Times New Roman"/>
                <w:b w:val="false"/>
                <w:i w:val="false"/>
                <w:color w:val="000000"/>
                <w:sz w:val="20"/>
              </w:rPr>
              <w:t>учетный номер (код) объекта</w:t>
            </w:r>
            <w:r>
              <w:br/>
            </w:r>
            <w:r>
              <w:rPr>
                <w:rFonts w:ascii="Times New Roman"/>
                <w:b w:val="false"/>
                <w:i w:val="false"/>
                <w:color w:val="000000"/>
                <w:sz w:val="20"/>
              </w:rPr>
              <w:t>производства, номер и дата</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(перерегистрации) юридического лица,</w:t>
            </w:r>
            <w:r>
              <w:br/>
            </w:r>
            <w:r>
              <w:rPr>
                <w:rFonts w:ascii="Times New Roman"/>
                <w:b w:val="false"/>
                <w:i w:val="false"/>
                <w:color w:val="000000"/>
                <w:sz w:val="20"/>
              </w:rPr>
              <w:t>индивидуальный номер/для</w:t>
            </w:r>
            <w:r>
              <w:br/>
            </w:r>
            <w:r>
              <w:rPr>
                <w:rFonts w:ascii="Times New Roman"/>
                <w:b w:val="false"/>
                <w:i w:val="false"/>
                <w:color w:val="000000"/>
                <w:sz w:val="20"/>
              </w:rPr>
              <w:t>физических лиц: фамилия, имя,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отчество (при его наличии),</w:t>
            </w:r>
            <w:r>
              <w:br/>
            </w:r>
            <w:r>
              <w:rPr>
                <w:rFonts w:ascii="Times New Roman"/>
                <w:b w:val="false"/>
                <w:i w:val="false"/>
                <w:color w:val="000000"/>
                <w:sz w:val="20"/>
              </w:rPr>
              <w:t>учетный номер (код)</w:t>
            </w:r>
            <w:r>
              <w:br/>
            </w:r>
            <w:r>
              <w:rPr>
                <w:rFonts w:ascii="Times New Roman"/>
                <w:b w:val="false"/>
                <w:i w:val="false"/>
                <w:color w:val="000000"/>
                <w:sz w:val="20"/>
              </w:rPr>
              <w:t>идентификационный номер,</w:t>
            </w:r>
            <w:r>
              <w:br/>
            </w:r>
            <w:r>
              <w:rPr>
                <w:rFonts w:ascii="Times New Roman"/>
                <w:b w:val="false"/>
                <w:i w:val="false"/>
                <w:color w:val="000000"/>
                <w:sz w:val="20"/>
              </w:rPr>
              <w:t>уведомление о начале</w:t>
            </w:r>
            <w:r>
              <w:br/>
            </w:r>
            <w:r>
              <w:rPr>
                <w:rFonts w:ascii="Times New Roman"/>
                <w:b w:val="false"/>
                <w:i w:val="false"/>
                <w:color w:val="000000"/>
                <w:sz w:val="20"/>
              </w:rPr>
              <w:t>деятельности в качестве индивидуального</w:t>
            </w:r>
            <w:r>
              <w:br/>
            </w:r>
            <w:r>
              <w:rPr>
                <w:rFonts w:ascii="Times New Roman"/>
                <w:b w:val="false"/>
                <w:i w:val="false"/>
                <w:color w:val="000000"/>
                <w:sz w:val="20"/>
              </w:rPr>
              <w:t>предпринимателя, дата</w:t>
            </w:r>
            <w:r>
              <w:br/>
            </w:r>
            <w:r>
              <w:rPr>
                <w:rFonts w:ascii="Times New Roman"/>
                <w:b w:val="false"/>
                <w:i w:val="false"/>
                <w:color w:val="000000"/>
                <w:sz w:val="20"/>
              </w:rPr>
              <w:t>регистрации, абонентский номер</w:t>
            </w:r>
            <w:r>
              <w:br/>
            </w:r>
            <w:r>
              <w:rPr>
                <w:rFonts w:ascii="Times New Roman"/>
                <w:b w:val="false"/>
                <w:i w:val="false"/>
                <w:color w:val="000000"/>
                <w:sz w:val="20"/>
              </w:rPr>
              <w:t>телефона, факса, сотовой связи и</w:t>
            </w:r>
            <w:r>
              <w:br/>
            </w:r>
            <w:r>
              <w:rPr>
                <w:rFonts w:ascii="Times New Roman"/>
                <w:b w:val="false"/>
                <w:i w:val="false"/>
                <w:color w:val="000000"/>
                <w:sz w:val="20"/>
              </w:rPr>
              <w:t>(или) электронный адрес</w:t>
            </w:r>
            <w:r>
              <w:br/>
            </w:r>
            <w:r>
              <w:rPr>
                <w:rFonts w:ascii="Times New Roman"/>
                <w:b w:val="false"/>
                <w:i w:val="false"/>
                <w:color w:val="000000"/>
                <w:sz w:val="20"/>
              </w:rPr>
              <w:t>(при наличии))</w:t>
            </w:r>
          </w:p>
        </w:tc>
      </w:tr>
    </w:tbl>
    <w:bookmarkStart w:name="z1456" w:id="896"/>
    <w:p>
      <w:pPr>
        <w:spacing w:after="0"/>
        <w:ind w:left="0"/>
        <w:jc w:val="left"/>
      </w:pPr>
      <w:r>
        <w:rPr>
          <w:rFonts w:ascii="Times New Roman"/>
          <w:b/>
          <w:i w:val="false"/>
          <w:color w:val="000000"/>
        </w:rPr>
        <w:t xml:space="preserve">                                      Заявление</w:t>
      </w:r>
    </w:p>
    <w:bookmarkEnd w:id="896"/>
    <w:p>
      <w:pPr>
        <w:spacing w:after="0"/>
        <w:ind w:left="0"/>
        <w:jc w:val="both"/>
      </w:pPr>
      <w:r>
        <w:rPr>
          <w:rFonts w:ascii="Times New Roman"/>
          <w:b w:val="false"/>
          <w:i w:val="false"/>
          <w:color w:val="000000"/>
          <w:sz w:val="28"/>
        </w:rPr>
        <w:t>
      Прошу Вас выдать разрешение на ____________________________________________</w:t>
      </w:r>
      <w:r>
        <w:br/>
      </w:r>
      <w:r>
        <w:rPr>
          <w:rFonts w:ascii="Times New Roman"/>
          <w:b w:val="false"/>
          <w:i w:val="false"/>
          <w:color w:val="000000"/>
          <w:sz w:val="28"/>
        </w:rPr>
        <w:t xml:space="preserve">                                     (экспорт/импорт нужное указать)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504"/>
        <w:gridCol w:w="8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 количества перемещаемого (перевозимого) объекта, единицы его измерения</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Страна-экспортер (страна-импортер)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адрес происхождения,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транспорта, предполагаемого к использованию при экспорте, импорте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экспорта, импорта (для живых животных – разведение и содержание, продажа, убой на мясо, для продукции – на реализацию, переработку, для кормов и кормовых добавок – вид животных, которым он предназначен)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назначения на таможенной территории Евразийского экономического союза (при импорте), третьи страны (государства, не являющиеся членами Евразийского экономического союза) (при экспорте) с указанием названия и номера объекта производства, осуществляющего хранение (переработку, реализацию)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и номера разрешения на ввоз на территорию Республики Казахстан или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(далее – СИТЕС), в случае вывоза живых животных, охотничьих трофеев или легко узнаваемой от них части, или производного (деривата), в том числе тех, которые по документам, упаковочному ярлыку или маркировке, или по иным признакам являются или могут являться частями или производными (дериватами) животных, находящихся под угрозой исчезновения и подпадающих под действие СИТЕС</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экспорте ветеринарных препаратов, кормов и кормовых добавок наименование организаций – производителей с указанием страны происхождения и номер регистрационного удостоверения ветеринарных препаратов, кормовых добавок (дата регистрации, перерегистрации)</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импорте племенных животных и племенной продукции (материала) номер и дата выданного племенного свидетельства или эквивалентного ему документа на каждую голову животного, выданного официальным органом страны-экспортера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Местонахождение объекта (адрес)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карантина, производства, хранения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Подтверждаю согласие о недопущении вывоза в государства-члены Евразийского экономического союза перемещаемого (перевозимого) объекта, ввезенного в Республику Казахстан из третьих стран (государства, не являющиеся членами Евразийского экономического союза) по требованиям, отличающихся от </w:t>
      </w:r>
      <w:r>
        <w:rPr>
          <w:rFonts w:ascii="Times New Roman"/>
          <w:b w:val="false"/>
          <w:i w:val="false"/>
          <w:color w:val="000000"/>
          <w:sz w:val="28"/>
        </w:rPr>
        <w:t>Единых ветеринарных (ветеринарно-санитарных) требований</w:t>
      </w:r>
      <w:r>
        <w:rPr>
          <w:rFonts w:ascii="Times New Roman"/>
          <w:b w:val="false"/>
          <w:i w:val="false"/>
          <w:color w:val="000000"/>
          <w:sz w:val="28"/>
        </w:rPr>
        <w:t>, утвержденных решением Комиссии Таможенного союза от 18 июня 2010 года № 317 "О применении ветеринарно-санитарных мер в Таможенном союзе" и произведенной от них продукции</w:t>
      </w:r>
    </w:p>
    <w:p>
      <w:pPr>
        <w:spacing w:after="0"/>
        <w:ind w:left="0"/>
        <w:jc w:val="both"/>
      </w:pPr>
      <w:r>
        <w:rPr>
          <w:rFonts w:ascii="Times New Roman"/>
          <w:b w:val="false"/>
          <w:i w:val="false"/>
          <w:color w:val="000000"/>
          <w:sz w:val="28"/>
        </w:rPr>
        <w:t>
      Согласен на использование персональных данных ограниченного доступа, составляющих охраняемую законом тайну, содержащихся в информационных системах. Подтверждаю достоверность сведений</w:t>
      </w:r>
    </w:p>
    <w:p>
      <w:pPr>
        <w:spacing w:after="0"/>
        <w:ind w:left="0"/>
        <w:jc w:val="both"/>
      </w:pPr>
      <w:r>
        <w:rPr>
          <w:rFonts w:ascii="Times New Roman"/>
          <w:b w:val="false"/>
          <w:i w:val="false"/>
          <w:color w:val="000000"/>
          <w:sz w:val="28"/>
        </w:rPr>
        <w:t>
      ________________________________________________________ ___________________</w:t>
      </w:r>
      <w:r>
        <w:br/>
      </w:r>
      <w:r>
        <w:rPr>
          <w:rFonts w:ascii="Times New Roman"/>
          <w:b w:val="false"/>
          <w:i w:val="false"/>
          <w:color w:val="000000"/>
          <w:sz w:val="28"/>
        </w:rPr>
        <w:t xml:space="preserve">       (фамилия,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 № 7-1/418</w:t>
            </w:r>
          </w:p>
        </w:tc>
      </w:tr>
    </w:tbl>
    <w:bookmarkStart w:name="z228" w:id="89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"Проведение идентификации сельскохозяйственных животных, с выдачей ветеринарного паспорта"</w:t>
      </w:r>
    </w:p>
    <w:bookmarkEnd w:id="897"/>
    <w:p>
      <w:pPr>
        <w:spacing w:after="0"/>
        <w:ind w:left="0"/>
        <w:jc w:val="both"/>
      </w:pPr>
      <w:r>
        <w:rPr>
          <w:rFonts w:ascii="Times New Roman"/>
          <w:b w:val="false"/>
          <w:i w:val="false"/>
          <w:color w:val="ff0000"/>
          <w:sz w:val="28"/>
        </w:rPr>
        <w:t xml:space="preserve">
      Сноска. Стандарт в редакции приказа и.о. Министра сельского хозяйства РК от 22.01.2019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73" w:id="898"/>
    <w:p>
      <w:pPr>
        <w:spacing w:after="0"/>
        <w:ind w:left="0"/>
        <w:jc w:val="left"/>
      </w:pPr>
      <w:r>
        <w:rPr>
          <w:rFonts w:ascii="Times New Roman"/>
          <w:b/>
          <w:i w:val="false"/>
          <w:color w:val="000000"/>
        </w:rPr>
        <w:t xml:space="preserve"> Глава 1. Общие положения</w:t>
      </w:r>
    </w:p>
    <w:bookmarkEnd w:id="898"/>
    <w:bookmarkStart w:name="z1274" w:id="899"/>
    <w:p>
      <w:pPr>
        <w:spacing w:after="0"/>
        <w:ind w:left="0"/>
        <w:jc w:val="both"/>
      </w:pPr>
      <w:r>
        <w:rPr>
          <w:rFonts w:ascii="Times New Roman"/>
          <w:b w:val="false"/>
          <w:i w:val="false"/>
          <w:color w:val="000000"/>
          <w:sz w:val="28"/>
        </w:rPr>
        <w:t>
      1. Государственная услуга "Проведение идентификации сельскохозяйственных животных, с выдачей ветеринарного паспорта" (далее –государственная услуга).</w:t>
      </w:r>
    </w:p>
    <w:bookmarkEnd w:id="899"/>
    <w:bookmarkStart w:name="z1275" w:id="900"/>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900"/>
    <w:bookmarkStart w:name="z1276" w:id="901"/>
    <w:p>
      <w:pPr>
        <w:spacing w:after="0"/>
        <w:ind w:left="0"/>
        <w:jc w:val="both"/>
      </w:pPr>
      <w:r>
        <w:rPr>
          <w:rFonts w:ascii="Times New Roman"/>
          <w:b w:val="false"/>
          <w:i w:val="false"/>
          <w:color w:val="000000"/>
          <w:sz w:val="28"/>
        </w:rPr>
        <w:t>
      3. Государственная услуга оказывается государственными ветеринарными организациями, созданными местными исполнительными органами городов Нур-Султан, Алматы и Шымкент, районов и городов областного значения (далее – услугодатель).</w:t>
      </w:r>
    </w:p>
    <w:bookmarkEnd w:id="90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81" w:id="902"/>
    <w:p>
      <w:pPr>
        <w:spacing w:after="0"/>
        <w:ind w:left="0"/>
        <w:jc w:val="left"/>
      </w:pPr>
      <w:r>
        <w:rPr>
          <w:rFonts w:ascii="Times New Roman"/>
          <w:b/>
          <w:i w:val="false"/>
          <w:color w:val="000000"/>
        </w:rPr>
        <w:t xml:space="preserve"> Глава 2. Порядок оказания государственной услуги</w:t>
      </w:r>
    </w:p>
    <w:bookmarkEnd w:id="902"/>
    <w:bookmarkStart w:name="z1282" w:id="903"/>
    <w:p>
      <w:pPr>
        <w:spacing w:after="0"/>
        <w:ind w:left="0"/>
        <w:jc w:val="both"/>
      </w:pPr>
      <w:r>
        <w:rPr>
          <w:rFonts w:ascii="Times New Roman"/>
          <w:b w:val="false"/>
          <w:i w:val="false"/>
          <w:color w:val="000000"/>
          <w:sz w:val="28"/>
        </w:rPr>
        <w:t>
      4. Сроки оказания государственной услуги:</w:t>
      </w:r>
    </w:p>
    <w:bookmarkEnd w:id="903"/>
    <w:bookmarkStart w:name="z1283" w:id="904"/>
    <w:p>
      <w:pPr>
        <w:spacing w:after="0"/>
        <w:ind w:left="0"/>
        <w:jc w:val="both"/>
      </w:pPr>
      <w:r>
        <w:rPr>
          <w:rFonts w:ascii="Times New Roman"/>
          <w:b w:val="false"/>
          <w:i w:val="false"/>
          <w:color w:val="000000"/>
          <w:sz w:val="28"/>
        </w:rPr>
        <w:t>
      1) со дня сдачи пакета документов услугополучателем и до момента получения результата оказания государственной услуги – осуществляется согласно срокам ее проведения, определенными местными исполнительными органами области (города республиканского значения, столицы);</w:t>
      </w:r>
    </w:p>
    <w:bookmarkEnd w:id="904"/>
    <w:bookmarkStart w:name="z1284" w:id="905"/>
    <w:p>
      <w:pPr>
        <w:spacing w:after="0"/>
        <w:ind w:left="0"/>
        <w:jc w:val="both"/>
      </w:pPr>
      <w:r>
        <w:rPr>
          <w:rFonts w:ascii="Times New Roman"/>
          <w:b w:val="false"/>
          <w:i w:val="false"/>
          <w:color w:val="000000"/>
          <w:sz w:val="28"/>
        </w:rPr>
        <w:t>
      выдача выписки из ветеринарного паспорта – 30 (тридцать) минут;</w:t>
      </w:r>
    </w:p>
    <w:bookmarkEnd w:id="905"/>
    <w:bookmarkStart w:name="z1285" w:id="906"/>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30 (тридцать) минут;</w:t>
      </w:r>
    </w:p>
    <w:bookmarkEnd w:id="906"/>
    <w:bookmarkStart w:name="z1286" w:id="907"/>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End w:id="907"/>
    <w:bookmarkStart w:name="z1287" w:id="908"/>
    <w:p>
      <w:pPr>
        <w:spacing w:after="0"/>
        <w:ind w:left="0"/>
        <w:jc w:val="both"/>
      </w:pPr>
      <w:r>
        <w:rPr>
          <w:rFonts w:ascii="Times New Roman"/>
          <w:b w:val="false"/>
          <w:i w:val="false"/>
          <w:color w:val="000000"/>
          <w:sz w:val="28"/>
        </w:rPr>
        <w:t>
      4) повторная государственная услуга при утере, повреждении (невозможно определить индивидуальный номер) бирок (бирки) оказывается в течение 2 (двух) рабочих дней со дня поступления бирок услугодателю, с присвоением животному нового индивидуального номера.</w:t>
      </w:r>
    </w:p>
    <w:bookmarkEnd w:id="908"/>
    <w:bookmarkStart w:name="z1288" w:id="909"/>
    <w:p>
      <w:pPr>
        <w:spacing w:after="0"/>
        <w:ind w:left="0"/>
        <w:jc w:val="both"/>
      </w:pPr>
      <w:r>
        <w:rPr>
          <w:rFonts w:ascii="Times New Roman"/>
          <w:b w:val="false"/>
          <w:i w:val="false"/>
          <w:color w:val="000000"/>
          <w:sz w:val="28"/>
        </w:rPr>
        <w:t>
      При утере или повреждении бирок у крупного животного, в течение 2 (двух) рабочих дней со дня поступления дубликата навесной бирки услугодателю.</w:t>
      </w:r>
    </w:p>
    <w:bookmarkEnd w:id="909"/>
    <w:bookmarkStart w:name="z1289" w:id="91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w:t>
      </w:r>
    </w:p>
    <w:bookmarkEnd w:id="910"/>
    <w:bookmarkStart w:name="z1290" w:id="911"/>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или бумажная.</w:t>
      </w:r>
    </w:p>
    <w:bookmarkEnd w:id="911"/>
    <w:bookmarkStart w:name="z1291" w:id="912"/>
    <w:p>
      <w:pPr>
        <w:spacing w:after="0"/>
        <w:ind w:left="0"/>
        <w:jc w:val="both"/>
      </w:pPr>
      <w:r>
        <w:rPr>
          <w:rFonts w:ascii="Times New Roman"/>
          <w:b w:val="false"/>
          <w:i w:val="false"/>
          <w:color w:val="000000"/>
          <w:sz w:val="28"/>
        </w:rPr>
        <w:t xml:space="preserve">
      6. Результат оказания государственной услуги – присвоение индивидуального номера животным одним из способов идентификации сельскохозяйственных животных с выдачей ветеринарного паспорта, выдача дубликата, выдача выписки из ветеринарного паспорта,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912"/>
    <w:bookmarkStart w:name="z1292" w:id="91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913"/>
    <w:bookmarkStart w:name="z1293" w:id="914"/>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и юридическим лицам (далее – услугополучатели). На платной основе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35 Закона Республики Казахстан от 10 июля 2002 года "О ветеринарии" осуществляется возврат стоимости чипов.</w:t>
      </w:r>
    </w:p>
    <w:bookmarkEnd w:id="914"/>
    <w:bookmarkStart w:name="z1294" w:id="915"/>
    <w:p>
      <w:pPr>
        <w:spacing w:after="0"/>
        <w:ind w:left="0"/>
        <w:jc w:val="both"/>
      </w:pPr>
      <w:r>
        <w:rPr>
          <w:rFonts w:ascii="Times New Roman"/>
          <w:b w:val="false"/>
          <w:i w:val="false"/>
          <w:color w:val="000000"/>
          <w:sz w:val="28"/>
        </w:rPr>
        <w:t>
      Услугополучатель оплачивает через банки второго уровня или организации, осуществляющие отдельные виды банковских операций, стоимость чипа, размещенного на интернет-ресурсе услугодателя и/или в местах оказания государственной услуги по адресу, указанному в пункте 16 настоящего стандарта государственной услуги.</w:t>
      </w:r>
    </w:p>
    <w:bookmarkEnd w:id="915"/>
    <w:bookmarkStart w:name="z1295" w:id="916"/>
    <w:p>
      <w:pPr>
        <w:spacing w:after="0"/>
        <w:ind w:left="0"/>
        <w:jc w:val="both"/>
      </w:pPr>
      <w:r>
        <w:rPr>
          <w:rFonts w:ascii="Times New Roman"/>
          <w:b w:val="false"/>
          <w:i w:val="false"/>
          <w:color w:val="000000"/>
          <w:sz w:val="28"/>
        </w:rPr>
        <w:t>
      8. График работы:</w:t>
      </w:r>
    </w:p>
    <w:bookmarkEnd w:id="916"/>
    <w:bookmarkStart w:name="z1296" w:id="917"/>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917"/>
    <w:bookmarkStart w:name="z1297" w:id="91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14:00, 14:30 часов.</w:t>
      </w:r>
    </w:p>
    <w:bookmarkEnd w:id="918"/>
    <w:bookmarkStart w:name="z1298" w:id="919"/>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919"/>
    <w:bookmarkStart w:name="z1299" w:id="920"/>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статьи 5 Закона "О праздниках", прием заявления и выдача результата оказания государственной услуги осуществляется следующим рабочим днем).</w:t>
      </w:r>
    </w:p>
    <w:bookmarkEnd w:id="920"/>
    <w:bookmarkStart w:name="z1300" w:id="92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921"/>
    <w:bookmarkStart w:name="z1301" w:id="922"/>
    <w:p>
      <w:pPr>
        <w:spacing w:after="0"/>
        <w:ind w:left="0"/>
        <w:jc w:val="both"/>
      </w:pPr>
      <w:r>
        <w:rPr>
          <w:rFonts w:ascii="Times New Roman"/>
          <w:b w:val="false"/>
          <w:i w:val="false"/>
          <w:color w:val="000000"/>
          <w:sz w:val="28"/>
        </w:rPr>
        <w:t>
      к услугодателю:</w:t>
      </w:r>
    </w:p>
    <w:bookmarkEnd w:id="922"/>
    <w:bookmarkStart w:name="z1302" w:id="923"/>
    <w:p>
      <w:pPr>
        <w:spacing w:after="0"/>
        <w:ind w:left="0"/>
        <w:jc w:val="both"/>
      </w:pPr>
      <w:r>
        <w:rPr>
          <w:rFonts w:ascii="Times New Roman"/>
          <w:b w:val="false"/>
          <w:i w:val="false"/>
          <w:color w:val="000000"/>
          <w:sz w:val="28"/>
        </w:rPr>
        <w:t>
      1) для первоначальной идентификации сельскохозяйственных животных с выдачей ветеринарного паспорта:</w:t>
      </w:r>
    </w:p>
    <w:bookmarkEnd w:id="923"/>
    <w:bookmarkStart w:name="z1303" w:id="924"/>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Start w:name="z1305" w:id="925"/>
    <w:p>
      <w:pPr>
        <w:spacing w:after="0"/>
        <w:ind w:left="0"/>
        <w:jc w:val="both"/>
      </w:pPr>
      <w:r>
        <w:rPr>
          <w:rFonts w:ascii="Times New Roman"/>
          <w:b w:val="false"/>
          <w:i w:val="false"/>
          <w:color w:val="000000"/>
          <w:sz w:val="28"/>
        </w:rPr>
        <w:t>
      документ, подтверждающий оплату стоимости чипов (при чипировании);</w:t>
      </w:r>
    </w:p>
    <w:bookmarkEnd w:id="925"/>
    <w:bookmarkStart w:name="z1306" w:id="926"/>
    <w:p>
      <w:pPr>
        <w:spacing w:after="0"/>
        <w:ind w:left="0"/>
        <w:jc w:val="both"/>
      </w:pPr>
      <w:r>
        <w:rPr>
          <w:rFonts w:ascii="Times New Roman"/>
          <w:b w:val="false"/>
          <w:i w:val="false"/>
          <w:color w:val="000000"/>
          <w:sz w:val="28"/>
        </w:rPr>
        <w:t>
      2) для получения дубликата при повреждении или утере бирки (бирок) для проведения идентификации сельскохозяйственных животных:</w:t>
      </w:r>
    </w:p>
    <w:bookmarkEnd w:id="926"/>
    <w:bookmarkStart w:name="z1307" w:id="927"/>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Start w:name="z1309" w:id="928"/>
    <w:p>
      <w:pPr>
        <w:spacing w:after="0"/>
        <w:ind w:left="0"/>
        <w:jc w:val="both"/>
      </w:pPr>
      <w:r>
        <w:rPr>
          <w:rFonts w:ascii="Times New Roman"/>
          <w:b w:val="false"/>
          <w:i w:val="false"/>
          <w:color w:val="000000"/>
          <w:sz w:val="28"/>
        </w:rPr>
        <w:t>
      3) для получения дубликата ветеринарного паспорта при его утере или ветхости:</w:t>
      </w:r>
    </w:p>
    <w:bookmarkEnd w:id="928"/>
    <w:bookmarkStart w:name="z1310" w:id="929"/>
    <w:p>
      <w:pPr>
        <w:spacing w:after="0"/>
        <w:ind w:left="0"/>
        <w:jc w:val="both"/>
      </w:pPr>
      <w:r>
        <w:rPr>
          <w:rFonts w:ascii="Times New Roman"/>
          <w:b w:val="false"/>
          <w:i w:val="false"/>
          <w:color w:val="000000"/>
          <w:sz w:val="28"/>
        </w:rPr>
        <w:t>
      заявление для получения дубликата ветеринарного паспорта по форме согласно приложению 2 к настоящему стандарту государственной услуги (с приложением документов, подтверждающих факт утери, порчи ветеринарного паспорта);</w:t>
      </w:r>
    </w:p>
    <w:bookmarkEnd w:id="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Start w:name="z1312" w:id="930"/>
    <w:p>
      <w:pPr>
        <w:spacing w:after="0"/>
        <w:ind w:left="0"/>
        <w:jc w:val="both"/>
      </w:pPr>
      <w:r>
        <w:rPr>
          <w:rFonts w:ascii="Times New Roman"/>
          <w:b w:val="false"/>
          <w:i w:val="false"/>
          <w:color w:val="000000"/>
          <w:sz w:val="28"/>
        </w:rPr>
        <w:t>
      4) для получения выписки из ветеринарного паспорта:</w:t>
      </w:r>
    </w:p>
    <w:bookmarkEnd w:id="930"/>
    <w:bookmarkStart w:name="z1313" w:id="931"/>
    <w:p>
      <w:pPr>
        <w:spacing w:after="0"/>
        <w:ind w:left="0"/>
        <w:jc w:val="both"/>
      </w:pPr>
      <w:r>
        <w:rPr>
          <w:rFonts w:ascii="Times New Roman"/>
          <w:b w:val="false"/>
          <w:i w:val="false"/>
          <w:color w:val="000000"/>
          <w:sz w:val="28"/>
        </w:rPr>
        <w:t>
      заявление на получение выписки из ветеринарного паспорта по форме согласно приложению 3 к настоящему стандарту государственной услуги;</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Start w:name="z1315" w:id="932"/>
    <w:p>
      <w:pPr>
        <w:spacing w:after="0"/>
        <w:ind w:left="0"/>
        <w:jc w:val="both"/>
      </w:pPr>
      <w:r>
        <w:rPr>
          <w:rFonts w:ascii="Times New Roman"/>
          <w:b w:val="false"/>
          <w:i w:val="false"/>
          <w:color w:val="000000"/>
          <w:sz w:val="28"/>
        </w:rPr>
        <w:t>
      на портал для получения выписки из ветеринарного паспорта:</w:t>
      </w:r>
    </w:p>
    <w:bookmarkEnd w:id="932"/>
    <w:bookmarkStart w:name="z1316" w:id="933"/>
    <w:p>
      <w:pPr>
        <w:spacing w:after="0"/>
        <w:ind w:left="0"/>
        <w:jc w:val="both"/>
      </w:pPr>
      <w:r>
        <w:rPr>
          <w:rFonts w:ascii="Times New Roman"/>
          <w:b w:val="false"/>
          <w:i w:val="false"/>
          <w:color w:val="000000"/>
          <w:sz w:val="28"/>
        </w:rPr>
        <w:t>
      заявление в форме электронного документа согласно приложению 3 к настоящему стандарту государственной услуги для получения выписки из ветеринарного паспорта в форме электронного документа, удостоверенного электронной цифровой подписью услугополучателя.</w:t>
      </w:r>
    </w:p>
    <w:bookmarkEnd w:id="933"/>
    <w:bookmarkStart w:name="z1317" w:id="934"/>
    <w:p>
      <w:pPr>
        <w:spacing w:after="0"/>
        <w:ind w:left="0"/>
        <w:jc w:val="both"/>
      </w:pPr>
      <w:r>
        <w:rPr>
          <w:rFonts w:ascii="Times New Roman"/>
          <w:b w:val="false"/>
          <w:i w:val="false"/>
          <w:color w:val="000000"/>
          <w:sz w:val="28"/>
        </w:rPr>
        <w:t>
      Сведения о документе, удостоверяющем личность, о регистрации (перерегистрации) юридического лица, о регистрации индивидуального предпринимателя, о ветеринарном паспорте услугодатель получает из государственных информационных систем через шлюз "электронного правительства".</w:t>
      </w:r>
    </w:p>
    <w:bookmarkEnd w:id="934"/>
    <w:bookmarkStart w:name="z1318" w:id="935"/>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935"/>
    <w:bookmarkStart w:name="z1319" w:id="936"/>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936"/>
    <w:bookmarkStart w:name="z1320" w:id="937"/>
    <w:p>
      <w:pPr>
        <w:spacing w:after="0"/>
        <w:ind w:left="0"/>
        <w:jc w:val="both"/>
      </w:pPr>
      <w:r>
        <w:rPr>
          <w:rFonts w:ascii="Times New Roman"/>
          <w:b w:val="false"/>
          <w:i w:val="false"/>
          <w:color w:val="000000"/>
          <w:sz w:val="28"/>
        </w:rPr>
        <w:t>
      1) услугодателю –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End w:id="937"/>
    <w:bookmarkStart w:name="z1321" w:id="938"/>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для оказания государственной услуги.</w:t>
      </w:r>
    </w:p>
    <w:bookmarkEnd w:id="938"/>
    <w:bookmarkStart w:name="z1322" w:id="939"/>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939"/>
    <w:bookmarkStart w:name="z1323" w:id="94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индивидуального номера животному с выдачей ветеринарного паспорта, и (или) данных (сведений), содержащихся в них;</w:t>
      </w:r>
    </w:p>
    <w:bookmarkEnd w:id="940"/>
    <w:bookmarkStart w:name="z1324" w:id="941"/>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индивидуального номера животному с выдачей ветеринарного паспорта;</w:t>
      </w:r>
    </w:p>
    <w:bookmarkEnd w:id="941"/>
    <w:bookmarkStart w:name="z1325" w:id="942"/>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индивидуального номера животному с выдачей ветеринарного паспорта.</w:t>
      </w:r>
    </w:p>
    <w:bookmarkEnd w:id="942"/>
    <w:bookmarkStart w:name="z1326" w:id="943"/>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услугодателей и (или) их должностных лиц по вопросам оказания государственных услуг</w:t>
      </w:r>
    </w:p>
    <w:bookmarkEnd w:id="943"/>
    <w:bookmarkStart w:name="z1327" w:id="94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944"/>
    <w:bookmarkStart w:name="z1328" w:id="945"/>
    <w:p>
      <w:pPr>
        <w:spacing w:after="0"/>
        <w:ind w:left="0"/>
        <w:jc w:val="both"/>
      </w:pPr>
      <w:r>
        <w:rPr>
          <w:rFonts w:ascii="Times New Roman"/>
          <w:b w:val="false"/>
          <w:i w:val="false"/>
          <w:color w:val="000000"/>
          <w:sz w:val="28"/>
        </w:rPr>
        <w:t>
      жалоба подается на имя руководителя услугодателя, по адресам, указанным в пункте 16 настоящего стандарта государственной услуги.</w:t>
      </w:r>
    </w:p>
    <w:bookmarkEnd w:id="945"/>
    <w:bookmarkStart w:name="z1329" w:id="94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946"/>
    <w:bookmarkStart w:name="z1330" w:id="947"/>
    <w:p>
      <w:pPr>
        <w:spacing w:after="0"/>
        <w:ind w:left="0"/>
        <w:jc w:val="both"/>
      </w:pPr>
      <w:r>
        <w:rPr>
          <w:rFonts w:ascii="Times New Roman"/>
          <w:b w:val="false"/>
          <w:i w:val="false"/>
          <w:color w:val="000000"/>
          <w:sz w:val="28"/>
        </w:rPr>
        <w:t>
      В жалобе:</w:t>
      </w:r>
    </w:p>
    <w:bookmarkEnd w:id="947"/>
    <w:bookmarkStart w:name="z1331" w:id="948"/>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удостоверяющим личность), почтовый адрес;</w:t>
      </w:r>
    </w:p>
    <w:bookmarkEnd w:id="948"/>
    <w:bookmarkStart w:name="z1332" w:id="949"/>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949"/>
    <w:bookmarkStart w:name="z1333" w:id="95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950"/>
    <w:bookmarkStart w:name="z1334" w:id="951"/>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951"/>
    <w:bookmarkStart w:name="z1335" w:id="95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952"/>
    <w:bookmarkStart w:name="z1336" w:id="953"/>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953"/>
    <w:bookmarkStart w:name="z1337" w:id="954"/>
    <w:p>
      <w:pPr>
        <w:spacing w:after="0"/>
        <w:ind w:left="0"/>
        <w:jc w:val="both"/>
      </w:pPr>
      <w:r>
        <w:rPr>
          <w:rFonts w:ascii="Times New Roman"/>
          <w:b w:val="false"/>
          <w:i w:val="false"/>
          <w:color w:val="000000"/>
          <w:sz w:val="28"/>
        </w:rPr>
        <w:t>
      12.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954"/>
    <w:bookmarkStart w:name="z1338" w:id="95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955"/>
    <w:bookmarkStart w:name="z1339" w:id="956"/>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956"/>
    <w:bookmarkStart w:name="z1340" w:id="95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957"/>
    <w:bookmarkStart w:name="z1341" w:id="958"/>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958"/>
    <w:bookmarkStart w:name="z1342" w:id="959"/>
    <w:p>
      <w:pPr>
        <w:spacing w:after="0"/>
        <w:ind w:left="0"/>
        <w:jc w:val="both"/>
      </w:pPr>
      <w:r>
        <w:rPr>
          <w:rFonts w:ascii="Times New Roman"/>
          <w:b w:val="false"/>
          <w:i w:val="false"/>
          <w:color w:val="000000"/>
          <w:sz w:val="28"/>
        </w:rPr>
        <w:t>
      15. Здания услугодателя оборудованы входом с пандусами, предназначенными для доступа людей с ограниченными физическими возможностями.</w:t>
      </w:r>
    </w:p>
    <w:bookmarkEnd w:id="959"/>
    <w:bookmarkStart w:name="z1343" w:id="960"/>
    <w:p>
      <w:pPr>
        <w:spacing w:after="0"/>
        <w:ind w:left="0"/>
        <w:jc w:val="both"/>
      </w:pPr>
      <w:r>
        <w:rPr>
          <w:rFonts w:ascii="Times New Roman"/>
          <w:b w:val="false"/>
          <w:i w:val="false"/>
          <w:color w:val="000000"/>
          <w:sz w:val="28"/>
        </w:rPr>
        <w:t>
      16. Адреса мест оказания государственной услуги размещены на интернет-ресурсе Министерства: www.moa.gov.kz, раздел "Государственные услуги".</w:t>
      </w:r>
    </w:p>
    <w:bookmarkEnd w:id="960"/>
    <w:bookmarkStart w:name="z1344" w:id="961"/>
    <w:p>
      <w:pPr>
        <w:spacing w:after="0"/>
        <w:ind w:left="0"/>
        <w:jc w:val="both"/>
      </w:pPr>
      <w:r>
        <w:rPr>
          <w:rFonts w:ascii="Times New Roman"/>
          <w:b w:val="false"/>
          <w:i w:val="false"/>
          <w:color w:val="000000"/>
          <w:sz w:val="28"/>
        </w:rPr>
        <w:t>
      17. Услугополучатель имеет возможность получения государственной услуги в электронной форме через портал при условии наличия ЭЦП.</w:t>
      </w:r>
    </w:p>
    <w:bookmarkEnd w:id="961"/>
    <w:bookmarkStart w:name="z1345" w:id="962"/>
    <w:p>
      <w:pPr>
        <w:spacing w:after="0"/>
        <w:ind w:left="0"/>
        <w:jc w:val="both"/>
      </w:pPr>
      <w:r>
        <w:rPr>
          <w:rFonts w:ascii="Times New Roman"/>
          <w:b w:val="false"/>
          <w:i w:val="false"/>
          <w:color w:val="000000"/>
          <w:sz w:val="28"/>
        </w:rPr>
        <w:t>
      18.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 - центра по вопросам оказания государственных услуг.</w:t>
      </w:r>
    </w:p>
    <w:bookmarkEnd w:id="962"/>
    <w:bookmarkStart w:name="z1346" w:id="963"/>
    <w:p>
      <w:pPr>
        <w:spacing w:after="0"/>
        <w:ind w:left="0"/>
        <w:jc w:val="both"/>
      </w:pPr>
      <w:r>
        <w:rPr>
          <w:rFonts w:ascii="Times New Roman"/>
          <w:b w:val="false"/>
          <w:i w:val="false"/>
          <w:color w:val="000000"/>
          <w:sz w:val="28"/>
        </w:rPr>
        <w:t>
      19.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8-800-080-7777.</w:t>
      </w:r>
    </w:p>
    <w:bookmarkEnd w:id="963"/>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"Проведение идентификации</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с выдачей ветеринарного паспорта"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В___________________________________</w:t>
            </w:r>
            <w:r>
              <w:br/>
            </w:r>
            <w:r>
              <w:rPr>
                <w:rFonts w:ascii="Times New Roman"/>
                <w:b w:val="false"/>
                <w:i w:val="false"/>
                <w:color w:val="000000"/>
                <w:sz w:val="20"/>
              </w:rPr>
              <w:t>(наименование ветеринарной организации)</w:t>
            </w:r>
            <w:r>
              <w:br/>
            </w:r>
            <w:r>
              <w:rPr>
                <w:rFonts w:ascii="Times New Roman"/>
                <w:b w:val="false"/>
                <w:i w:val="false"/>
                <w:color w:val="000000"/>
                <w:sz w:val="20"/>
              </w:rPr>
              <w:t>От___________________________________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 – 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Адрес_______________________________</w:t>
            </w:r>
          </w:p>
        </w:tc>
      </w:tr>
    </w:tbl>
    <w:bookmarkStart w:name="z1351" w:id="964"/>
    <w:p>
      <w:pPr>
        <w:spacing w:after="0"/>
        <w:ind w:left="0"/>
        <w:jc w:val="both"/>
      </w:pPr>
      <w:r>
        <w:rPr>
          <w:rFonts w:ascii="Times New Roman"/>
          <w:b w:val="false"/>
          <w:i w:val="false"/>
          <w:color w:val="000000"/>
          <w:sz w:val="28"/>
        </w:rPr>
        <w:t>
      Номер заявления:</w:t>
      </w:r>
    </w:p>
    <w:bookmarkEnd w:id="964"/>
    <w:bookmarkStart w:name="z1352" w:id="965"/>
    <w:p>
      <w:pPr>
        <w:spacing w:after="0"/>
        <w:ind w:left="0"/>
        <w:jc w:val="left"/>
      </w:pPr>
      <w:r>
        <w:rPr>
          <w:rFonts w:ascii="Times New Roman"/>
          <w:b/>
          <w:i w:val="false"/>
          <w:color w:val="000000"/>
        </w:rPr>
        <w:t xml:space="preserve"> Заявление</w:t>
      </w:r>
    </w:p>
    <w:bookmarkEnd w:id="965"/>
    <w:bookmarkStart w:name="z1353" w:id="966"/>
    <w:p>
      <w:pPr>
        <w:spacing w:after="0"/>
        <w:ind w:left="0"/>
        <w:jc w:val="both"/>
      </w:pPr>
      <w:r>
        <w:rPr>
          <w:rFonts w:ascii="Times New Roman"/>
          <w:b w:val="false"/>
          <w:i w:val="false"/>
          <w:color w:val="000000"/>
          <w:sz w:val="28"/>
        </w:rPr>
        <w:t>
      Прошу провести идентификацию сельскохозяйственных животных в связи с утерей, повреждением изделий (средств) для проведения идентификации сельскохозяйственных животных, получением молодняка, другое* (нужное подчеркнуть) и выдать дубликат навесной бирки (указывается для получения дубликата). вид животного __________________________________________________________________________________;</w:t>
      </w:r>
    </w:p>
    <w:bookmarkEnd w:id="966"/>
    <w:bookmarkStart w:name="z1354" w:id="967"/>
    <w:p>
      <w:pPr>
        <w:spacing w:after="0"/>
        <w:ind w:left="0"/>
        <w:jc w:val="both"/>
      </w:pPr>
      <w:r>
        <w:rPr>
          <w:rFonts w:ascii="Times New Roman"/>
          <w:b w:val="false"/>
          <w:i w:val="false"/>
          <w:color w:val="000000"/>
          <w:sz w:val="28"/>
        </w:rPr>
        <w:t>
      количество животных __________________________________________________________;</w:t>
      </w:r>
    </w:p>
    <w:bookmarkEnd w:id="967"/>
    <w:bookmarkStart w:name="z1355" w:id="968"/>
    <w:p>
      <w:pPr>
        <w:spacing w:after="0"/>
        <w:ind w:left="0"/>
        <w:jc w:val="both"/>
      </w:pPr>
      <w:r>
        <w:rPr>
          <w:rFonts w:ascii="Times New Roman"/>
          <w:b w:val="false"/>
          <w:i w:val="false"/>
          <w:color w:val="000000"/>
          <w:sz w:val="28"/>
        </w:rPr>
        <w:t>
      индивидуальный номер сельскохозяйственного животного (для выдачи дубликата навесной бирки):</w:t>
      </w:r>
    </w:p>
    <w:bookmarkEnd w:id="968"/>
    <w:bookmarkStart w:name="z1356" w:id="969"/>
    <w:p>
      <w:pPr>
        <w:spacing w:after="0"/>
        <w:ind w:left="0"/>
        <w:jc w:val="both"/>
      </w:pPr>
      <w:r>
        <w:rPr>
          <w:rFonts w:ascii="Times New Roman"/>
          <w:b w:val="false"/>
          <w:i w:val="false"/>
          <w:color w:val="000000"/>
          <w:sz w:val="28"/>
        </w:rPr>
        <w:t>
      ______________________________________________________________________________</w:t>
      </w:r>
    </w:p>
    <w:bookmarkEnd w:id="969"/>
    <w:bookmarkStart w:name="z1357" w:id="970"/>
    <w:p>
      <w:pPr>
        <w:spacing w:after="0"/>
        <w:ind w:left="0"/>
        <w:jc w:val="both"/>
      </w:pPr>
      <w:r>
        <w:rPr>
          <w:rFonts w:ascii="Times New Roman"/>
          <w:b w:val="false"/>
          <w:i w:val="false"/>
          <w:color w:val="000000"/>
          <w:sz w:val="28"/>
        </w:rPr>
        <w:t>
      Способ идентификации (биркование, таврение, чипирование, татуировка) (нужное подчеркнуть);</w:t>
      </w:r>
    </w:p>
    <w:bookmarkEnd w:id="970"/>
    <w:bookmarkStart w:name="z1358" w:id="971"/>
    <w:p>
      <w:pPr>
        <w:spacing w:after="0"/>
        <w:ind w:left="0"/>
        <w:jc w:val="both"/>
      </w:pPr>
      <w:r>
        <w:rPr>
          <w:rFonts w:ascii="Times New Roman"/>
          <w:b w:val="false"/>
          <w:i w:val="false"/>
          <w:color w:val="000000"/>
          <w:sz w:val="28"/>
        </w:rPr>
        <w:t xml:space="preserve">
      Прилагаю следующие документы: </w:t>
      </w:r>
    </w:p>
    <w:bookmarkEnd w:id="971"/>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квитанция об оплате чипов;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паспорта сельскохозяйственного животного;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другие документы (указать).</w:t>
      </w:r>
      <w:r>
        <w:br/>
      </w:r>
      <w:r>
        <w:rPr>
          <w:rFonts w:ascii="Times New Roman"/>
          <w:b w:val="false"/>
          <w:i w:val="false"/>
          <w:color w:val="000000"/>
          <w:sz w:val="28"/>
        </w:rPr>
        <w:t>
</w:t>
      </w:r>
    </w:p>
    <w:bookmarkStart w:name="z1359" w:id="97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972"/>
    <w:bookmarkStart w:name="z1360" w:id="973"/>
    <w:p>
      <w:pPr>
        <w:spacing w:after="0"/>
        <w:ind w:left="0"/>
        <w:jc w:val="both"/>
      </w:pPr>
      <w:r>
        <w:rPr>
          <w:rFonts w:ascii="Times New Roman"/>
          <w:b w:val="false"/>
          <w:i w:val="false"/>
          <w:color w:val="000000"/>
          <w:sz w:val="28"/>
        </w:rPr>
        <w:t>
      Подтверждаю достоверность представленных сведений.</w:t>
      </w:r>
    </w:p>
    <w:bookmarkEnd w:id="973"/>
    <w:bookmarkStart w:name="z1361" w:id="974"/>
    <w:p>
      <w:pPr>
        <w:spacing w:after="0"/>
        <w:ind w:left="0"/>
        <w:jc w:val="both"/>
      </w:pPr>
      <w:r>
        <w:rPr>
          <w:rFonts w:ascii="Times New Roman"/>
          <w:b w:val="false"/>
          <w:i w:val="false"/>
          <w:color w:val="000000"/>
          <w:sz w:val="28"/>
        </w:rPr>
        <w:t>
      Контактные телефоны_____________________ E-mail___________________________ ____________20__год ________________________</w:t>
      </w:r>
    </w:p>
    <w:bookmarkEnd w:id="974"/>
    <w:bookmarkStart w:name="z1362" w:id="975"/>
    <w:p>
      <w:pPr>
        <w:spacing w:after="0"/>
        <w:ind w:left="0"/>
        <w:jc w:val="both"/>
      </w:pPr>
      <w:r>
        <w:rPr>
          <w:rFonts w:ascii="Times New Roman"/>
          <w:b w:val="false"/>
          <w:i w:val="false"/>
          <w:color w:val="000000"/>
          <w:sz w:val="28"/>
        </w:rPr>
        <w:t>
                   (подпись услугополучателя)</w:t>
      </w:r>
    </w:p>
    <w:bookmarkEnd w:id="975"/>
    <w:bookmarkStart w:name="z1363" w:id="976"/>
    <w:p>
      <w:pPr>
        <w:spacing w:after="0"/>
        <w:ind w:left="0"/>
        <w:jc w:val="both"/>
      </w:pPr>
      <w:r>
        <w:rPr>
          <w:rFonts w:ascii="Times New Roman"/>
          <w:b w:val="false"/>
          <w:i w:val="false"/>
          <w:color w:val="000000"/>
          <w:sz w:val="28"/>
        </w:rPr>
        <w:t>
      Приложение: _____лист (ов) в 1 экземпляре__________</w:t>
      </w:r>
    </w:p>
    <w:bookmarkEnd w:id="976"/>
    <w:bookmarkStart w:name="z1364" w:id="977"/>
    <w:p>
      <w:pPr>
        <w:spacing w:after="0"/>
        <w:ind w:left="0"/>
        <w:jc w:val="both"/>
      </w:pPr>
      <w:r>
        <w:rPr>
          <w:rFonts w:ascii="Times New Roman"/>
          <w:b w:val="false"/>
          <w:i w:val="false"/>
          <w:color w:val="000000"/>
          <w:sz w:val="28"/>
        </w:rPr>
        <w:t>
      Документы приняты "___" __________20___год __________________________________</w:t>
      </w:r>
    </w:p>
    <w:bookmarkEnd w:id="977"/>
    <w:bookmarkStart w:name="z1365" w:id="978"/>
    <w:p>
      <w:pPr>
        <w:spacing w:after="0"/>
        <w:ind w:left="0"/>
        <w:jc w:val="both"/>
      </w:pPr>
      <w:r>
        <w:rPr>
          <w:rFonts w:ascii="Times New Roman"/>
          <w:b w:val="false"/>
          <w:i w:val="false"/>
          <w:color w:val="000000"/>
          <w:sz w:val="28"/>
        </w:rPr>
        <w:t>
                                                 (подпись лица, принявшего документы)</w:t>
      </w:r>
    </w:p>
    <w:bookmarkEnd w:id="978"/>
    <w:bookmarkStart w:name="z1366" w:id="979"/>
    <w:p>
      <w:pPr>
        <w:spacing w:after="0"/>
        <w:ind w:left="0"/>
        <w:jc w:val="both"/>
      </w:pPr>
      <w:r>
        <w:rPr>
          <w:rFonts w:ascii="Times New Roman"/>
          <w:b w:val="false"/>
          <w:i w:val="false"/>
          <w:color w:val="000000"/>
          <w:sz w:val="28"/>
        </w:rPr>
        <w:t>
      Примечание: *указать причину необходимости проведения идентификацию сельскохозяйственных животных.</w:t>
      </w:r>
    </w:p>
    <w:bookmarkEnd w:id="979"/>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"Проведение идентификации</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с выдачей ветеринарного паспорта"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В___________________________________</w:t>
            </w:r>
            <w:r>
              <w:br/>
            </w:r>
            <w:r>
              <w:rPr>
                <w:rFonts w:ascii="Times New Roman"/>
                <w:b w:val="false"/>
                <w:i w:val="false"/>
                <w:color w:val="000000"/>
                <w:sz w:val="20"/>
              </w:rPr>
              <w:t>(наименование ветеринарной организации)</w:t>
            </w:r>
            <w:r>
              <w:br/>
            </w:r>
            <w:r>
              <w:rPr>
                <w:rFonts w:ascii="Times New Roman"/>
                <w:b w:val="false"/>
                <w:i w:val="false"/>
                <w:color w:val="000000"/>
                <w:sz w:val="20"/>
              </w:rPr>
              <w:t>От__________________________________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xml:space="preserve">индивидуальный идентификационный </w:t>
            </w:r>
            <w:r>
              <w:br/>
            </w:r>
            <w:r>
              <w:rPr>
                <w:rFonts w:ascii="Times New Roman"/>
                <w:b w:val="false"/>
                <w:i w:val="false"/>
                <w:color w:val="000000"/>
                <w:sz w:val="20"/>
              </w:rPr>
              <w:t xml:space="preserve">номер/наименование юридического лица, </w:t>
            </w:r>
            <w:r>
              <w:br/>
            </w:r>
            <w:r>
              <w:rPr>
                <w:rFonts w:ascii="Times New Roman"/>
                <w:b w:val="false"/>
                <w:i w:val="false"/>
                <w:color w:val="000000"/>
                <w:sz w:val="20"/>
              </w:rPr>
              <w:t>бизнес – идентификационный номер)</w:t>
            </w:r>
            <w:r>
              <w:br/>
            </w:r>
            <w:r>
              <w:rPr>
                <w:rFonts w:ascii="Times New Roman"/>
                <w:b w:val="false"/>
                <w:i w:val="false"/>
                <w:color w:val="000000"/>
                <w:sz w:val="20"/>
              </w:rPr>
              <w:t>Адрес_______________________________</w:t>
            </w:r>
          </w:p>
        </w:tc>
      </w:tr>
    </w:tbl>
    <w:bookmarkStart w:name="z1370" w:id="980"/>
    <w:p>
      <w:pPr>
        <w:spacing w:after="0"/>
        <w:ind w:left="0"/>
        <w:jc w:val="both"/>
      </w:pPr>
      <w:r>
        <w:rPr>
          <w:rFonts w:ascii="Times New Roman"/>
          <w:b w:val="false"/>
          <w:i w:val="false"/>
          <w:color w:val="000000"/>
          <w:sz w:val="28"/>
        </w:rPr>
        <w:t>
      Номер заявления:</w:t>
      </w:r>
    </w:p>
    <w:bookmarkEnd w:id="980"/>
    <w:bookmarkStart w:name="z1371" w:id="981"/>
    <w:p>
      <w:pPr>
        <w:spacing w:after="0"/>
        <w:ind w:left="0"/>
        <w:jc w:val="left"/>
      </w:pPr>
      <w:r>
        <w:rPr>
          <w:rFonts w:ascii="Times New Roman"/>
          <w:b/>
          <w:i w:val="false"/>
          <w:color w:val="000000"/>
        </w:rPr>
        <w:t xml:space="preserve"> ЗАЯВЛЕНИЕ</w:t>
      </w:r>
    </w:p>
    <w:bookmarkEnd w:id="981"/>
    <w:bookmarkStart w:name="z1372" w:id="982"/>
    <w:p>
      <w:pPr>
        <w:spacing w:after="0"/>
        <w:ind w:left="0"/>
        <w:jc w:val="both"/>
      </w:pPr>
      <w:r>
        <w:rPr>
          <w:rFonts w:ascii="Times New Roman"/>
          <w:b w:val="false"/>
          <w:i w:val="false"/>
          <w:color w:val="000000"/>
          <w:sz w:val="28"/>
        </w:rPr>
        <w:t>
      Прошу выдать дубликат ветеринарного паспорта</w:t>
      </w:r>
    </w:p>
    <w:bookmarkEnd w:id="982"/>
    <w:bookmarkStart w:name="z1373" w:id="983"/>
    <w:p>
      <w:pPr>
        <w:spacing w:after="0"/>
        <w:ind w:left="0"/>
        <w:jc w:val="both"/>
      </w:pPr>
      <w:r>
        <w:rPr>
          <w:rFonts w:ascii="Times New Roman"/>
          <w:b w:val="false"/>
          <w:i w:val="false"/>
          <w:color w:val="000000"/>
          <w:sz w:val="28"/>
        </w:rPr>
        <w:t>
      По причине______________________________________________________________</w:t>
      </w:r>
    </w:p>
    <w:bookmarkEnd w:id="983"/>
    <w:bookmarkStart w:name="z1374" w:id="984"/>
    <w:p>
      <w:pPr>
        <w:spacing w:after="0"/>
        <w:ind w:left="0"/>
        <w:jc w:val="both"/>
      </w:pPr>
      <w:r>
        <w:rPr>
          <w:rFonts w:ascii="Times New Roman"/>
          <w:b w:val="false"/>
          <w:i w:val="false"/>
          <w:color w:val="000000"/>
          <w:sz w:val="28"/>
        </w:rPr>
        <w:t>
      Вид животного ___________________________________________________________</w:t>
      </w:r>
    </w:p>
    <w:bookmarkEnd w:id="984"/>
    <w:bookmarkStart w:name="z1375" w:id="985"/>
    <w:p>
      <w:pPr>
        <w:spacing w:after="0"/>
        <w:ind w:left="0"/>
        <w:jc w:val="both"/>
      </w:pPr>
      <w:r>
        <w:rPr>
          <w:rFonts w:ascii="Times New Roman"/>
          <w:b w:val="false"/>
          <w:i w:val="false"/>
          <w:color w:val="000000"/>
          <w:sz w:val="28"/>
        </w:rPr>
        <w:t>
      Количество животных _____________________________________________________</w:t>
      </w:r>
    </w:p>
    <w:bookmarkEnd w:id="985"/>
    <w:bookmarkStart w:name="z1376" w:id="986"/>
    <w:p>
      <w:pPr>
        <w:spacing w:after="0"/>
        <w:ind w:left="0"/>
        <w:jc w:val="both"/>
      </w:pPr>
      <w:r>
        <w:rPr>
          <w:rFonts w:ascii="Times New Roman"/>
          <w:b w:val="false"/>
          <w:i w:val="false"/>
          <w:color w:val="000000"/>
          <w:sz w:val="28"/>
        </w:rPr>
        <w:t>
      Индивидуальный номер сельскохозяйственного животного: ______________________</w:t>
      </w:r>
    </w:p>
    <w:bookmarkEnd w:id="986"/>
    <w:bookmarkStart w:name="z1377" w:id="987"/>
    <w:p>
      <w:pPr>
        <w:spacing w:after="0"/>
        <w:ind w:left="0"/>
        <w:jc w:val="both"/>
      </w:pPr>
      <w:r>
        <w:rPr>
          <w:rFonts w:ascii="Times New Roman"/>
          <w:b w:val="false"/>
          <w:i w:val="false"/>
          <w:color w:val="000000"/>
          <w:sz w:val="28"/>
        </w:rPr>
        <w:t>
      ________________________________________________________________________</w:t>
      </w:r>
    </w:p>
    <w:bookmarkEnd w:id="987"/>
    <w:bookmarkStart w:name="z1378" w:id="988"/>
    <w:p>
      <w:pPr>
        <w:spacing w:after="0"/>
        <w:ind w:left="0"/>
        <w:jc w:val="both"/>
      </w:pPr>
      <w:r>
        <w:rPr>
          <w:rFonts w:ascii="Times New Roman"/>
          <w:b w:val="false"/>
          <w:i w:val="false"/>
          <w:color w:val="000000"/>
          <w:sz w:val="28"/>
        </w:rPr>
        <w:t>
      Прилагаю следующие документы, подтверждающие факт утери, порчи ветеринарного паспорта: _____________________________________________________________________</w:t>
      </w:r>
    </w:p>
    <w:bookmarkEnd w:id="988"/>
    <w:bookmarkStart w:name="z1379" w:id="989"/>
    <w:p>
      <w:pPr>
        <w:spacing w:after="0"/>
        <w:ind w:left="0"/>
        <w:jc w:val="both"/>
      </w:pPr>
      <w:r>
        <w:rPr>
          <w:rFonts w:ascii="Times New Roman"/>
          <w:b w:val="false"/>
          <w:i w:val="false"/>
          <w:color w:val="000000"/>
          <w:sz w:val="28"/>
        </w:rPr>
        <w:t>
      Контактные телефоны__________________ E-mail______________________________</w:t>
      </w:r>
    </w:p>
    <w:bookmarkEnd w:id="989"/>
    <w:bookmarkStart w:name="z1380" w:id="99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990"/>
    <w:bookmarkStart w:name="z1381" w:id="991"/>
    <w:p>
      <w:pPr>
        <w:spacing w:after="0"/>
        <w:ind w:left="0"/>
        <w:jc w:val="both"/>
      </w:pPr>
      <w:r>
        <w:rPr>
          <w:rFonts w:ascii="Times New Roman"/>
          <w:b w:val="false"/>
          <w:i w:val="false"/>
          <w:color w:val="000000"/>
          <w:sz w:val="28"/>
        </w:rPr>
        <w:t>
      Подтверждаю достоверность представленных сведений. ____________20__год ____________________</w:t>
      </w:r>
    </w:p>
    <w:bookmarkEnd w:id="991"/>
    <w:bookmarkStart w:name="z1382" w:id="992"/>
    <w:p>
      <w:pPr>
        <w:spacing w:after="0"/>
        <w:ind w:left="0"/>
        <w:jc w:val="both"/>
      </w:pPr>
      <w:r>
        <w:rPr>
          <w:rFonts w:ascii="Times New Roman"/>
          <w:b w:val="false"/>
          <w:i w:val="false"/>
          <w:color w:val="000000"/>
          <w:sz w:val="28"/>
        </w:rPr>
        <w:t>
      (подпись услугополучателя)</w:t>
      </w:r>
    </w:p>
    <w:bookmarkEnd w:id="992"/>
    <w:bookmarkStart w:name="z1383" w:id="993"/>
    <w:p>
      <w:pPr>
        <w:spacing w:after="0"/>
        <w:ind w:left="0"/>
        <w:jc w:val="both"/>
      </w:pPr>
      <w:r>
        <w:rPr>
          <w:rFonts w:ascii="Times New Roman"/>
          <w:b w:val="false"/>
          <w:i w:val="false"/>
          <w:color w:val="000000"/>
          <w:sz w:val="28"/>
        </w:rPr>
        <w:t>
      Приложение: _____лист (ов) в 1 экземпляре__________</w:t>
      </w:r>
    </w:p>
    <w:bookmarkEnd w:id="993"/>
    <w:bookmarkStart w:name="z1384" w:id="994"/>
    <w:p>
      <w:pPr>
        <w:spacing w:after="0"/>
        <w:ind w:left="0"/>
        <w:jc w:val="both"/>
      </w:pPr>
      <w:r>
        <w:rPr>
          <w:rFonts w:ascii="Times New Roman"/>
          <w:b w:val="false"/>
          <w:i w:val="false"/>
          <w:color w:val="000000"/>
          <w:sz w:val="28"/>
        </w:rPr>
        <w:t>
      Документы приняты_________20___год________________________________________</w:t>
      </w:r>
    </w:p>
    <w:bookmarkEnd w:id="994"/>
    <w:bookmarkStart w:name="z1385" w:id="995"/>
    <w:p>
      <w:pPr>
        <w:spacing w:after="0"/>
        <w:ind w:left="0"/>
        <w:jc w:val="both"/>
      </w:pPr>
      <w:r>
        <w:rPr>
          <w:rFonts w:ascii="Times New Roman"/>
          <w:b w:val="false"/>
          <w:i w:val="false"/>
          <w:color w:val="000000"/>
          <w:sz w:val="28"/>
        </w:rPr>
        <w:t>
                                           (подпись лица, принявшего документы)</w:t>
      </w:r>
    </w:p>
    <w:bookmarkEnd w:id="995"/>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"Проведение идентификации</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с выдачей ветеринарного паспорта"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В__________________________________</w:t>
            </w:r>
            <w:r>
              <w:br/>
            </w:r>
            <w:r>
              <w:rPr>
                <w:rFonts w:ascii="Times New Roman"/>
                <w:b w:val="false"/>
                <w:i w:val="false"/>
                <w:color w:val="000000"/>
                <w:sz w:val="20"/>
              </w:rPr>
              <w:t>(наименование ветеринарной организации)</w:t>
            </w:r>
            <w:r>
              <w:br/>
            </w:r>
            <w:r>
              <w:rPr>
                <w:rFonts w:ascii="Times New Roman"/>
                <w:b w:val="false"/>
                <w:i w:val="false"/>
                <w:color w:val="000000"/>
                <w:sz w:val="20"/>
              </w:rPr>
              <w:t>От___________________________________</w:t>
            </w:r>
            <w:r>
              <w:br/>
            </w:r>
            <w:r>
              <w:rPr>
                <w:rFonts w:ascii="Times New Roman"/>
                <w:b w:val="false"/>
                <w:i w:val="false"/>
                <w:color w:val="000000"/>
                <w:sz w:val="20"/>
              </w:rPr>
              <w:t xml:space="preserve">(фамилия, имя отчество (при его наличии) </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 xml:space="preserve">наименование юридического лица, бизнес – </w:t>
            </w:r>
            <w:r>
              <w:br/>
            </w:r>
            <w:r>
              <w:rPr>
                <w:rFonts w:ascii="Times New Roman"/>
                <w:b w:val="false"/>
                <w:i w:val="false"/>
                <w:color w:val="000000"/>
                <w:sz w:val="20"/>
              </w:rPr>
              <w:t>идентификационный номеэцп</w:t>
            </w:r>
            <w:r>
              <w:br/>
            </w:r>
            <w:r>
              <w:rPr>
                <w:rFonts w:ascii="Times New Roman"/>
                <w:b w:val="false"/>
                <w:i w:val="false"/>
                <w:color w:val="000000"/>
                <w:sz w:val="20"/>
              </w:rPr>
              <w:t>Адрес________________________________</w:t>
            </w:r>
          </w:p>
        </w:tc>
      </w:tr>
    </w:tbl>
    <w:bookmarkStart w:name="z1389" w:id="996"/>
    <w:p>
      <w:pPr>
        <w:spacing w:after="0"/>
        <w:ind w:left="0"/>
        <w:jc w:val="both"/>
      </w:pPr>
      <w:r>
        <w:rPr>
          <w:rFonts w:ascii="Times New Roman"/>
          <w:b w:val="false"/>
          <w:i w:val="false"/>
          <w:color w:val="000000"/>
          <w:sz w:val="28"/>
        </w:rPr>
        <w:t>
      Номер заявления:</w:t>
      </w:r>
    </w:p>
    <w:bookmarkEnd w:id="996"/>
    <w:bookmarkStart w:name="z1390" w:id="997"/>
    <w:p>
      <w:pPr>
        <w:spacing w:after="0"/>
        <w:ind w:left="0"/>
        <w:jc w:val="left"/>
      </w:pPr>
      <w:r>
        <w:rPr>
          <w:rFonts w:ascii="Times New Roman"/>
          <w:b/>
          <w:i w:val="false"/>
          <w:color w:val="000000"/>
        </w:rPr>
        <w:t xml:space="preserve"> ЗАЯВЛЕНИЕ</w:t>
      </w:r>
    </w:p>
    <w:bookmarkEnd w:id="997"/>
    <w:bookmarkStart w:name="z1391" w:id="998"/>
    <w:p>
      <w:pPr>
        <w:spacing w:after="0"/>
        <w:ind w:left="0"/>
        <w:jc w:val="both"/>
      </w:pPr>
      <w:r>
        <w:rPr>
          <w:rFonts w:ascii="Times New Roman"/>
          <w:b w:val="false"/>
          <w:i w:val="false"/>
          <w:color w:val="000000"/>
          <w:sz w:val="28"/>
        </w:rPr>
        <w:t>
      Прошу выдать выписку из ветеринарного паспорта.</w:t>
      </w:r>
    </w:p>
    <w:bookmarkEnd w:id="998"/>
    <w:bookmarkStart w:name="z1392" w:id="999"/>
    <w:p>
      <w:pPr>
        <w:spacing w:after="0"/>
        <w:ind w:left="0"/>
        <w:jc w:val="both"/>
      </w:pPr>
      <w:r>
        <w:rPr>
          <w:rFonts w:ascii="Times New Roman"/>
          <w:b w:val="false"/>
          <w:i w:val="false"/>
          <w:color w:val="000000"/>
          <w:sz w:val="28"/>
        </w:rPr>
        <w:t>
      Индивидуальный номер сельскохозяйственного животного: _____________________</w:t>
      </w:r>
    </w:p>
    <w:bookmarkEnd w:id="999"/>
    <w:bookmarkStart w:name="z1393" w:id="1000"/>
    <w:p>
      <w:pPr>
        <w:spacing w:after="0"/>
        <w:ind w:left="0"/>
        <w:jc w:val="both"/>
      </w:pPr>
      <w:r>
        <w:rPr>
          <w:rFonts w:ascii="Times New Roman"/>
          <w:b w:val="false"/>
          <w:i w:val="false"/>
          <w:color w:val="000000"/>
          <w:sz w:val="28"/>
        </w:rPr>
        <w:t>
      _________________________________________________________________________</w:t>
      </w:r>
    </w:p>
    <w:bookmarkEnd w:id="1000"/>
    <w:bookmarkStart w:name="z1394" w:id="100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001"/>
    <w:bookmarkStart w:name="z1395" w:id="1002"/>
    <w:p>
      <w:pPr>
        <w:spacing w:after="0"/>
        <w:ind w:left="0"/>
        <w:jc w:val="both"/>
      </w:pPr>
      <w:r>
        <w:rPr>
          <w:rFonts w:ascii="Times New Roman"/>
          <w:b w:val="false"/>
          <w:i w:val="false"/>
          <w:color w:val="000000"/>
          <w:sz w:val="28"/>
        </w:rPr>
        <w:t>
      Подтверждаю достоверность представленных сведений. _________________________________________________________ ________________20__год</w:t>
      </w:r>
    </w:p>
    <w:bookmarkEnd w:id="1002"/>
    <w:bookmarkStart w:name="z1396" w:id="1003"/>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10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w:t>
            </w:r>
            <w:r>
              <w:br/>
            </w:r>
            <w:r>
              <w:rPr>
                <w:rFonts w:ascii="Times New Roman"/>
                <w:b w:val="false"/>
                <w:i w:val="false"/>
                <w:color w:val="000000"/>
                <w:sz w:val="20"/>
              </w:rPr>
              <w:t>№ 7-1/418</w:t>
            </w:r>
          </w:p>
        </w:tc>
      </w:tr>
    </w:tbl>
    <w:bookmarkStart w:name="z258" w:id="1004"/>
    <w:p>
      <w:pPr>
        <w:spacing w:after="0"/>
        <w:ind w:left="0"/>
        <w:jc w:val="left"/>
      </w:pPr>
      <w:r>
        <w:rPr>
          <w:rFonts w:ascii="Times New Roman"/>
          <w:b/>
          <w:i w:val="false"/>
          <w:color w:val="000000"/>
        </w:rPr>
        <w:t xml:space="preserve"> Стандарт государственной</w:t>
      </w:r>
      <w:r>
        <w:br/>
      </w:r>
      <w:r>
        <w:rPr>
          <w:rFonts w:ascii="Times New Roman"/>
          <w:b/>
          <w:i w:val="false"/>
          <w:color w:val="000000"/>
        </w:rPr>
        <w:t>услуги "Аттестация физических и юридических лиц, осуществляющих</w:t>
      </w:r>
      <w:r>
        <w:br/>
      </w:r>
      <w:r>
        <w:rPr>
          <w:rFonts w:ascii="Times New Roman"/>
          <w:b/>
          <w:i w:val="false"/>
          <w:color w:val="000000"/>
        </w:rPr>
        <w:t>предпринимательскую деятельность в области ветеринарии"</w:t>
      </w:r>
    </w:p>
    <w:bookmarkEnd w:id="1004"/>
    <w:p>
      <w:pPr>
        <w:spacing w:after="0"/>
        <w:ind w:left="0"/>
        <w:jc w:val="both"/>
      </w:pPr>
      <w:r>
        <w:rPr>
          <w:rFonts w:ascii="Times New Roman"/>
          <w:b w:val="false"/>
          <w:i w:val="false"/>
          <w:color w:val="ff0000"/>
          <w:sz w:val="28"/>
        </w:rPr>
        <w:t xml:space="preserve">
      Сноска. Приложение 10 исключено приказом и.о. Министра сельского хозяйства РК от 22.01.2019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6 мая 2015 года № 7-1/418</w:t>
            </w:r>
          </w:p>
        </w:tc>
      </w:tr>
    </w:tbl>
    <w:bookmarkStart w:name="z280" w:id="100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"Согласование нормативно-технической документации на новые, усовершенствованные ветеринарные препараты, кормовые добавки"</w:t>
      </w:r>
    </w:p>
    <w:bookmarkEnd w:id="1005"/>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Министра сельского хозяйства РК от 24.11.2015 </w:t>
      </w:r>
      <w:r>
        <w:rPr>
          <w:rFonts w:ascii="Times New Roman"/>
          <w:b w:val="false"/>
          <w:i w:val="false"/>
          <w:color w:val="ff0000"/>
          <w:sz w:val="28"/>
        </w:rPr>
        <w:t>№ 7-1/1031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81" w:id="1006"/>
    <w:p>
      <w:pPr>
        <w:spacing w:after="0"/>
        <w:ind w:left="0"/>
        <w:jc w:val="left"/>
      </w:pPr>
      <w:r>
        <w:rPr>
          <w:rFonts w:ascii="Times New Roman"/>
          <w:b/>
          <w:i w:val="false"/>
          <w:color w:val="000000"/>
        </w:rPr>
        <w:t xml:space="preserve"> Глава 1. Общие положения</w:t>
      </w:r>
    </w:p>
    <w:bookmarkEnd w:id="1006"/>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82" w:id="1007"/>
    <w:p>
      <w:pPr>
        <w:spacing w:after="0"/>
        <w:ind w:left="0"/>
        <w:jc w:val="both"/>
      </w:pPr>
      <w:r>
        <w:rPr>
          <w:rFonts w:ascii="Times New Roman"/>
          <w:b w:val="false"/>
          <w:i w:val="false"/>
          <w:color w:val="000000"/>
          <w:sz w:val="28"/>
        </w:rPr>
        <w:t>
      1. Государственная услуга "Согласование нормативно-технической документации на новые, усовершенствованные ветеринарные препараты, кормовые добавки" (далее – государственная услуга).</w:t>
      </w:r>
    </w:p>
    <w:bookmarkEnd w:id="1007"/>
    <w:bookmarkStart w:name="z283" w:id="1008"/>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008"/>
    <w:bookmarkStart w:name="z284" w:id="1009"/>
    <w:p>
      <w:pPr>
        <w:spacing w:after="0"/>
        <w:ind w:left="0"/>
        <w:jc w:val="both"/>
      </w:pPr>
      <w:r>
        <w:rPr>
          <w:rFonts w:ascii="Times New Roman"/>
          <w:b w:val="false"/>
          <w:i w:val="false"/>
          <w:color w:val="000000"/>
          <w:sz w:val="28"/>
        </w:rPr>
        <w:t>
      3. Государственная услуга оказывается Комитетом ветеринарного контроля и надзора Министерства (далее - услугодатель).</w:t>
      </w:r>
    </w:p>
    <w:bookmarkEnd w:id="100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Start w:name="z285" w:id="1010"/>
    <w:p>
      <w:pPr>
        <w:spacing w:after="0"/>
        <w:ind w:left="0"/>
        <w:jc w:val="left"/>
      </w:pPr>
      <w:r>
        <w:rPr>
          <w:rFonts w:ascii="Times New Roman"/>
          <w:b/>
          <w:i w:val="false"/>
          <w:color w:val="000000"/>
        </w:rPr>
        <w:t xml:space="preserve"> Глава 2. Порядок оказания государственной услуги</w:t>
      </w:r>
    </w:p>
    <w:bookmarkEnd w:id="1010"/>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86" w:id="1011"/>
    <w:p>
      <w:pPr>
        <w:spacing w:after="0"/>
        <w:ind w:left="0"/>
        <w:jc w:val="both"/>
      </w:pPr>
      <w:r>
        <w:rPr>
          <w:rFonts w:ascii="Times New Roman"/>
          <w:b w:val="false"/>
          <w:i w:val="false"/>
          <w:color w:val="000000"/>
          <w:sz w:val="28"/>
        </w:rPr>
        <w:t>
      4. Сроки оказания государственной услуги:</w:t>
      </w:r>
    </w:p>
    <w:bookmarkEnd w:id="1011"/>
    <w:p>
      <w:pPr>
        <w:spacing w:after="0"/>
        <w:ind w:left="0"/>
        <w:jc w:val="both"/>
      </w:pPr>
      <w:r>
        <w:rPr>
          <w:rFonts w:ascii="Times New Roman"/>
          <w:b w:val="false"/>
          <w:i w:val="false"/>
          <w:color w:val="000000"/>
          <w:sz w:val="28"/>
        </w:rPr>
        <w:t>
      1) со дня сдачи пакета документов услугополучателем и до момента получения результата оказания государственной услуги – в течение 30 (тридцати)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w:t>
      </w:r>
    </w:p>
    <w:p>
      <w:pPr>
        <w:spacing w:after="0"/>
        <w:ind w:left="0"/>
        <w:jc w:val="both"/>
      </w:pPr>
      <w:r>
        <w:rPr>
          <w:rFonts w:ascii="Times New Roman"/>
          <w:b w:val="false"/>
          <w:i w:val="false"/>
          <w:color w:val="000000"/>
          <w:sz w:val="28"/>
        </w:rPr>
        <w:t>
      В случае представления заявителем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7" w:id="1012"/>
    <w:p>
      <w:pPr>
        <w:spacing w:after="0"/>
        <w:ind w:left="0"/>
        <w:jc w:val="both"/>
      </w:pPr>
      <w:r>
        <w:rPr>
          <w:rFonts w:ascii="Times New Roman"/>
          <w:b w:val="false"/>
          <w:i w:val="false"/>
          <w:color w:val="000000"/>
          <w:sz w:val="28"/>
        </w:rPr>
        <w:t>
      5. Форма оказания государственной услуги – бумажная.</w:t>
      </w:r>
    </w:p>
    <w:bookmarkEnd w:id="1012"/>
    <w:bookmarkStart w:name="z288" w:id="1013"/>
    <w:p>
      <w:pPr>
        <w:spacing w:after="0"/>
        <w:ind w:left="0"/>
        <w:jc w:val="both"/>
      </w:pPr>
      <w:r>
        <w:rPr>
          <w:rFonts w:ascii="Times New Roman"/>
          <w:b w:val="false"/>
          <w:i w:val="false"/>
          <w:color w:val="000000"/>
          <w:sz w:val="28"/>
        </w:rPr>
        <w:t>
      6. Результат оказания государственной услуги - согласование нормативно-технической документации на новые, усовершенствованные ветеринарные препараты, кормовые добавки;</w:t>
      </w:r>
    </w:p>
    <w:bookmarkEnd w:id="1013"/>
    <w:p>
      <w:pPr>
        <w:spacing w:after="0"/>
        <w:ind w:left="0"/>
        <w:jc w:val="both"/>
      </w:pPr>
      <w:r>
        <w:rPr>
          <w:rFonts w:ascii="Times New Roman"/>
          <w:b w:val="false"/>
          <w:i w:val="false"/>
          <w:color w:val="000000"/>
          <w:sz w:val="28"/>
        </w:rPr>
        <w:t>
      при отрицательном экспертном заключении, услугодатель направляет услугополучателю письменный отказ в согласовании нормативно-технической документации на новые, усовершенствованные ветеринарные препараты, кормовые добавки с указанием конкретных причин.</w:t>
      </w:r>
    </w:p>
    <w:p>
      <w:pPr>
        <w:spacing w:after="0"/>
        <w:ind w:left="0"/>
        <w:jc w:val="both"/>
      </w:pPr>
      <w:r>
        <w:rPr>
          <w:rFonts w:ascii="Times New Roman"/>
          <w:b w:val="false"/>
          <w:i w:val="false"/>
          <w:color w:val="000000"/>
          <w:sz w:val="28"/>
        </w:rPr>
        <w:t>
      Либо мотивированный ответ об отказе в оказании государственной услуги по основаниям, предусмотренным пунктом 9-1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9" w:id="1014"/>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услугополучатели) бесплатно.</w:t>
      </w:r>
    </w:p>
    <w:bookmarkEnd w:id="1014"/>
    <w:bookmarkStart w:name="z290" w:id="1015"/>
    <w:p>
      <w:pPr>
        <w:spacing w:after="0"/>
        <w:ind w:left="0"/>
        <w:jc w:val="both"/>
      </w:pPr>
      <w:r>
        <w:rPr>
          <w:rFonts w:ascii="Times New Roman"/>
          <w:b w:val="false"/>
          <w:i w:val="false"/>
          <w:color w:val="000000"/>
          <w:sz w:val="28"/>
        </w:rPr>
        <w:t xml:space="preserve">
      8. График работы услугодателя – с понедельника по пятницу включительно с 9-00 до 18-30 часов, с перерывом на обед с 13-00 до 14-30 часов, выходные и праздничные дни – согласно установленного услугодателем графика рабочего времени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101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1" w:id="101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1016"/>
    <w:p>
      <w:pPr>
        <w:spacing w:after="0"/>
        <w:ind w:left="0"/>
        <w:jc w:val="both"/>
      </w:pPr>
      <w:r>
        <w:rPr>
          <w:rFonts w:ascii="Times New Roman"/>
          <w:b w:val="false"/>
          <w:i w:val="false"/>
          <w:color w:val="000000"/>
          <w:sz w:val="28"/>
        </w:rPr>
        <w:t>
      заявление в произвольной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w:t>
      </w:r>
      <w:r>
        <w:rPr>
          <w:rFonts w:ascii="Times New Roman"/>
          <w:b w:val="false"/>
          <w:i w:val="false"/>
          <w:color w:val="000000"/>
          <w:sz w:val="28"/>
        </w:rPr>
        <w:t>, удостоверяющий личность и документ, подтверждающий полномочия представителя (для идентификации);</w:t>
      </w:r>
    </w:p>
    <w:p>
      <w:pPr>
        <w:spacing w:after="0"/>
        <w:ind w:left="0"/>
        <w:jc w:val="both"/>
      </w:pPr>
      <w:r>
        <w:rPr>
          <w:rFonts w:ascii="Times New Roman"/>
          <w:b w:val="false"/>
          <w:i w:val="false"/>
          <w:color w:val="000000"/>
          <w:sz w:val="28"/>
        </w:rPr>
        <w:t>
      нормативно-техническая документация в 4 (четырех) экземплярах на государственном и русском языках (для зарубежных заявителей нормативно-технической документация с нотариально заверенным переводом на государственном и русском языках и копия нормативно-технической документации с копией нотариально заверенного перевода) которая включает:</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стандарт</w:t>
      </w:r>
      <w:r>
        <w:rPr>
          <w:rFonts w:ascii="Times New Roman"/>
          <w:b w:val="false"/>
          <w:i w:val="false"/>
          <w:color w:val="000000"/>
          <w:sz w:val="28"/>
        </w:rPr>
        <w:t xml:space="preserve"> организации и/или международные стандарты;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инструкцию</w:t>
      </w:r>
      <w:r>
        <w:rPr>
          <w:rFonts w:ascii="Times New Roman"/>
          <w:b w:val="false"/>
          <w:i w:val="false"/>
          <w:color w:val="000000"/>
          <w:sz w:val="28"/>
        </w:rPr>
        <w:t xml:space="preserve"> по изготовлению и контролю ветеринарного препарата, кормовой добавки, подписанную/утвержденную разработчиком ветеринарного препарата, кормовой добавки (физическое лицо или руководитель юридического лица);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наставление</w:t>
      </w:r>
      <w:r>
        <w:rPr>
          <w:rFonts w:ascii="Times New Roman"/>
          <w:b w:val="false"/>
          <w:i w:val="false"/>
          <w:color w:val="000000"/>
          <w:sz w:val="28"/>
        </w:rPr>
        <w:t xml:space="preserve"> (инструкция) по применению (использованию) ветеринарного препарата, кормовой добавки, разработанное производителем;</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паспорт</w:t>
      </w:r>
      <w:r>
        <w:rPr>
          <w:rFonts w:ascii="Times New Roman"/>
          <w:b w:val="false"/>
          <w:i w:val="false"/>
          <w:color w:val="000000"/>
          <w:sz w:val="28"/>
        </w:rPr>
        <w:t xml:space="preserve"> на производственные и контрольные штаммы микроорганизмов и на перевиваемые линии культуры клеток (для ветеринарных препаратов);</w:t>
      </w:r>
    </w:p>
    <w:p>
      <w:pPr>
        <w:spacing w:after="0"/>
        <w:ind w:left="0"/>
        <w:jc w:val="both"/>
      </w:pPr>
      <w:r>
        <w:rPr>
          <w:rFonts w:ascii="Times New Roman"/>
          <w:b w:val="false"/>
          <w:i w:val="false"/>
          <w:color w:val="000000"/>
          <w:sz w:val="28"/>
        </w:rPr>
        <w:t>
      5) документ, подтверждающий регистрацию ветеринарного препарата, кормовой добавки и/или внесение в государственную официальную фармокопею третьих стран, кроме стран-членов Таможенного союза и Единого Экономического Пространства (при наличии);</w:t>
      </w:r>
    </w:p>
    <w:p>
      <w:pPr>
        <w:spacing w:after="0"/>
        <w:ind w:left="0"/>
        <w:jc w:val="both"/>
      </w:pPr>
      <w:r>
        <w:rPr>
          <w:rFonts w:ascii="Times New Roman"/>
          <w:b w:val="false"/>
          <w:i w:val="false"/>
          <w:color w:val="000000"/>
          <w:sz w:val="28"/>
        </w:rPr>
        <w:t>
      6) нотариально заверенную копию договора между производителем и патентообладателем компонентов ветеринарного препарата, кормовой добавки, в случае наличия патента(ов) на отдельные компоненты ветеринарного препарата, кормовой добавки (штаммы микроорганизмов, используемые для изготовления/контроля ветеринарного препарата, кормовой добавки) или на технологию/метод изготовления ветеринарного препарата, кормовой добавки, либо на его использование/применение;</w:t>
      </w:r>
    </w:p>
    <w:p>
      <w:pPr>
        <w:spacing w:after="0"/>
        <w:ind w:left="0"/>
        <w:jc w:val="both"/>
      </w:pPr>
      <w:r>
        <w:rPr>
          <w:rFonts w:ascii="Times New Roman"/>
          <w:b w:val="false"/>
          <w:i w:val="false"/>
          <w:color w:val="000000"/>
          <w:sz w:val="28"/>
        </w:rPr>
        <w:t>
      7) отчет о научно-исследовательской работе по разработке, модификации, усовершенствованию ветеринарного препарата, кормовой добавки, включая протокола (акты) лабораторного и производственного испытания;</w:t>
      </w:r>
    </w:p>
    <w:p>
      <w:pPr>
        <w:spacing w:after="0"/>
        <w:ind w:left="0"/>
        <w:jc w:val="both"/>
      </w:pPr>
      <w:r>
        <w:rPr>
          <w:rFonts w:ascii="Times New Roman"/>
          <w:b w:val="false"/>
          <w:i w:val="false"/>
          <w:color w:val="000000"/>
          <w:sz w:val="28"/>
        </w:rPr>
        <w:t>
      8) документы, удостоверяющие производство ветеринарных препаратов в соответствии с международным стандартом (Good Manufacturing Practice - надлежащая производственная практика) (при наличии).</w:t>
      </w:r>
    </w:p>
    <w:p>
      <w:pPr>
        <w:spacing w:after="0"/>
        <w:ind w:left="0"/>
        <w:jc w:val="both"/>
      </w:pPr>
      <w:r>
        <w:rPr>
          <w:rFonts w:ascii="Times New Roman"/>
          <w:b w:val="false"/>
          <w:i w:val="false"/>
          <w:color w:val="000000"/>
          <w:sz w:val="28"/>
        </w:rPr>
        <w:t>
      При сдаче услугополучателем всех необходимых документов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Start w:name="z410" w:id="1017"/>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1017"/>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согласования нормативно-технической документации на новые, усовершенствованные ветеринарные препараты, кормовые добавки, и (или) данных (сведений), содержащихся в них;</w:t>
      </w:r>
    </w:p>
    <w:p>
      <w:pPr>
        <w:spacing w:after="0"/>
        <w:ind w:left="0"/>
        <w:jc w:val="both"/>
      </w:pPr>
      <w:r>
        <w:rPr>
          <w:rFonts w:ascii="Times New Roman"/>
          <w:b w:val="false"/>
          <w:i w:val="false"/>
          <w:color w:val="000000"/>
          <w:sz w:val="28"/>
        </w:rPr>
        <w:t>
      2) отрицательное заключение экспертизы нормативно-технической документации на новые, усовершенствованные ветеринарные препараты, кормовые добавки;</w:t>
      </w:r>
    </w:p>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согласования нормативно-технической документации на новые, усовершенствованные ветеринарные препараты, кормовые добавки;</w:t>
      </w:r>
    </w:p>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согласования нормативно-технической документации на новые, усовершенствованные ветеринарные препараты, кормовые добавки.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2" w:id="1018"/>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услугодателей и (или) их должностных лиц по вопросам оказания государственных услуг</w:t>
      </w:r>
    </w:p>
    <w:bookmarkEnd w:id="1018"/>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93" w:id="1019"/>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1019"/>
    <w:p>
      <w:pPr>
        <w:spacing w:after="0"/>
        <w:ind w:left="0"/>
        <w:jc w:val="both"/>
      </w:pPr>
      <w:r>
        <w:rPr>
          <w:rFonts w:ascii="Times New Roman"/>
          <w:b w:val="false"/>
          <w:i w:val="false"/>
          <w:color w:val="000000"/>
          <w:sz w:val="28"/>
        </w:rPr>
        <w:t>
      жалоба подается на имя руководителя услугодателя по адресам, указанным в пункте 13 настоящего стандарта государственной услуги.</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удостоверяющим личность), почтовый адрес;</w:t>
      </w:r>
    </w:p>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1414, 8 800 080 7777.</w:t>
      </w:r>
    </w:p>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4" w:id="1020"/>
    <w:p>
      <w:pPr>
        <w:spacing w:after="0"/>
        <w:ind w:left="0"/>
        <w:jc w:val="both"/>
      </w:pPr>
      <w:r>
        <w:rPr>
          <w:rFonts w:ascii="Times New Roman"/>
          <w:b w:val="false"/>
          <w:i w:val="false"/>
          <w:color w:val="000000"/>
          <w:sz w:val="28"/>
        </w:rPr>
        <w:t>
      11.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02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295" w:id="102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w:t>
      </w:r>
    </w:p>
    <w:bookmarkEnd w:id="1021"/>
    <w:bookmarkStart w:name="z296" w:id="102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022"/>
    <w:p>
      <w:pPr>
        <w:spacing w:after="0"/>
        <w:ind w:left="0"/>
        <w:jc w:val="both"/>
      </w:pPr>
      <w:r>
        <w:rPr>
          <w:rFonts w:ascii="Times New Roman"/>
          <w:b w:val="false"/>
          <w:i w:val="false"/>
          <w:color w:val="ff0000"/>
          <w:sz w:val="28"/>
        </w:rPr>
        <w:t xml:space="preserve">
      Сноска. Заголовок главы 4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97" w:id="1023"/>
    <w:p>
      <w:pPr>
        <w:spacing w:after="0"/>
        <w:ind w:left="0"/>
        <w:jc w:val="both"/>
      </w:pPr>
      <w:r>
        <w:rPr>
          <w:rFonts w:ascii="Times New Roman"/>
          <w:b w:val="false"/>
          <w:i w:val="false"/>
          <w:color w:val="000000"/>
          <w:sz w:val="28"/>
        </w:rPr>
        <w:t>
      13. Адрес места оказания государственной услуги размещен на интернет-ресурсе Министерства: www.moa.gov.kz, раздел "Государственные услуги.</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8" w:id="1024"/>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8 800 080 7777.</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 xml:space="preserve">от 6 мая 2015 года № 7-1/418 </w:t>
            </w:r>
          </w:p>
        </w:tc>
      </w:tr>
    </w:tbl>
    <w:bookmarkStart w:name="z300" w:id="102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"Проведение апробации ветеринарного препарата</w:t>
      </w:r>
      <w:r>
        <w:br/>
      </w:r>
      <w:r>
        <w:rPr>
          <w:rFonts w:ascii="Times New Roman"/>
          <w:b/>
          <w:i w:val="false"/>
          <w:color w:val="000000"/>
        </w:rPr>
        <w:t>и кормовых добавок"</w:t>
      </w:r>
    </w:p>
    <w:bookmarkEnd w:id="1025"/>
    <w:p>
      <w:pPr>
        <w:spacing w:after="0"/>
        <w:ind w:left="0"/>
        <w:jc w:val="both"/>
      </w:pPr>
      <w:r>
        <w:rPr>
          <w:rFonts w:ascii="Times New Roman"/>
          <w:b w:val="false"/>
          <w:i w:val="false"/>
          <w:color w:val="ff0000"/>
          <w:sz w:val="28"/>
        </w:rPr>
        <w:t xml:space="preserve">
      Сноска. Приказ дополнен Приложением 12 в соответствии с приказом Министра сельского хозяйства РК от 24.11.2015 </w:t>
      </w:r>
      <w:r>
        <w:rPr>
          <w:rFonts w:ascii="Times New Roman"/>
          <w:b w:val="false"/>
          <w:i w:val="false"/>
          <w:color w:val="ff0000"/>
          <w:sz w:val="28"/>
        </w:rPr>
        <w:t>№ 7-1/1031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01" w:id="1026"/>
    <w:p>
      <w:pPr>
        <w:spacing w:after="0"/>
        <w:ind w:left="0"/>
        <w:jc w:val="left"/>
      </w:pPr>
      <w:r>
        <w:rPr>
          <w:rFonts w:ascii="Times New Roman"/>
          <w:b/>
          <w:i w:val="false"/>
          <w:color w:val="000000"/>
        </w:rPr>
        <w:t xml:space="preserve"> Глава 1. Общие положения</w:t>
      </w:r>
    </w:p>
    <w:bookmarkEnd w:id="1026"/>
    <w:p>
      <w:pPr>
        <w:spacing w:after="0"/>
        <w:ind w:left="0"/>
        <w:jc w:val="both"/>
      </w:pPr>
      <w:r>
        <w:rPr>
          <w:rFonts w:ascii="Times New Roman"/>
          <w:b w:val="false"/>
          <w:i w:val="false"/>
          <w:color w:val="ff0000"/>
          <w:sz w:val="28"/>
        </w:rPr>
        <w:t xml:space="preserve">
      Сноска. Заголовок главы 1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02" w:id="1027"/>
    <w:p>
      <w:pPr>
        <w:spacing w:after="0"/>
        <w:ind w:left="0"/>
        <w:jc w:val="both"/>
      </w:pPr>
      <w:r>
        <w:rPr>
          <w:rFonts w:ascii="Times New Roman"/>
          <w:b w:val="false"/>
          <w:i w:val="false"/>
          <w:color w:val="000000"/>
          <w:sz w:val="28"/>
        </w:rPr>
        <w:t>
      1. Государственная услуга "Проведение апробации ветеринарного препарата и кормовых добавок" (далее – государственная услуга).</w:t>
      </w:r>
    </w:p>
    <w:bookmarkEnd w:id="1027"/>
    <w:bookmarkStart w:name="z303" w:id="1028"/>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028"/>
    <w:bookmarkStart w:name="z304" w:id="1029"/>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предприятием на праве хозяйственного ведения "Национальный референтный центр по ветеринарии" Комитета ветеринарного контроля и надзора Министерства (далее - услугодатель).</w:t>
      </w:r>
    </w:p>
    <w:bookmarkEnd w:id="102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Комитета ветеринарного контроля и надзора Министерства (далее – ведомство).</w:t>
      </w:r>
    </w:p>
    <w:bookmarkStart w:name="z305" w:id="1030"/>
    <w:p>
      <w:pPr>
        <w:spacing w:after="0"/>
        <w:ind w:left="0"/>
        <w:jc w:val="left"/>
      </w:pPr>
      <w:r>
        <w:rPr>
          <w:rFonts w:ascii="Times New Roman"/>
          <w:b/>
          <w:i w:val="false"/>
          <w:color w:val="000000"/>
        </w:rPr>
        <w:t xml:space="preserve"> Глава 2. Порядок оказания государственной услуги</w:t>
      </w:r>
    </w:p>
    <w:bookmarkEnd w:id="1030"/>
    <w:p>
      <w:pPr>
        <w:spacing w:after="0"/>
        <w:ind w:left="0"/>
        <w:jc w:val="both"/>
      </w:pPr>
      <w:r>
        <w:rPr>
          <w:rFonts w:ascii="Times New Roman"/>
          <w:b w:val="false"/>
          <w:i w:val="false"/>
          <w:color w:val="ff0000"/>
          <w:sz w:val="28"/>
        </w:rPr>
        <w:t xml:space="preserve">
      Сноска. Заголовок главы 2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06" w:id="1031"/>
    <w:p>
      <w:pPr>
        <w:spacing w:after="0"/>
        <w:ind w:left="0"/>
        <w:jc w:val="both"/>
      </w:pPr>
      <w:r>
        <w:rPr>
          <w:rFonts w:ascii="Times New Roman"/>
          <w:b w:val="false"/>
          <w:i w:val="false"/>
          <w:color w:val="000000"/>
          <w:sz w:val="28"/>
        </w:rPr>
        <w:t>
      4. Сроки оказания государственной услуги:</w:t>
      </w:r>
    </w:p>
    <w:bookmarkEnd w:id="1031"/>
    <w:p>
      <w:pPr>
        <w:spacing w:after="0"/>
        <w:ind w:left="0"/>
        <w:jc w:val="both"/>
      </w:pPr>
      <w:r>
        <w:rPr>
          <w:rFonts w:ascii="Times New Roman"/>
          <w:b w:val="false"/>
          <w:i w:val="false"/>
          <w:color w:val="000000"/>
          <w:sz w:val="28"/>
        </w:rPr>
        <w:t>
      1) со дня сдачи пакета документов услугополучателем и до момента получения результата оказания государственной услуги – до 2 (двух) лет в соответствии с нормативно-технической документации на новые, усовершенствованные ветеринарные препараты, кормовые добавки и Программой проведения апробации ветеринарного препарата, кормовой добавки;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в ведомство – 30 (тридцать)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w:t>
      </w:r>
    </w:p>
    <w:p>
      <w:pPr>
        <w:spacing w:after="0"/>
        <w:ind w:left="0"/>
        <w:jc w:val="both"/>
      </w:pPr>
      <w:r>
        <w:rPr>
          <w:rFonts w:ascii="Times New Roman"/>
          <w:b w:val="false"/>
          <w:i w:val="false"/>
          <w:color w:val="000000"/>
          <w:sz w:val="28"/>
        </w:rPr>
        <w:t>
      В случае представления заявителем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7" w:id="1032"/>
    <w:p>
      <w:pPr>
        <w:spacing w:after="0"/>
        <w:ind w:left="0"/>
        <w:jc w:val="both"/>
      </w:pPr>
      <w:r>
        <w:rPr>
          <w:rFonts w:ascii="Times New Roman"/>
          <w:b w:val="false"/>
          <w:i w:val="false"/>
          <w:color w:val="000000"/>
          <w:sz w:val="28"/>
        </w:rPr>
        <w:t>
      5. Форма оказания государственной услуги – бумажная.</w:t>
      </w:r>
    </w:p>
    <w:bookmarkEnd w:id="1032"/>
    <w:bookmarkStart w:name="z308" w:id="1033"/>
    <w:p>
      <w:pPr>
        <w:spacing w:after="0"/>
        <w:ind w:left="0"/>
        <w:jc w:val="both"/>
      </w:pPr>
      <w:r>
        <w:rPr>
          <w:rFonts w:ascii="Times New Roman"/>
          <w:b w:val="false"/>
          <w:i w:val="false"/>
          <w:color w:val="000000"/>
          <w:sz w:val="28"/>
        </w:rPr>
        <w:t>
      6. Результат оказания государственной услуги – акт о результатах апробации, либо мотивированный ответ об отказе в оказании государственной услуги по основаниям, предусмотренным пунктом 9-1 настоящего стандарта государственной услуги.</w:t>
      </w:r>
    </w:p>
    <w:bookmarkEnd w:id="103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both"/>
      </w:pPr>
      <w:r>
        <w:rPr>
          <w:rFonts w:ascii="Times New Roman"/>
          <w:b w:val="false"/>
          <w:i w:val="false"/>
          <w:color w:val="000000"/>
          <w:sz w:val="28"/>
        </w:rPr>
        <w:t>
      Акт о результатах апробации оформляется в бумажной форме, подписывается руководителем и заверяется печатью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9" w:id="1034"/>
    <w:p>
      <w:pPr>
        <w:spacing w:after="0"/>
        <w:ind w:left="0"/>
        <w:jc w:val="both"/>
      </w:pPr>
      <w:r>
        <w:rPr>
          <w:rFonts w:ascii="Times New Roman"/>
          <w:b w:val="false"/>
          <w:i w:val="false"/>
          <w:color w:val="000000"/>
          <w:sz w:val="28"/>
        </w:rPr>
        <w:t xml:space="preserve">
      7. Государственная услуга оказывается физическим и юридическим лицам (далее – услугополучатели) платно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35 Закона Республики Казахстан от 10 июля 2002 года "О ветеринарии".</w:t>
      </w:r>
    </w:p>
    <w:bookmarkEnd w:id="1034"/>
    <w:p>
      <w:pPr>
        <w:spacing w:after="0"/>
        <w:ind w:left="0"/>
        <w:jc w:val="both"/>
      </w:pPr>
      <w:r>
        <w:rPr>
          <w:rFonts w:ascii="Times New Roman"/>
          <w:b w:val="false"/>
          <w:i w:val="false"/>
          <w:color w:val="000000"/>
          <w:sz w:val="28"/>
        </w:rPr>
        <w:t>
      Цены на товары (работы, услуги), оказываемые услугодателем устанавливаются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Услугополучатель оплачивает государственную услугу в наличной и безналичной форме путем перечисления через банки второго уровня и организации, осуществляющие отдельные виды банковских операций, либо в наличной форме в кассы услугодателя.</w:t>
      </w:r>
    </w:p>
    <w:bookmarkStart w:name="z310" w:id="1035"/>
    <w:p>
      <w:pPr>
        <w:spacing w:after="0"/>
        <w:ind w:left="0"/>
        <w:jc w:val="both"/>
      </w:pPr>
      <w:r>
        <w:rPr>
          <w:rFonts w:ascii="Times New Roman"/>
          <w:b w:val="false"/>
          <w:i w:val="false"/>
          <w:color w:val="000000"/>
          <w:sz w:val="28"/>
        </w:rPr>
        <w:t xml:space="preserve">
      8. График работы услугодателя – с понедельника по пятницу включительно с 9-00 до 18-30 часов, с перерывом на обед с 13-00 до 14-30 часов, выходные и праздничные дни – согласно установленного услугодателем графика рабочего времени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103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1" w:id="103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1036"/>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государственных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w:t>
      </w:r>
      <w:r>
        <w:rPr>
          <w:rFonts w:ascii="Times New Roman"/>
          <w:b w:val="false"/>
          <w:i w:val="false"/>
          <w:color w:val="000000"/>
          <w:sz w:val="28"/>
        </w:rPr>
        <w:t>, удостоверяющий личность и документ, подтверждающий полномочия представителя (для идентификации);</w:t>
      </w:r>
    </w:p>
    <w:p>
      <w:pPr>
        <w:spacing w:after="0"/>
        <w:ind w:left="0"/>
        <w:jc w:val="both"/>
      </w:pPr>
      <w:r>
        <w:rPr>
          <w:rFonts w:ascii="Times New Roman"/>
          <w:b w:val="false"/>
          <w:i w:val="false"/>
          <w:color w:val="000000"/>
          <w:sz w:val="28"/>
        </w:rPr>
        <w:t xml:space="preserve">
      копия </w:t>
      </w:r>
      <w:r>
        <w:rPr>
          <w:rFonts w:ascii="Times New Roman"/>
          <w:b w:val="false"/>
          <w:i w:val="false"/>
          <w:color w:val="000000"/>
          <w:sz w:val="28"/>
        </w:rPr>
        <w:t>согласованной</w:t>
      </w:r>
      <w:r>
        <w:rPr>
          <w:rFonts w:ascii="Times New Roman"/>
          <w:b w:val="false"/>
          <w:i w:val="false"/>
          <w:color w:val="000000"/>
          <w:sz w:val="28"/>
        </w:rPr>
        <w:t xml:space="preserve"> с ведомством нормативно-технической документации на новые, усовершенствованные ветеринарные препараты, кормовые добавки.</w:t>
      </w:r>
    </w:p>
    <w:p>
      <w:pPr>
        <w:spacing w:after="0"/>
        <w:ind w:left="0"/>
        <w:jc w:val="both"/>
      </w:pPr>
      <w:r>
        <w:rPr>
          <w:rFonts w:ascii="Times New Roman"/>
          <w:b w:val="false"/>
          <w:i w:val="false"/>
          <w:color w:val="000000"/>
          <w:sz w:val="28"/>
        </w:rPr>
        <w:t>
      При сдаче услугополучателем всех необходимых документов подтверждением принятия заявления на бумажном носителе является отметка на его копии заявления о регистрации в канцелярии ведомства с указанием даты, времени приема пакета документов, фамилии, имени, отчества (при его наличии) ответственного лица, принявшего документы.</w:t>
      </w:r>
    </w:p>
    <w:p>
      <w:pPr>
        <w:spacing w:after="0"/>
        <w:ind w:left="0"/>
        <w:jc w:val="both"/>
      </w:pPr>
      <w:r>
        <w:rPr>
          <w:rFonts w:ascii="Times New Roman"/>
          <w:b w:val="false"/>
          <w:i w:val="false"/>
          <w:color w:val="000000"/>
          <w:sz w:val="28"/>
        </w:rPr>
        <w:t xml:space="preserve">
      Для проведения апробации ветеринарного препарата, кормовой добавки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настоящего стандарта:</w:t>
      </w:r>
    </w:p>
    <w:p>
      <w:pPr>
        <w:spacing w:after="0"/>
        <w:ind w:left="0"/>
        <w:jc w:val="both"/>
      </w:pPr>
      <w:r>
        <w:rPr>
          <w:rFonts w:ascii="Times New Roman"/>
          <w:b w:val="false"/>
          <w:i w:val="false"/>
          <w:color w:val="000000"/>
          <w:sz w:val="28"/>
        </w:rPr>
        <w:t>
      услугодатель согласовывает с ведомством Программу проведения апробации ветеринарного препарата, кормовой добавки (далее – Программа), осуществляет организацию и проведение апробации ветеринарного препарата, кормовых добавок, обеспечивает участие и ознакомление с Программой членов Комиссии для проведения апробации ветеринарного препарата, кормовых добавок (далее – Комиссия);</w:t>
      </w:r>
    </w:p>
    <w:p>
      <w:pPr>
        <w:spacing w:after="0"/>
        <w:ind w:left="0"/>
        <w:jc w:val="both"/>
      </w:pPr>
      <w:r>
        <w:rPr>
          <w:rFonts w:ascii="Times New Roman"/>
          <w:b w:val="false"/>
          <w:i w:val="false"/>
          <w:color w:val="000000"/>
          <w:sz w:val="28"/>
        </w:rPr>
        <w:t>
      ведомство утверждает Программу и состав Комиссии, определяет место проведения апробации ветеринарного препарата, кормовых добавок;</w:t>
      </w:r>
    </w:p>
    <w:p>
      <w:pPr>
        <w:spacing w:after="0"/>
        <w:ind w:left="0"/>
        <w:jc w:val="both"/>
      </w:pPr>
      <w:r>
        <w:rPr>
          <w:rFonts w:ascii="Times New Roman"/>
          <w:b w:val="false"/>
          <w:i w:val="false"/>
          <w:color w:val="000000"/>
          <w:sz w:val="28"/>
        </w:rPr>
        <w:t>
      услугополучатель обеспечивает доставку ветеринарного препарата, кормовых добавок в объеме указанном в Программе к месту проведения апробации.</w:t>
      </w:r>
    </w:p>
    <w:bookmarkStart w:name="z411" w:id="1037"/>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1037"/>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акта о результатах апробации, и (или) данных (сведений), содержащихся в них;</w:t>
      </w:r>
    </w:p>
    <w:p>
      <w:pPr>
        <w:spacing w:after="0"/>
        <w:ind w:left="0"/>
        <w:jc w:val="both"/>
      </w:pPr>
      <w:r>
        <w:rPr>
          <w:rFonts w:ascii="Times New Roman"/>
          <w:b w:val="false"/>
          <w:i w:val="false"/>
          <w:color w:val="000000"/>
          <w:sz w:val="28"/>
        </w:rPr>
        <w:t>
      2)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акта о результатах апробации;</w:t>
      </w:r>
    </w:p>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акта о результатах апробации.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2" w:id="1038"/>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услугодателей и (или) их должностных лиц по вопросам оказания государственных услуг</w:t>
      </w:r>
    </w:p>
    <w:bookmarkEnd w:id="1038"/>
    <w:p>
      <w:pPr>
        <w:spacing w:after="0"/>
        <w:ind w:left="0"/>
        <w:jc w:val="both"/>
      </w:pPr>
      <w:r>
        <w:rPr>
          <w:rFonts w:ascii="Times New Roman"/>
          <w:b w:val="false"/>
          <w:i w:val="false"/>
          <w:color w:val="ff0000"/>
          <w:sz w:val="28"/>
        </w:rPr>
        <w:t xml:space="preserve">
      Сноска. Заголовок главы 3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13" w:id="1039"/>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1039"/>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удостоверяющим личность), почтовый адрес;</w:t>
      </w:r>
    </w:p>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1414, 8 800 080 7777.</w:t>
      </w:r>
    </w:p>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4" w:id="1040"/>
    <w:p>
      <w:pPr>
        <w:spacing w:after="0"/>
        <w:ind w:left="0"/>
        <w:jc w:val="both"/>
      </w:pPr>
      <w:r>
        <w:rPr>
          <w:rFonts w:ascii="Times New Roman"/>
          <w:b w:val="false"/>
          <w:i w:val="false"/>
          <w:color w:val="000000"/>
          <w:sz w:val="28"/>
        </w:rPr>
        <w:t>
      11.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04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315" w:id="104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w:t>
      </w:r>
    </w:p>
    <w:bookmarkEnd w:id="1041"/>
    <w:bookmarkStart w:name="z316" w:id="104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042"/>
    <w:p>
      <w:pPr>
        <w:spacing w:after="0"/>
        <w:ind w:left="0"/>
        <w:jc w:val="both"/>
      </w:pPr>
      <w:r>
        <w:rPr>
          <w:rFonts w:ascii="Times New Roman"/>
          <w:b w:val="false"/>
          <w:i w:val="false"/>
          <w:color w:val="ff0000"/>
          <w:sz w:val="28"/>
        </w:rPr>
        <w:t xml:space="preserve">
      Сноска. Заголовок главы 4 в редакции приказа Министра сельского хозяйства РК от 25.11.2019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17" w:id="1043"/>
    <w:p>
      <w:pPr>
        <w:spacing w:after="0"/>
        <w:ind w:left="0"/>
        <w:jc w:val="both"/>
      </w:pPr>
      <w:r>
        <w:rPr>
          <w:rFonts w:ascii="Times New Roman"/>
          <w:b w:val="false"/>
          <w:i w:val="false"/>
          <w:color w:val="000000"/>
          <w:sz w:val="28"/>
        </w:rPr>
        <w:t>
      13. Адрес места оказания государственной услуги размещен на интернет-ресурсе Министерства: www.moa.gov.kz, раздел "Государственные услуги.</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8" w:id="1044"/>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8 800 080 7777.</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сельского хозяйства РК от 25.11.2019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"Проведение апробации ветеринарного</w:t>
            </w:r>
            <w:r>
              <w:br/>
            </w:r>
            <w:r>
              <w:rPr>
                <w:rFonts w:ascii="Times New Roman"/>
                <w:b w:val="false"/>
                <w:i w:val="false"/>
                <w:color w:val="000000"/>
                <w:sz w:val="20"/>
              </w:rPr>
              <w:t>препарата и кормовых добавок"</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провести апробацию ветеринарного препарата, кормовой добавки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(торговое и общепринятое название ветеринарного препарата, кормового</w:t>
      </w:r>
    </w:p>
    <w:p>
      <w:pPr>
        <w:spacing w:after="0"/>
        <w:ind w:left="0"/>
        <w:jc w:val="both"/>
      </w:pPr>
      <w:r>
        <w:rPr>
          <w:rFonts w:ascii="Times New Roman"/>
          <w:b w:val="false"/>
          <w:i w:val="false"/>
          <w:color w:val="000000"/>
          <w:sz w:val="28"/>
        </w:rPr>
        <w:t>
      добавка)</w:t>
      </w:r>
    </w:p>
    <w:p>
      <w:pPr>
        <w:spacing w:after="0"/>
        <w:ind w:left="0"/>
        <w:jc w:val="both"/>
      </w:pPr>
      <w:r>
        <w:rPr>
          <w:rFonts w:ascii="Times New Roman"/>
          <w:b w:val="false"/>
          <w:i w:val="false"/>
          <w:color w:val="000000"/>
          <w:sz w:val="28"/>
        </w:rPr>
        <w:t>
      1. Заявитель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2. Адрес заявителя, телефон, факс, банковские реквизиты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ИИН/БИН заявителя __________________________________________</w:t>
      </w:r>
    </w:p>
    <w:p>
      <w:pPr>
        <w:spacing w:after="0"/>
        <w:ind w:left="0"/>
        <w:jc w:val="both"/>
      </w:pPr>
      <w:r>
        <w:rPr>
          <w:rFonts w:ascii="Times New Roman"/>
          <w:b w:val="false"/>
          <w:i w:val="false"/>
          <w:color w:val="000000"/>
          <w:sz w:val="28"/>
        </w:rPr>
        <w:t>
      4. Сведения о ветеринарном препарате, кормовой добавке: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состав:_____________________________________________________</w:t>
      </w:r>
    </w:p>
    <w:p>
      <w:pPr>
        <w:spacing w:after="0"/>
        <w:ind w:left="0"/>
        <w:jc w:val="both"/>
      </w:pPr>
      <w:r>
        <w:rPr>
          <w:rFonts w:ascii="Times New Roman"/>
          <w:b w:val="false"/>
          <w:i w:val="false"/>
          <w:color w:val="000000"/>
          <w:sz w:val="28"/>
        </w:rPr>
        <w:t>
      2) лекарственная форма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назначение _________________________________________________</w:t>
      </w:r>
    </w:p>
    <w:p>
      <w:pPr>
        <w:spacing w:after="0"/>
        <w:ind w:left="0"/>
        <w:jc w:val="both"/>
      </w:pPr>
      <w:r>
        <w:rPr>
          <w:rFonts w:ascii="Times New Roman"/>
          <w:b w:val="false"/>
          <w:i w:val="false"/>
          <w:color w:val="000000"/>
          <w:sz w:val="28"/>
        </w:rPr>
        <w:t>
      5. Разработчик ветеринарного препарата, кормовой добавки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w:t>
      </w:r>
    </w:p>
    <w:p>
      <w:pPr>
        <w:spacing w:after="0"/>
        <w:ind w:left="0"/>
        <w:jc w:val="both"/>
      </w:pPr>
      <w:r>
        <w:rPr>
          <w:rFonts w:ascii="Times New Roman"/>
          <w:b w:val="false"/>
          <w:i w:val="false"/>
          <w:color w:val="000000"/>
          <w:sz w:val="28"/>
        </w:rPr>
        <w:t>
      наименование юридического лица, адрес)</w:t>
      </w:r>
    </w:p>
    <w:p>
      <w:pPr>
        <w:spacing w:after="0"/>
        <w:ind w:left="0"/>
        <w:jc w:val="both"/>
      </w:pPr>
      <w:r>
        <w:rPr>
          <w:rFonts w:ascii="Times New Roman"/>
          <w:b w:val="false"/>
          <w:i w:val="false"/>
          <w:color w:val="000000"/>
          <w:sz w:val="28"/>
        </w:rPr>
        <w:t>
      6. Производитель препарата, кормового добавка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 название</w:t>
      </w:r>
    </w:p>
    <w:p>
      <w:pPr>
        <w:spacing w:after="0"/>
        <w:ind w:left="0"/>
        <w:jc w:val="both"/>
      </w:pPr>
      <w:r>
        <w:rPr>
          <w:rFonts w:ascii="Times New Roman"/>
          <w:b w:val="false"/>
          <w:i w:val="false"/>
          <w:color w:val="000000"/>
          <w:sz w:val="28"/>
        </w:rPr>
        <w:t>
      юридического лица, адрес)</w:t>
      </w:r>
    </w:p>
    <w:p>
      <w:pPr>
        <w:spacing w:after="0"/>
        <w:ind w:left="0"/>
        <w:jc w:val="both"/>
      </w:pPr>
      <w:r>
        <w:rPr>
          <w:rFonts w:ascii="Times New Roman"/>
          <w:b w:val="false"/>
          <w:i w:val="false"/>
          <w:color w:val="000000"/>
          <w:sz w:val="28"/>
        </w:rPr>
        <w:t>
      7. Представитель заявителя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представителя)</w:t>
      </w:r>
    </w:p>
    <w:p>
      <w:pPr>
        <w:spacing w:after="0"/>
        <w:ind w:left="0"/>
        <w:jc w:val="both"/>
      </w:pPr>
      <w:r>
        <w:rPr>
          <w:rFonts w:ascii="Times New Roman"/>
          <w:b w:val="false"/>
          <w:i w:val="false"/>
          <w:color w:val="000000"/>
          <w:sz w:val="28"/>
        </w:rPr>
        <w:t>
      8. К заявлению прилагается следующая научно-техническая документация: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Заявка подана: "____" __________________ 20_____г.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представителя Заявителя)</w:t>
      </w:r>
    </w:p>
    <w:p>
      <w:pPr>
        <w:spacing w:after="0"/>
        <w:ind w:left="0"/>
        <w:jc w:val="both"/>
      </w:pPr>
      <w:r>
        <w:rPr>
          <w:rFonts w:ascii="Times New Roman"/>
          <w:b w:val="false"/>
          <w:i w:val="false"/>
          <w:color w:val="000000"/>
          <w:sz w:val="28"/>
        </w:rPr>
        <w:t xml:space="preserve">
      10. Заявление принято: "_____" __________________ 20___г.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и должность,</w:t>
      </w:r>
    </w:p>
    <w:p>
      <w:pPr>
        <w:spacing w:after="0"/>
        <w:ind w:left="0"/>
        <w:jc w:val="both"/>
      </w:pPr>
      <w:r>
        <w:rPr>
          <w:rFonts w:ascii="Times New Roman"/>
          <w:b w:val="false"/>
          <w:i w:val="false"/>
          <w:color w:val="000000"/>
          <w:sz w:val="28"/>
        </w:rPr>
        <w:t>
      принявшего заявку)</w:t>
      </w:r>
    </w:p>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w:t>
      </w:r>
    </w:p>
    <w:p>
      <w:pPr>
        <w:spacing w:after="0"/>
        <w:ind w:left="0"/>
        <w:jc w:val="both"/>
      </w:pPr>
      <w:r>
        <w:rPr>
          <w:rFonts w:ascii="Times New Roman"/>
          <w:b w:val="false"/>
          <w:i w:val="false"/>
          <w:color w:val="000000"/>
          <w:sz w:val="28"/>
        </w:rPr>
        <w:t>
      Достоверность представленных сведений подтверждаю.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 xml:space="preserve">от 6 мая 2015 года № 7-1/418 </w:t>
            </w:r>
          </w:p>
        </w:tc>
      </w:tr>
    </w:tbl>
    <w:bookmarkStart w:name="z224" w:id="104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лазерных станций, изделий (средств) и атрибутов</w:t>
      </w:r>
      <w:r>
        <w:br/>
      </w:r>
      <w:r>
        <w:rPr>
          <w:rFonts w:ascii="Times New Roman"/>
          <w:b/>
          <w:i w:val="false"/>
          <w:color w:val="000000"/>
        </w:rPr>
        <w:t>для проведения идентификации сельскохозяйственных животных и их</w:t>
      </w:r>
      <w:r>
        <w:br/>
      </w:r>
      <w:r>
        <w:rPr>
          <w:rFonts w:ascii="Times New Roman"/>
          <w:b/>
          <w:i w:val="false"/>
          <w:color w:val="000000"/>
        </w:rPr>
        <w:t>производителей в базе данных по эмиссии индивидуальных номеров"</w:t>
      </w:r>
    </w:p>
    <w:bookmarkEnd w:id="1045"/>
    <w:p>
      <w:pPr>
        <w:spacing w:after="0"/>
        <w:ind w:left="0"/>
        <w:jc w:val="both"/>
      </w:pPr>
      <w:r>
        <w:rPr>
          <w:rFonts w:ascii="Times New Roman"/>
          <w:b w:val="false"/>
          <w:i w:val="false"/>
          <w:color w:val="ff0000"/>
          <w:sz w:val="28"/>
        </w:rPr>
        <w:t xml:space="preserve">
      Сноска. Приказ дополнен приложением 13 в соответствии с приказом Министра сельского хозяйства РК от 02.03.2016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22" w:id="1046"/>
    <w:p>
      <w:pPr>
        <w:spacing w:after="0"/>
        <w:ind w:left="0"/>
        <w:jc w:val="left"/>
      </w:pPr>
      <w:r>
        <w:rPr>
          <w:rFonts w:ascii="Times New Roman"/>
          <w:b/>
          <w:i w:val="false"/>
          <w:color w:val="000000"/>
        </w:rPr>
        <w:t xml:space="preserve">  1. Общие положения</w:t>
      </w:r>
    </w:p>
    <w:bookmarkEnd w:id="1046"/>
    <w:bookmarkStart w:name="z323" w:id="1047"/>
    <w:p>
      <w:pPr>
        <w:spacing w:after="0"/>
        <w:ind w:left="0"/>
        <w:jc w:val="both"/>
      </w:pPr>
      <w:r>
        <w:rPr>
          <w:rFonts w:ascii="Times New Roman"/>
          <w:b w:val="false"/>
          <w:i w:val="false"/>
          <w:color w:val="000000"/>
          <w:sz w:val="28"/>
        </w:rPr>
        <w:t>
      1. Государственная услуга "Регистрация лазерных станций, изделий (средств) и атрибутов для проведения идентификации сельскохозяйственных животных и их производителей в базе данных по эмиссии индивидуальных номеров" (далее – государственная услуга).</w:t>
      </w:r>
    </w:p>
    <w:bookmarkEnd w:id="1047"/>
    <w:bookmarkStart w:name="z324" w:id="1048"/>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048"/>
    <w:bookmarkStart w:name="z325" w:id="1049"/>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учреждением "Республиканский противоэпизоотический отряд" Комитета ветеринарного контроля и надзора Министерства (далее - услугодатель).</w:t>
      </w:r>
    </w:p>
    <w:bookmarkEnd w:id="1049"/>
    <w:p>
      <w:pPr>
        <w:spacing w:after="0"/>
        <w:ind w:left="0"/>
        <w:jc w:val="both"/>
      </w:pPr>
      <w:r>
        <w:rPr>
          <w:rFonts w:ascii="Times New Roman"/>
          <w:b w:val="false"/>
          <w:i w:val="false"/>
          <w:color w:val="000000"/>
          <w:sz w:val="28"/>
        </w:rPr>
        <w:t xml:space="preserve">
      Прием заявления и выдача результата оказания государственной услуги осуществляются через канцелярию услугодателя. </w:t>
      </w:r>
    </w:p>
    <w:bookmarkStart w:name="z326" w:id="1050"/>
    <w:p>
      <w:pPr>
        <w:spacing w:after="0"/>
        <w:ind w:left="0"/>
        <w:jc w:val="left"/>
      </w:pPr>
      <w:r>
        <w:rPr>
          <w:rFonts w:ascii="Times New Roman"/>
          <w:b/>
          <w:i w:val="false"/>
          <w:color w:val="000000"/>
        </w:rPr>
        <w:t xml:space="preserve"> 2. Порядок оказания государственной услуги</w:t>
      </w:r>
    </w:p>
    <w:bookmarkEnd w:id="1050"/>
    <w:bookmarkStart w:name="z327" w:id="1051"/>
    <w:p>
      <w:pPr>
        <w:spacing w:after="0"/>
        <w:ind w:left="0"/>
        <w:jc w:val="both"/>
      </w:pPr>
      <w:r>
        <w:rPr>
          <w:rFonts w:ascii="Times New Roman"/>
          <w:b w:val="false"/>
          <w:i w:val="false"/>
          <w:color w:val="000000"/>
          <w:sz w:val="28"/>
        </w:rPr>
        <w:t>
      4. Сроки оказания государственной услуги:</w:t>
      </w:r>
    </w:p>
    <w:bookmarkEnd w:id="1051"/>
    <w:p>
      <w:pPr>
        <w:spacing w:after="0"/>
        <w:ind w:left="0"/>
        <w:jc w:val="both"/>
      </w:pPr>
      <w:r>
        <w:rPr>
          <w:rFonts w:ascii="Times New Roman"/>
          <w:b w:val="false"/>
          <w:i w:val="false"/>
          <w:color w:val="000000"/>
          <w:sz w:val="28"/>
        </w:rPr>
        <w:t xml:space="preserve">
      1) со дня сдачи пакета документов услугополучателем и до момента получения результата оказания государственной услуги – в течение 14 (четырнадцати) рабочих дней; </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30 (тридцать)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w:t>
      </w:r>
    </w:p>
    <w:p>
      <w:pPr>
        <w:spacing w:after="0"/>
        <w:ind w:left="0"/>
        <w:jc w:val="both"/>
      </w:pPr>
      <w:r>
        <w:rPr>
          <w:rFonts w:ascii="Times New Roman"/>
          <w:b w:val="false"/>
          <w:i w:val="false"/>
          <w:color w:val="000000"/>
          <w:sz w:val="28"/>
        </w:rPr>
        <w:t>
      В случае представления заявителем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8" w:id="1052"/>
    <w:p>
      <w:pPr>
        <w:spacing w:after="0"/>
        <w:ind w:left="0"/>
        <w:jc w:val="both"/>
      </w:pPr>
      <w:r>
        <w:rPr>
          <w:rFonts w:ascii="Times New Roman"/>
          <w:b w:val="false"/>
          <w:i w:val="false"/>
          <w:color w:val="000000"/>
          <w:sz w:val="28"/>
        </w:rPr>
        <w:t>
      5. Форма оказания государственной услуги – бумажная.</w:t>
      </w:r>
    </w:p>
    <w:bookmarkEnd w:id="1052"/>
    <w:bookmarkStart w:name="z329" w:id="1053"/>
    <w:p>
      <w:pPr>
        <w:spacing w:after="0"/>
        <w:ind w:left="0"/>
        <w:jc w:val="both"/>
      </w:pPr>
      <w:r>
        <w:rPr>
          <w:rFonts w:ascii="Times New Roman"/>
          <w:b w:val="false"/>
          <w:i w:val="false"/>
          <w:color w:val="000000"/>
          <w:sz w:val="28"/>
        </w:rPr>
        <w:t xml:space="preserve">
      6. Результат оказания государственной услуги - справка о прохождении регистрации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 в случае запроса услугополучателя, выписка из базы данных по эмиссии индивидуальных номеров сельскохозяйственных животных, либо мотивированный ответ об отказе в оказании государственной услуги по основаниям, предусмотренным пунктом 9-1 настоящего стандарта государственной услуги.</w:t>
      </w:r>
    </w:p>
    <w:bookmarkEnd w:id="105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0" w:id="1054"/>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услугополучатели) бесплатно.</w:t>
      </w:r>
    </w:p>
    <w:bookmarkEnd w:id="1054"/>
    <w:bookmarkStart w:name="z331" w:id="1055"/>
    <w:p>
      <w:pPr>
        <w:spacing w:after="0"/>
        <w:ind w:left="0"/>
        <w:jc w:val="both"/>
      </w:pPr>
      <w:r>
        <w:rPr>
          <w:rFonts w:ascii="Times New Roman"/>
          <w:b w:val="false"/>
          <w:i w:val="false"/>
          <w:color w:val="000000"/>
          <w:sz w:val="28"/>
        </w:rPr>
        <w:t xml:space="preserve">
      8. График работы услугодателя – с понедельника по пятницу включительно с 9:00 часов до 18:30 часов, с перерывом на обед с 13:00 часов до 14:30 часов, за исключением выходных и праздничных дней,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Трудового кодекса Республики Казахстан от 23 ноября 2015 года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End w:id="105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w:t>
      </w:r>
    </w:p>
    <w:p>
      <w:pPr>
        <w:spacing w:after="0"/>
        <w:ind w:left="0"/>
        <w:jc w:val="both"/>
      </w:pPr>
      <w:r>
        <w:rPr>
          <w:rFonts w:ascii="Times New Roman"/>
          <w:b w:val="false"/>
          <w:i w:val="false"/>
          <w:color w:val="000000"/>
          <w:sz w:val="28"/>
        </w:rPr>
        <w:t>
      для регистрации лазерных станций:</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для юридических лиц – копии учредительных документов, для физических лиц – копию свидетельства о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3) копии документов, подтверждающих технические характеристики и качество изделий (средств) и атрибутов (паспорт и техническая спецификация изделия (средства) и атрибута);</w:t>
      </w:r>
    </w:p>
    <w:p>
      <w:pPr>
        <w:spacing w:after="0"/>
        <w:ind w:left="0"/>
        <w:jc w:val="both"/>
      </w:pPr>
      <w:r>
        <w:rPr>
          <w:rFonts w:ascii="Times New Roman"/>
          <w:b w:val="false"/>
          <w:i w:val="false"/>
          <w:color w:val="000000"/>
          <w:sz w:val="28"/>
        </w:rPr>
        <w:t>
      4) образцы изделий (средств) с нанесенными на них индивидуальными номерами сельскохозяйственных животных в количестве не менее двух штук каждого вида;</w:t>
      </w:r>
    </w:p>
    <w:p>
      <w:pPr>
        <w:spacing w:after="0"/>
        <w:ind w:left="0"/>
        <w:jc w:val="both"/>
      </w:pPr>
      <w:r>
        <w:rPr>
          <w:rFonts w:ascii="Times New Roman"/>
          <w:b w:val="false"/>
          <w:i w:val="false"/>
          <w:color w:val="000000"/>
          <w:sz w:val="28"/>
        </w:rPr>
        <w:t>
      для регистрации изделий (средств) и атрибутов:</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для юридических лиц – копии учредительных документов, для физических лиц – копию свидетельства о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3) копии документов, подтверждающих технические характеристики и качество изделий (средств) и атрибутов (паспорт и техническая спецификация изделия (средства) и атрибута);</w:t>
      </w:r>
    </w:p>
    <w:p>
      <w:pPr>
        <w:spacing w:after="0"/>
        <w:ind w:left="0"/>
        <w:jc w:val="both"/>
      </w:pPr>
      <w:r>
        <w:rPr>
          <w:rFonts w:ascii="Times New Roman"/>
          <w:b w:val="false"/>
          <w:i w:val="false"/>
          <w:color w:val="000000"/>
          <w:sz w:val="28"/>
        </w:rPr>
        <w:t>
      4) для производителей изделий (средств) – документ, подтверждающий прохождение регистрации изделий (средств) в Международном комитете по ведению записей о животных (ICAR);</w:t>
      </w:r>
    </w:p>
    <w:p>
      <w:pPr>
        <w:spacing w:after="0"/>
        <w:ind w:left="0"/>
        <w:jc w:val="both"/>
      </w:pPr>
      <w:r>
        <w:rPr>
          <w:rFonts w:ascii="Times New Roman"/>
          <w:b w:val="false"/>
          <w:i w:val="false"/>
          <w:color w:val="000000"/>
          <w:sz w:val="28"/>
        </w:rPr>
        <w:t>
      5) образцы изделий (средств) в количестве не менее двух штук каждого вида (при регистрации изделий (средств));</w:t>
      </w:r>
    </w:p>
    <w:p>
      <w:pPr>
        <w:spacing w:after="0"/>
        <w:ind w:left="0"/>
        <w:jc w:val="both"/>
      </w:pPr>
      <w:r>
        <w:rPr>
          <w:rFonts w:ascii="Times New Roman"/>
          <w:b w:val="false"/>
          <w:i w:val="false"/>
          <w:color w:val="000000"/>
          <w:sz w:val="28"/>
        </w:rPr>
        <w:t>
      6) атрибуты в количестве одной штуки каждого вида (при регистрации атрибутов).</w:t>
      </w:r>
    </w:p>
    <w:p>
      <w:pPr>
        <w:spacing w:after="0"/>
        <w:ind w:left="0"/>
        <w:jc w:val="both"/>
      </w:pPr>
      <w:r>
        <w:rPr>
          <w:rFonts w:ascii="Times New Roman"/>
          <w:b w:val="false"/>
          <w:i w:val="false"/>
          <w:color w:val="000000"/>
          <w:sz w:val="28"/>
        </w:rPr>
        <w:t>
      При сдаче услугополучателем всех необходимых документов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Start w:name="z412" w:id="1056"/>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1056"/>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регистрации;</w:t>
      </w:r>
    </w:p>
    <w:p>
      <w:pPr>
        <w:spacing w:after="0"/>
        <w:ind w:left="0"/>
        <w:jc w:val="both"/>
      </w:pPr>
      <w:r>
        <w:rPr>
          <w:rFonts w:ascii="Times New Roman"/>
          <w:b w:val="false"/>
          <w:i w:val="false"/>
          <w:color w:val="000000"/>
          <w:sz w:val="28"/>
        </w:rPr>
        <w:t>
      2)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регистрации;</w:t>
      </w:r>
    </w:p>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09.06.2017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2" w:id="1057"/>
    <w:p>
      <w:pPr>
        <w:spacing w:after="0"/>
        <w:ind w:left="0"/>
        <w:jc w:val="left"/>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центральных государственных органов, а также услугодателей и</w:t>
      </w:r>
      <w:r>
        <w:br/>
      </w:r>
      <w:r>
        <w:rPr>
          <w:rFonts w:ascii="Times New Roman"/>
          <w:b/>
          <w:i w:val="false"/>
          <w:color w:val="000000"/>
        </w:rPr>
        <w:t>(или) их должностных лиц по вопросам оказания государственных</w:t>
      </w:r>
      <w:r>
        <w:br/>
      </w:r>
      <w:r>
        <w:rPr>
          <w:rFonts w:ascii="Times New Roman"/>
          <w:b/>
          <w:i w:val="false"/>
          <w:color w:val="000000"/>
        </w:rPr>
        <w:t>услуг</w:t>
      </w:r>
    </w:p>
    <w:bookmarkEnd w:id="1057"/>
    <w:bookmarkStart w:name="z333" w:id="1058"/>
    <w:p>
      <w:pPr>
        <w:spacing w:after="0"/>
        <w:ind w:left="0"/>
        <w:jc w:val="both"/>
      </w:pPr>
      <w:r>
        <w:rPr>
          <w:rFonts w:ascii="Times New Roman"/>
          <w:b w:val="false"/>
          <w:i w:val="false"/>
          <w:color w:val="000000"/>
          <w:sz w:val="28"/>
        </w:rPr>
        <w:t>
      10. При обжаловании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на интернет-ресурсе Министерства: www.minagri.gov.kz, раздел "Государственные услуги", а также на имя руководителя Комитета ветеринарного контроля и надзора Министерства (далее – Комитет), либо на имя руководителя Министерства, по адресам:</w:t>
      </w:r>
    </w:p>
    <w:bookmarkEnd w:id="1058"/>
    <w:p>
      <w:pPr>
        <w:spacing w:after="0"/>
        <w:ind w:left="0"/>
        <w:jc w:val="both"/>
      </w:pPr>
      <w:r>
        <w:rPr>
          <w:rFonts w:ascii="Times New Roman"/>
          <w:b w:val="false"/>
          <w:i w:val="false"/>
          <w:color w:val="000000"/>
          <w:sz w:val="28"/>
        </w:rPr>
        <w:t>
      1) Комитета – 010000 г. Астана, улица Кенесары 36, кабинет 605, телефон: 8 (7172) 55-58-15, 55-59-45, электронный адрес: priemnaya.kvkn@minagri.gov.kz;</w:t>
      </w:r>
    </w:p>
    <w:p>
      <w:pPr>
        <w:spacing w:after="0"/>
        <w:ind w:left="0"/>
        <w:jc w:val="both"/>
      </w:pPr>
      <w:r>
        <w:rPr>
          <w:rFonts w:ascii="Times New Roman"/>
          <w:b w:val="false"/>
          <w:i w:val="false"/>
          <w:color w:val="000000"/>
          <w:sz w:val="28"/>
        </w:rPr>
        <w:t>
      2) Министерства – 010000 г. Астана, улица Кенесары 36, кабинет 301, телефон: 8 (7172) 55-58-48, 55-57-63.</w:t>
      </w:r>
    </w:p>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Республики Казахстан, либо нарочно через канцелярию услугодателя, Комитета, или Министерства в рабочие дни. В жалобе:</w:t>
      </w:r>
    </w:p>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его наличии), почтовый адрес;</w:t>
      </w:r>
    </w:p>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p>
      <w:pPr>
        <w:spacing w:after="0"/>
        <w:ind w:left="0"/>
        <w:jc w:val="both"/>
      </w:pPr>
      <w:r>
        <w:rPr>
          <w:rFonts w:ascii="Times New Roman"/>
          <w:b w:val="false"/>
          <w:i w:val="false"/>
          <w:color w:val="000000"/>
          <w:sz w:val="28"/>
        </w:rPr>
        <w:t xml:space="preserve">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xml:space="preserve">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w:t>
      </w:r>
    </w:p>
    <w:bookmarkStart w:name="z334" w:id="1059"/>
    <w:p>
      <w:pPr>
        <w:spacing w:after="0"/>
        <w:ind w:left="0"/>
        <w:jc w:val="both"/>
      </w:pPr>
      <w:r>
        <w:rPr>
          <w:rFonts w:ascii="Times New Roman"/>
          <w:b w:val="false"/>
          <w:i w:val="false"/>
          <w:color w:val="000000"/>
          <w:sz w:val="28"/>
        </w:rPr>
        <w:t>
      11.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05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335" w:id="106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w:t>
      </w:r>
    </w:p>
    <w:bookmarkEnd w:id="1060"/>
    <w:bookmarkStart w:name="z336" w:id="106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w:t>
      </w:r>
    </w:p>
    <w:bookmarkEnd w:id="1061"/>
    <w:bookmarkStart w:name="z337" w:id="1062"/>
    <w:p>
      <w:pPr>
        <w:spacing w:after="0"/>
        <w:ind w:left="0"/>
        <w:jc w:val="both"/>
      </w:pPr>
      <w:r>
        <w:rPr>
          <w:rFonts w:ascii="Times New Roman"/>
          <w:b w:val="false"/>
          <w:i w:val="false"/>
          <w:color w:val="000000"/>
          <w:sz w:val="28"/>
        </w:rPr>
        <w:t xml:space="preserve">
      13. Адрес места оказания государственной услуги размещен на интернет-ресурсе Министерства: www.minagri.gov.kz, раздел "Государственные услуги". </w:t>
      </w:r>
    </w:p>
    <w:bookmarkEnd w:id="1062"/>
    <w:bookmarkStart w:name="z338" w:id="1063"/>
    <w:p>
      <w:pPr>
        <w:spacing w:after="0"/>
        <w:ind w:left="0"/>
        <w:jc w:val="both"/>
      </w:pPr>
      <w:r>
        <w:rPr>
          <w:rFonts w:ascii="Times New Roman"/>
          <w:b w:val="false"/>
          <w:i w:val="false"/>
          <w:color w:val="000000"/>
          <w:sz w:val="28"/>
        </w:rPr>
        <w:t xml:space="preserve">
      14. Контактные телефоны справочных служб по вопросам оказания государственной услуги размещены на интернет-ресурсе Министерства: www.minagri.gov.kz, раздел "Государственные услуги". </w:t>
      </w:r>
      <w:r>
        <w:rPr>
          <w:rFonts w:ascii="Times New Roman"/>
          <w:b w:val="false"/>
          <w:i w:val="false"/>
          <w:color w:val="000000"/>
          <w:sz w:val="28"/>
        </w:rPr>
        <w:t>Единый контакт-центр</w:t>
      </w:r>
      <w:r>
        <w:rPr>
          <w:rFonts w:ascii="Times New Roman"/>
          <w:b w:val="false"/>
          <w:i w:val="false"/>
          <w:color w:val="000000"/>
          <w:sz w:val="28"/>
        </w:rPr>
        <w:t xml:space="preserve"> по вопросам оказания государственных услуг: 1414, 8 800 080 7777.</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Cтандарту государственной услуги</w:t>
            </w:r>
            <w:r>
              <w:br/>
            </w:r>
            <w:r>
              <w:rPr>
                <w:rFonts w:ascii="Times New Roman"/>
                <w:b w:val="false"/>
                <w:i w:val="false"/>
                <w:color w:val="000000"/>
                <w:sz w:val="20"/>
              </w:rPr>
              <w:t>"Регистрация лазерных станций, изделий</w:t>
            </w:r>
            <w:r>
              <w:br/>
            </w:r>
            <w:r>
              <w:rPr>
                <w:rFonts w:ascii="Times New Roman"/>
                <w:b w:val="false"/>
                <w:i w:val="false"/>
                <w:color w:val="000000"/>
                <w:sz w:val="20"/>
              </w:rPr>
              <w:t>(средств) и атрибутов для проведения</w:t>
            </w:r>
            <w:r>
              <w:br/>
            </w:r>
            <w:r>
              <w:rPr>
                <w:rFonts w:ascii="Times New Roman"/>
                <w:b w:val="false"/>
                <w:i w:val="false"/>
                <w:color w:val="000000"/>
                <w:sz w:val="20"/>
              </w:rPr>
              <w:t>идентификации сельскохозяйственных</w:t>
            </w:r>
            <w:r>
              <w:br/>
            </w:r>
            <w:r>
              <w:rPr>
                <w:rFonts w:ascii="Times New Roman"/>
                <w:b w:val="false"/>
                <w:i w:val="false"/>
                <w:color w:val="000000"/>
                <w:sz w:val="20"/>
              </w:rPr>
              <w:t>животных и их производителей в базе данных</w:t>
            </w:r>
            <w:r>
              <w:br/>
            </w:r>
            <w:r>
              <w:rPr>
                <w:rFonts w:ascii="Times New Roman"/>
                <w:b w:val="false"/>
                <w:i w:val="false"/>
                <w:color w:val="000000"/>
                <w:sz w:val="20"/>
              </w:rPr>
              <w:t>по эмиссии индивидуальных номеров"</w:t>
            </w:r>
          </w:p>
        </w:tc>
      </w:tr>
    </w:tbl>
    <w:p>
      <w:pPr>
        <w:spacing w:after="0"/>
        <w:ind w:left="0"/>
        <w:jc w:val="both"/>
      </w:pPr>
      <w:r>
        <w:rPr>
          <w:rFonts w:ascii="Times New Roman"/>
          <w:b w:val="false"/>
          <w:i w:val="false"/>
          <w:color w:val="000000"/>
          <w:sz w:val="28"/>
        </w:rPr>
        <w:t xml:space="preserve">
      Форма             </w:t>
      </w:r>
    </w:p>
    <w:bookmarkStart w:name="z340" w:id="1064"/>
    <w:p>
      <w:pPr>
        <w:spacing w:after="0"/>
        <w:ind w:left="0"/>
        <w:jc w:val="left"/>
      </w:pPr>
      <w:r>
        <w:rPr>
          <w:rFonts w:ascii="Times New Roman"/>
          <w:b/>
          <w:i w:val="false"/>
          <w:color w:val="000000"/>
        </w:rPr>
        <w:t xml:space="preserve"> Справка о прохождении регистрации № ___</w:t>
      </w:r>
    </w:p>
    <w:bookmarkEnd w:id="1064"/>
    <w:p>
      <w:pPr>
        <w:spacing w:after="0"/>
        <w:ind w:left="0"/>
        <w:jc w:val="both"/>
      </w:pPr>
      <w:r>
        <w:rPr>
          <w:rFonts w:ascii="Times New Roman"/>
          <w:b w:val="false"/>
          <w:i w:val="false"/>
          <w:color w:val="000000"/>
          <w:sz w:val="28"/>
        </w:rPr>
        <w:t>
      Выдано настоящее удостоверение 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 в том, что</w:t>
      </w:r>
    </w:p>
    <w:p>
      <w:pPr>
        <w:spacing w:after="0"/>
        <w:ind w:left="0"/>
        <w:jc w:val="both"/>
      </w:pPr>
      <w:r>
        <w:rPr>
          <w:rFonts w:ascii="Times New Roman"/>
          <w:b w:val="false"/>
          <w:i w:val="false"/>
          <w:color w:val="000000"/>
          <w:sz w:val="28"/>
        </w:rPr>
        <w:t>
      лазерная станция и/или изделий и атрибутов изделий (средств) и</w:t>
      </w:r>
    </w:p>
    <w:p>
      <w:pPr>
        <w:spacing w:after="0"/>
        <w:ind w:left="0"/>
        <w:jc w:val="both"/>
      </w:pPr>
      <w:r>
        <w:rPr>
          <w:rFonts w:ascii="Times New Roman"/>
          <w:b w:val="false"/>
          <w:i w:val="false"/>
          <w:color w:val="000000"/>
          <w:sz w:val="28"/>
        </w:rPr>
        <w:t>
      атрибутов для проведения идентификации сельскохозяйственных животных</w:t>
      </w:r>
    </w:p>
    <w:p>
      <w:pPr>
        <w:spacing w:after="0"/>
        <w:ind w:left="0"/>
        <w:jc w:val="both"/>
      </w:pPr>
      <w:r>
        <w:rPr>
          <w:rFonts w:ascii="Times New Roman"/>
          <w:b w:val="false"/>
          <w:i w:val="false"/>
          <w:color w:val="000000"/>
          <w:sz w:val="28"/>
        </w:rPr>
        <w:t xml:space="preserve">
      и производитель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лазерных</w:t>
      </w:r>
    </w:p>
    <w:p>
      <w:pPr>
        <w:spacing w:after="0"/>
        <w:ind w:left="0"/>
        <w:jc w:val="both"/>
      </w:pPr>
      <w:r>
        <w:rPr>
          <w:rFonts w:ascii="Times New Roman"/>
          <w:b w:val="false"/>
          <w:i w:val="false"/>
          <w:color w:val="000000"/>
          <w:sz w:val="28"/>
        </w:rPr>
        <w:t>
      станций, изделий (средств) и атрибутов для проведения идентификации</w:t>
      </w:r>
    </w:p>
    <w:p>
      <w:pPr>
        <w:spacing w:after="0"/>
        <w:ind w:left="0"/>
        <w:jc w:val="both"/>
      </w:pPr>
      <w:r>
        <w:rPr>
          <w:rFonts w:ascii="Times New Roman"/>
          <w:b w:val="false"/>
          <w:i w:val="false"/>
          <w:color w:val="000000"/>
          <w:sz w:val="28"/>
        </w:rPr>
        <w:t>
      сельскохозяйственных животных и производителей, утвержденных приказом</w:t>
      </w:r>
    </w:p>
    <w:p>
      <w:pPr>
        <w:spacing w:after="0"/>
        <w:ind w:left="0"/>
        <w:jc w:val="both"/>
      </w:pPr>
      <w:r>
        <w:rPr>
          <w:rFonts w:ascii="Times New Roman"/>
          <w:b w:val="false"/>
          <w:i w:val="false"/>
          <w:color w:val="000000"/>
          <w:sz w:val="28"/>
        </w:rPr>
        <w:t>
      Министра сельского хозяйства Республики Казахстан от 21 июля 2015</w:t>
      </w:r>
    </w:p>
    <w:p>
      <w:pPr>
        <w:spacing w:after="0"/>
        <w:ind w:left="0"/>
        <w:jc w:val="both"/>
      </w:pPr>
      <w:r>
        <w:rPr>
          <w:rFonts w:ascii="Times New Roman"/>
          <w:b w:val="false"/>
          <w:i w:val="false"/>
          <w:color w:val="000000"/>
          <w:sz w:val="28"/>
        </w:rPr>
        <w:t>
      года № 7-1/678 (зарегистрированный в Реестре государственной</w:t>
      </w:r>
    </w:p>
    <w:p>
      <w:pPr>
        <w:spacing w:after="0"/>
        <w:ind w:left="0"/>
        <w:jc w:val="both"/>
      </w:pPr>
      <w:r>
        <w:rPr>
          <w:rFonts w:ascii="Times New Roman"/>
          <w:b w:val="false"/>
          <w:i w:val="false"/>
          <w:color w:val="000000"/>
          <w:sz w:val="28"/>
        </w:rPr>
        <w:t>
      регистрации нормативных правовых актов за № 11926)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Зарегистрирован в Республике Казахстан за № ___________________</w:t>
      </w:r>
    </w:p>
    <w:p>
      <w:pPr>
        <w:spacing w:after="0"/>
        <w:ind w:left="0"/>
        <w:jc w:val="both"/>
      </w:pPr>
      <w:r>
        <w:rPr>
          <w:rFonts w:ascii="Times New Roman"/>
          <w:b w:val="false"/>
          <w:i w:val="false"/>
          <w:color w:val="000000"/>
          <w:sz w:val="28"/>
        </w:rPr>
        <w:t>
                                                         (номер регистрации)</w:t>
      </w:r>
    </w:p>
    <w:p>
      <w:pPr>
        <w:spacing w:after="0"/>
        <w:ind w:left="0"/>
        <w:jc w:val="both"/>
      </w:pPr>
      <w:r>
        <w:rPr>
          <w:rFonts w:ascii="Times New Roman"/>
          <w:b w:val="false"/>
          <w:i w:val="false"/>
          <w:color w:val="000000"/>
          <w:sz w:val="28"/>
        </w:rPr>
        <w:t>
      от "___" ________________ 20___ года, до ____________________________</w:t>
      </w:r>
    </w:p>
    <w:p>
      <w:pPr>
        <w:spacing w:after="0"/>
        <w:ind w:left="0"/>
        <w:jc w:val="both"/>
      </w:pPr>
      <w:r>
        <w:rPr>
          <w:rFonts w:ascii="Times New Roman"/>
          <w:b w:val="false"/>
          <w:i w:val="false"/>
          <w:color w:val="000000"/>
          <w:sz w:val="28"/>
        </w:rPr>
        <w:t>
              (дата регистрации)                    (срок регистрации)</w:t>
      </w:r>
    </w:p>
    <w:p>
      <w:pPr>
        <w:spacing w:after="0"/>
        <w:ind w:left="0"/>
        <w:jc w:val="both"/>
      </w:pPr>
      <w:r>
        <w:rPr>
          <w:rFonts w:ascii="Times New Roman"/>
          <w:b w:val="false"/>
          <w:i w:val="false"/>
          <w:color w:val="000000"/>
          <w:sz w:val="28"/>
        </w:rPr>
        <w:t>
      Руководитель _________ 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Cтандарту государственной услуги</w:t>
            </w:r>
            <w:r>
              <w:br/>
            </w:r>
            <w:r>
              <w:rPr>
                <w:rFonts w:ascii="Times New Roman"/>
                <w:b w:val="false"/>
                <w:i w:val="false"/>
                <w:color w:val="000000"/>
                <w:sz w:val="20"/>
              </w:rPr>
              <w:t>"Регистрация лазерных станций, изделий</w:t>
            </w:r>
            <w:r>
              <w:br/>
            </w:r>
            <w:r>
              <w:rPr>
                <w:rFonts w:ascii="Times New Roman"/>
                <w:b w:val="false"/>
                <w:i w:val="false"/>
                <w:color w:val="000000"/>
                <w:sz w:val="20"/>
              </w:rPr>
              <w:t>(средств) и атрибутов для проведения</w:t>
            </w:r>
            <w:r>
              <w:br/>
            </w:r>
            <w:r>
              <w:rPr>
                <w:rFonts w:ascii="Times New Roman"/>
                <w:b w:val="false"/>
                <w:i w:val="false"/>
                <w:color w:val="000000"/>
                <w:sz w:val="20"/>
              </w:rPr>
              <w:t>идентификации сельскохозяйственных</w:t>
            </w:r>
            <w:r>
              <w:br/>
            </w:r>
            <w:r>
              <w:rPr>
                <w:rFonts w:ascii="Times New Roman"/>
                <w:b w:val="false"/>
                <w:i w:val="false"/>
                <w:color w:val="000000"/>
                <w:sz w:val="20"/>
              </w:rPr>
              <w:t>животных и их производителей в базе</w:t>
            </w:r>
            <w:r>
              <w:br/>
            </w:r>
            <w:r>
              <w:rPr>
                <w:rFonts w:ascii="Times New Roman"/>
                <w:b w:val="false"/>
                <w:i w:val="false"/>
                <w:color w:val="000000"/>
                <w:sz w:val="20"/>
              </w:rPr>
              <w:t>данных по эмиссии индивидуальных</w:t>
            </w:r>
            <w:r>
              <w:br/>
            </w:r>
            <w:r>
              <w:rPr>
                <w:rFonts w:ascii="Times New Roman"/>
                <w:b w:val="false"/>
                <w:i w:val="false"/>
                <w:color w:val="000000"/>
                <w:sz w:val="20"/>
              </w:rPr>
              <w:t>номеров"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процессинговый центр</w:t>
      </w:r>
    </w:p>
    <w:p>
      <w:pPr>
        <w:spacing w:after="0"/>
        <w:ind w:left="0"/>
        <w:jc w:val="both"/>
      </w:pPr>
      <w:r>
        <w:rPr>
          <w:rFonts w:ascii="Times New Roman"/>
          <w:b w:val="false"/>
          <w:i w:val="false"/>
          <w:color w:val="000000"/>
          <w:sz w:val="28"/>
        </w:rPr>
        <w:t>
      от ________________________________________</w:t>
      </w:r>
    </w:p>
    <w:p>
      <w:pPr>
        <w:spacing w:after="0"/>
        <w:ind w:left="0"/>
        <w:jc w:val="both"/>
      </w:pPr>
      <w:r>
        <w:rPr>
          <w:rFonts w:ascii="Times New Roman"/>
          <w:b w:val="false"/>
          <w:i w:val="false"/>
          <w:color w:val="000000"/>
          <w:sz w:val="28"/>
        </w:rPr>
        <w:t>
      (фамилия, имя, отчество (при его наличии) ИИН /</w:t>
      </w:r>
    </w:p>
    <w:p>
      <w:pPr>
        <w:spacing w:after="0"/>
        <w:ind w:left="0"/>
        <w:jc w:val="both"/>
      </w:pPr>
      <w:r>
        <w:rPr>
          <w:rFonts w:ascii="Times New Roman"/>
          <w:b w:val="false"/>
          <w:i w:val="false"/>
          <w:color w:val="000000"/>
          <w:sz w:val="28"/>
        </w:rPr>
        <w:t>
      наименование юридического лица, БИН)</w:t>
      </w:r>
    </w:p>
    <w:p>
      <w:pPr>
        <w:spacing w:after="0"/>
        <w:ind w:left="0"/>
        <w:jc w:val="both"/>
      </w:pPr>
      <w:r>
        <w:rPr>
          <w:rFonts w:ascii="Times New Roman"/>
          <w:b w:val="false"/>
          <w:i w:val="false"/>
          <w:color w:val="000000"/>
          <w:sz w:val="28"/>
        </w:rPr>
        <w:t>
      Адрес _____________________________________</w:t>
      </w:r>
    </w:p>
    <w:bookmarkStart w:name="z342" w:id="1065"/>
    <w:p>
      <w:pPr>
        <w:spacing w:after="0"/>
        <w:ind w:left="0"/>
        <w:jc w:val="left"/>
      </w:pPr>
      <w:r>
        <w:rPr>
          <w:rFonts w:ascii="Times New Roman"/>
          <w:b/>
          <w:i w:val="false"/>
          <w:color w:val="000000"/>
        </w:rPr>
        <w:t xml:space="preserve"> Заявление</w:t>
      </w:r>
    </w:p>
    <w:bookmarkEnd w:id="1065"/>
    <w:p>
      <w:pPr>
        <w:spacing w:after="0"/>
        <w:ind w:left="0"/>
        <w:jc w:val="both"/>
      </w:pPr>
      <w:r>
        <w:rPr>
          <w:rFonts w:ascii="Times New Roman"/>
          <w:b w:val="false"/>
          <w:i w:val="false"/>
          <w:color w:val="000000"/>
          <w:sz w:val="28"/>
        </w:rPr>
        <w:t>
      Прошу зарегистрировать_________________________________________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лазерных станций и/или изделий и атрибутов</w:t>
      </w:r>
    </w:p>
    <w:p>
      <w:pPr>
        <w:spacing w:after="0"/>
        <w:ind w:left="0"/>
        <w:jc w:val="both"/>
      </w:pPr>
      <w:r>
        <w:rPr>
          <w:rFonts w:ascii="Times New Roman"/>
          <w:b w:val="false"/>
          <w:i w:val="false"/>
          <w:color w:val="000000"/>
          <w:sz w:val="28"/>
        </w:rPr>
        <w:t>
      изделий (средств) и атрибутов для проведения идентификации</w:t>
      </w:r>
    </w:p>
    <w:p>
      <w:pPr>
        <w:spacing w:after="0"/>
        <w:ind w:left="0"/>
        <w:jc w:val="both"/>
      </w:pPr>
      <w:r>
        <w:rPr>
          <w:rFonts w:ascii="Times New Roman"/>
          <w:b w:val="false"/>
          <w:i w:val="false"/>
          <w:color w:val="000000"/>
          <w:sz w:val="28"/>
        </w:rPr>
        <w:t>
      сельскохозяйственных животных и производителей)</w:t>
      </w:r>
    </w:p>
    <w:p>
      <w:pPr>
        <w:spacing w:after="0"/>
        <w:ind w:left="0"/>
        <w:jc w:val="both"/>
      </w:pPr>
      <w:r>
        <w:rPr>
          <w:rFonts w:ascii="Times New Roman"/>
          <w:b w:val="false"/>
          <w:i w:val="false"/>
          <w:color w:val="000000"/>
          <w:sz w:val="28"/>
        </w:rPr>
        <w:t>
      Расположенную по адресу:_____________________________________________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Прилагаются следующие:</w:t>
      </w:r>
    </w:p>
    <w:p>
      <w:pPr>
        <w:spacing w:after="0"/>
        <w:ind w:left="0"/>
        <w:jc w:val="both"/>
      </w:pPr>
      <w:r>
        <w:rPr>
          <w:rFonts w:ascii="Times New Roman"/>
          <w:b w:val="false"/>
          <w:i w:val="false"/>
          <w:color w:val="000000"/>
          <w:sz w:val="28"/>
        </w:rPr>
        <w:t>
      1) документы:________________________________________________________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образцы изделий (средств), атрибутов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Контактные телефоны __________________ E-mail _______________________</w:t>
      </w:r>
    </w:p>
    <w:p>
      <w:pPr>
        <w:spacing w:after="0"/>
        <w:ind w:left="0"/>
        <w:jc w:val="both"/>
      </w:pPr>
      <w:r>
        <w:rPr>
          <w:rFonts w:ascii="Times New Roman"/>
          <w:b w:val="false"/>
          <w:i w:val="false"/>
          <w:color w:val="000000"/>
          <w:sz w:val="28"/>
        </w:rPr>
        <w:t>
      Об ответственности за предоставление недостоверных сведений</w:t>
      </w:r>
    </w:p>
    <w:p>
      <w:pPr>
        <w:spacing w:after="0"/>
        <w:ind w:left="0"/>
        <w:jc w:val="both"/>
      </w:pPr>
      <w:r>
        <w:rPr>
          <w:rFonts w:ascii="Times New Roman"/>
          <w:b w:val="false"/>
          <w:i w:val="false"/>
          <w:color w:val="000000"/>
          <w:sz w:val="28"/>
        </w:rPr>
        <w:t>
      осведомлен.</w:t>
      </w:r>
    </w:p>
    <w:p>
      <w:pPr>
        <w:spacing w:after="0"/>
        <w:ind w:left="0"/>
        <w:jc w:val="both"/>
      </w:pPr>
      <w:r>
        <w:rPr>
          <w:rFonts w:ascii="Times New Roman"/>
          <w:b w:val="false"/>
          <w:i w:val="false"/>
          <w:color w:val="000000"/>
          <w:sz w:val="28"/>
        </w:rPr>
        <w:t>
      Достоверность представленных данных подтверждаю.</w:t>
      </w:r>
    </w:p>
    <w:p>
      <w:pPr>
        <w:spacing w:after="0"/>
        <w:ind w:left="0"/>
        <w:jc w:val="both"/>
      </w:pPr>
      <w:r>
        <w:rPr>
          <w:rFonts w:ascii="Times New Roman"/>
          <w:b w:val="false"/>
          <w:i w:val="false"/>
          <w:color w:val="000000"/>
          <w:sz w:val="28"/>
        </w:rPr>
        <w:t>
      _______________________________________________ ______________20__год</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