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6805" w14:textId="1ea6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запрета на вывоз с территории Республики Казахстан отходов и лома черных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24 августа 2015 года № 868. Зарегистрирован в Министерстве юстиции Республики Казахстан 28 августа 2015 года № 11966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«О регулировании торговой деятельности» и </w:t>
      </w:r>
      <w:r>
        <w:rPr>
          <w:rFonts w:ascii="Times New Roman"/>
          <w:b w:val="false"/>
          <w:i w:val="false"/>
          <w:color w:val="000000"/>
          <w:sz w:val="28"/>
        </w:rPr>
        <w:t>раздела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Договору о Евразийском экономическом союзе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запрет сроком на четыре месяца на вывоз с территории Республики Казахстан отходов и лома черных металлов (код ТН ВЭД ЕАЭС 7204), за исключением отходов и лома легированной стали, в том числе коррозионностойкой стали (коды ТН ВЭД ЕАЭС 7204 21 100 0, 7204 21 900 0) и прочей (код ТН ВЭД ЕАЭС 7204 29 000 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 К.) уведомить: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Комитет государственных доходов Министерства финансов Республики Казахстан об обеспечении контроля по исполнению пункта 1 настоящего приказа в установленном законодательством Республики Казахстан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«Национальная компания «Қазақстан темір жолы» (по согласованию) о применении мер по реализации пункта 1 настоящего приказа в установленном законодательством Республики Казахстан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Министерство национальной экономики Республики Казахстан о необходимости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информировать Евразийскую экономическую комиссию о введении указанного в пункте 1 настоящего приказа запрета;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Евразийской экономической комиссии предложение о применении мер, указанных в пункте 1 настоящего приказа, другими государствами-членами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по инвестициям и развитию Республики Казахстан (Ержанов А. 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Республики Казахстан                 С. Сарсенов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августа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августа 2015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