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2f48d" w14:textId="af2f4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сроков проведения обучения, инструктирования и проверок знаний по вопросам безопасности и охраны труда работников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и социального развития Республики Казахстан от 29 июля 2015 года № 633. Зарегистрирован в Министерстве юстиции Республики Казахстан 28 августа 2015 года № 11971. Утратил силу приказом Министра здравоохранения и социального развития Республики Казахстан от 15 декабря 2015 года № 971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и социального развития РК от 15.12.2015 </w:t>
      </w:r>
      <w:r>
        <w:rPr>
          <w:rFonts w:ascii="Times New Roman"/>
          <w:b w:val="false"/>
          <w:i w:val="false"/>
          <w:color w:val="ff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подпунктом 34)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 проведения обучения, инструктирования и проверок знаний по вопросам безопасности и охраны труда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здравоохранения и социального развития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Нурымбетов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исполняющего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обязанности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июля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633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и сроки проведения обучения, инструктирования и</w:t>
      </w:r>
      <w:r>
        <w:br/>
      </w:r>
      <w:r>
        <w:rPr>
          <w:rFonts w:ascii="Times New Roman"/>
          <w:b/>
          <w:i w:val="false"/>
          <w:color w:val="000000"/>
        </w:rPr>
        <w:t>
проверок знаний по вопросам безопасности и охраны</w:t>
      </w:r>
      <w:r>
        <w:br/>
      </w:r>
      <w:r>
        <w:rPr>
          <w:rFonts w:ascii="Times New Roman"/>
          <w:b/>
          <w:i w:val="false"/>
          <w:color w:val="000000"/>
        </w:rPr>
        <w:t>
труда работников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 сроки проведения обучения, инструктирования и порядок знаний по вопросам безопасности и охраны труда работников (далее – Правила) разработаны в соответствии с подпунктом 34)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(далее – Кодекс) от 15 мая 2007 года и определяют порядок и сроки проведения обучения, инструктирования и проверок знаний работников по вопросам безопасности и охраны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понятия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местный орган по инспекции труда - структурное подразделение местных исполнительных органов области, города республиканского значения, столицы, осуществляющее в пределах соответствующей административно-территориальной единицы полномочия в сфере трудовых отношений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безопасность труда - состояние защищенности работников, обеспеченное комплексом мероприятий, исключающих воздействие вредных и (или) опасных производственных факторов на работников в процессе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ответственные работники - лица, ответственные за обеспечение безопасности и охраны труда организаций, осуществляющих производственную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нормы безопасности - качественные и количественные показатели, характеризующие условия производства, производственный и трудовой процесс с точки зрения обеспечения организационных, технических, санитарно-гигиенических, биологических и иных норм, правил, процедур и критериев, направленных на сохранение жизни и здоровья работников в процессе их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учебный центр - организация проводящее теоретическое и производственное обучение по безопасности и охране труда ответственных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наряд-допуск - задание на безопасное производство работы, оформленное на специальном бланке установленной работодателем формы и определяющее содержание, место работы, время ее начала и окончания, условно безопасного выполнения, необходимые меры безопасности (в том числе по радиационной, пожарной безопасности и на загазованных рабочих местах), состав бригады и ответственных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313 Кодекса обучение, инструктирование, проверка знаний работников по вопросам безопасности и охраны труда проводятся работодателем за счет собственных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Лица, принятые на работу, в обязательном порядке проходят организуемое работодателем обучение с последующим обязательным проведением проверки знаний по вопросам безопасности и охраны труда. Работники, не прошедшие обучение, инструктирование и проверку знаний по вопросам безопасности и охраны труда, к работе не допускаются.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Принятые на работу ответственные работники проходят проверку знаний по безопасности и охране труда не позднее одного месяца со дня подписания трудового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Список работников, работников организаций, осуществляющих производственную деятельность, ответственных за обеспечение безопасности и охраны труда, перечень работ и профессий, по которым проводится обучение, а также порядок, форму обучения устанавливает работодатель, исходя из характера профессии, вида работ, специфики производства и условий безопасности труда по согласованию с представителями работников (при их наличии).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обучения и проверки знаний работников</w:t>
      </w:r>
      <w:r>
        <w:br/>
      </w:r>
      <w:r>
        <w:rPr>
          <w:rFonts w:ascii="Times New Roman"/>
          <w:b/>
          <w:i w:val="false"/>
          <w:color w:val="000000"/>
        </w:rPr>
        <w:t>
по профессии в организациях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Обучение и проверка знаний работников по рабочим профессиям осуществляется не реже одного раза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Обучение работников по рабочим профессиям завершается проверкой знаний (экзаменом) по безопасности и охране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проверки знаний оформляются протоколом заседания экзаменационной комиссии по проверке знаний по безопасности и охране труда работников по профессиям (далее – Экзаменационная комиссия)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Обучение (занятия, лекции, семинары) по профессиям в организациях, осуществляющих производственную деятельность, проводится работодателем с привлечением высококвалифицированных специалистов соответствующих отраслей, опытных инженерно-технических работников и служб безопасности и охраны труда самой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Учебные программы по безопасности и охране труда предусматривают теоретическое и производственное обучение с учетом специфики данной организации и утверждаются работодателем.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Производственное обучение безопасным методам и приемам труда проводят в учебных классах, мастерских, участках, цехах под руководством ответственных работников организации за безопасность и охрану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отдельных производствах, связанных с работами, к которым предъявляются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специальные требования безопасности труда работники проходят дополнительное специальное обучение.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Работники, имеющие перерыв в работе по данному виду работ, должности, профессии три и более лет, а при работе с повышенной опасностью более одного года, проходят обучение по вопросам безопасности и охране труда до начала самостоятельной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Экзаменационная комиссия создается приказом работодателя, численностью не менее трех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Экзаменационная комиссия состоит из председателя и членов комиссии. В состав экзаменационной комиссии включаются руководители подразделений, специалисты службы безопасности и охраны труда организации, а также работники, ответственные за обеспечение безопасности и охраны труда, общественный инспектор по охране труда предприятия, прошедшие проверку знаний в соответствующей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Функционирование экзаменационной комиссии осуществляется на постоянной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Порядок работы экзаменационной комиссии установляется актом работодателя.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Работники, подлежащие проверке знаний по безопасности и охране труда, предупреждается работодателем не позднее, чем за тридцать календарных дней до начала ее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Работнику, успешно прошедшему проверку знаний, выдают удостоверение по проверке знаний, правил, норм и инструкций по безопасности и охране труда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При получении работником неудовлетворительной оценки повторную проверку знаний назначают не позднее одного месяца. До повторной проверки работник к самостоятельной работе не допускается.</w:t>
      </w:r>
    </w:p>
    <w:bookmarkEnd w:id="6"/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обучения и проверки знаний по безопасности и охране</w:t>
      </w:r>
      <w:r>
        <w:br/>
      </w:r>
      <w:r>
        <w:rPr>
          <w:rFonts w:ascii="Times New Roman"/>
          <w:b/>
          <w:i w:val="false"/>
          <w:color w:val="000000"/>
        </w:rPr>
        <w:t>
труда работников организаций, ответственных за обеспечение</w:t>
      </w:r>
      <w:r>
        <w:br/>
      </w:r>
      <w:r>
        <w:rPr>
          <w:rFonts w:ascii="Times New Roman"/>
          <w:b/>
          <w:i w:val="false"/>
          <w:color w:val="000000"/>
        </w:rPr>
        <w:t>
безопасности и охраны труда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Ответственные работники периодически, не реже одного раза в три года проходят обучение и проверку знаний по вопросам безопасности и охраны труда в организациях, осуществляющих профессиональную подготовку, переподготовку и повышение квалификации кадров.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Учебные программы по безопасности и охране труда для ответственных работников утверждаются учебным центром, предусматривают теоретическое и производственное обучение с учетом специфики организации отраслей экономики, и согласовывается местным органом по инспекции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Обучение (занятия, лекции, семинары) по вопросам безопасности и охраны труда ответственных работников проводится с привлечением специалистов государственных органов надзора и контроля, преподавателей учебных заведений, юристов и инженерно-технических работников и служб безопасности и охраны труда крупных промышленных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Проверка знаний по вопросам безопасности и охраны труда у ответственных работников проводится экзаменационной комиссией численностью не менее трех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Функционирование экзаменационной комиссии осуществляется на постоянной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Экзаменационная комиссия состоит из председателя - государственного инспектора труда и членов комиссии. В состав экзаменационной комиссии включаются руководитель курса повышения квалификации, а также специалисты государственных органов надзора и контроля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Для проверки знаний ответственных работников экзаменационная комиссия проводит тестирование.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Экзаменационные тесты разрабатываются учебным центром с учетом особенностей производства, квалификационных требований к специалистам и программы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Экзаменационная комиссия по результатам тестирования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прошел проверку знаний по безопасности и охраны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подлежит повторной проверке знаний по безопасности и охраны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Решение экзаменационной комиссии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Результаты проверки знаний ответственных работников оформляются протоколом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Протокол подписывается председателем и членами экзаменационной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Ответственным работникам, прошедшим проверку знаний по безопасности и охраны труда выдается сертификат сроком на три года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Ответственные работники, не прошедшие проверку знаний по безопасности и охране труда, остаются на занимаемой должности до повторной проверки знаний.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Повторная проверка знаний проводится в срок не позднее трех месяцев со дня проведенной проверки знаний.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При не прохождении повторной проверки знаний по безопасности и охране труда, ответственный работник отстраняется от работы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Повторную проверку знаний по безопасности и охране труда, ответственные работники проходят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введении в действие новых нормативных правовых актов по безопасности и охране труда, при внесении в них изменений и дополнений;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вводе в эксплуатацию нового оборудования или внедрении новых технологических процессов по решению работодателя;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переводе ответственного лица на другое место работы или назначении его на другую должность, требующую дополнительных знаний по безопасности и охране труда по решению работодателя;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решению комиссии по расследованию несчастных случаев при допущении несчастных случаев - групповых, со смертельным или тяжелым (инвалидным) исходом, а также при возникновении аварии, взрыва, пожара или отравления;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перерыве в работе более одного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Споры, связанные с решением экзаменационных комиссий организаций, рассматриваются уполномоченным государственным органом по труду или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Контроль своевременного прохождения обучения и проверки знаний ответственных работников в организациях осуществляет работодатель.</w:t>
      </w:r>
    </w:p>
    <w:bookmarkEnd w:id="8"/>
    <w:bookmarkStart w:name="z4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проведения инструктажа по безопасности</w:t>
      </w:r>
      <w:r>
        <w:br/>
      </w:r>
      <w:r>
        <w:rPr>
          <w:rFonts w:ascii="Times New Roman"/>
          <w:b/>
          <w:i w:val="false"/>
          <w:color w:val="000000"/>
        </w:rPr>
        <w:t>
и охране труда</w:t>
      </w:r>
    </w:p>
    <w:bookmarkEnd w:id="9"/>
    <w:bookmarkStart w:name="z4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 характеру и времени проведения инструктажи подразделяют: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вводный;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первичный на рабочем месте;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повторный;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внеплановый;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целевой.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Вводный инструктаж по безопасности и охране труда проводят с работниками независимо от их образования, стажа работы по данной профессии или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безопасности труда вводный и первичный инструктаж по безопасности и охране труда проводят с временными работниками, командированными, учащимися и студентами, прибывшими на производственное обучение или практику.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Вводный инструктаж в организации (предприятии) проводится службой безопасности и охраны труда или лицом, на которое приказом по организации возложены эти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Вводный инструктаж проводят по программе разработанной службой безопасности и охраны труда и утвержденной работодателем с учетом требований норм безопасности, правил и инструкций по безопасности и охране труда, а также требования работодателя по безопасному ведению работ на производстве.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Первичный инструктаж на рабочем месте до начала производственной деятельности работников проводят ответственные работники.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Первичный инструктаж на рабочем месте проводят по программам, разработанным и утвержденным руководителями производственных и структурных подразделений организации с учетом требований норм безопасности, правил и инструкций по безопасности и охране труда, а также требования работодателя по безопасному ведению работ на производстве.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Первичный инструктаж на рабочем месте проводят индивидуально с каждым работником с практическим показом безопасных приемов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Работники допускаются к работе после стажировки, проверки теоретических знаний и приобретенных навыков безопасных способов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Повторный инструктаж проходят работники независимо от квалификации, образования, стажа, характера выполняемой работы не реже одного раза в полугодие.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Повторный инструктаж проводят индивидуально или с группой работников, обслуживающих однотипное оборудование и в пределах общего рабочего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Внеплановый инструктаж проводят: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введении в действие новых или переработанных норм безопасности, правил, инструкций по безопасности и охране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изменении технологического процесса, замене или модернизации оборудования, приспособлений и инструмента, исходного сырья, материалов и других факторов, влияющих на безопасность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нарушении работниками требований безопасности труда, которые могут привести или привели к травме, аварии, взрыву или пожару, отравлению;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требованию контролирующих надзорных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Внеплановый инструктаж проводят индивидуально или с группой работников одной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и содержание инструктажа определяют в каждом конкретном случае в зависимости от причин и обстоятельств, вызвавших необходимость его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Целевой инструктаж проводят при выполнении разовых работ, не связанных с прямыми обязанностями по специальности (погрузка, выгрузка, уборка территории, разовые работы вне организации, цеха и участки), при ликвидации последствий аварий, стихийных бедствий и катастроф.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Первичный инструктаж на рабочем месте, повторный, внеплановый и целевой проводят ответственные работники (мастер, начальник цеха).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Инструктажи за исключением вводного на рабочем месте завершаются проверкой знаний устным опросом или с помощью технических средств обучения, а также проверкой приобретенных навыков безопасных способов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Знания проверяет ответственный работник, проводивший инструктаж.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Работники, показавшие неудовлетворительные знания, к самостоятельной работе не допускаются и вновь проходят инструктаж.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О проведении первичного инструктажа на рабочем месте, повторного, внепланового и допуске к работе работника, проводивший инструктаж, делает запись в журнале регистрации инструктажа по безопасности и охране труда на рабочем месте (далее – Журнал регистрации инструктажа)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обязательной подписью инструктируемого и инструктирующего.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регистрации внепланового инструктажа указывают причину его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Журналы регистрации инструктажа пронумеровываются и прошнуровываются и под роспись выдаются непосредственным руководителям работ (мастер, начальник цеха) службой безопасности и охраны труда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Целевой инструктаж с работниками, проводящими работы по наряду-допуску, фиксируется в наряде-допуске.</w:t>
      </w:r>
    </w:p>
    <w:bookmarkEnd w:id="10"/>
    <w:bookmarkStart w:name="z6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и срокам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обучения, инструктирования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проверок знаний по вопросам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безопасности и охраны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работников  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(наименование организации, предприятия)</w:t>
      </w:r>
    </w:p>
    <w:bookmarkStart w:name="z6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заседания экзаменационной комиссии по проверке знаний по</w:t>
      </w:r>
      <w:r>
        <w:br/>
      </w:r>
      <w:r>
        <w:rPr>
          <w:rFonts w:ascii="Times New Roman"/>
          <w:b/>
          <w:i w:val="false"/>
          <w:color w:val="000000"/>
        </w:rPr>
        <w:t>
безопасности и охране труда работников по профессиям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«_____» ____________ 20____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должность,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должность,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приказа от «____» _____________ 20____ г.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приняла экзамен и установила:________________________________________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вид проверки знаний (периодический, повторный)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4"/>
        <w:gridCol w:w="3114"/>
        <w:gridCol w:w="2351"/>
        <w:gridCol w:w="2845"/>
        <w:gridCol w:w="2756"/>
      </w:tblGrid>
      <w:tr>
        <w:trPr>
          <w:trHeight w:val="30" w:hRule="atLeast"/>
        </w:trPr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 проверке знаний (прошел, не прошел)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комиссии _________________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Ф.И.О.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Члены комиссии        _________________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Ф.И.О.    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_________________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Ф.И.О.          подпись</w:t>
      </w:r>
    </w:p>
    <w:bookmarkStart w:name="z6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и срокам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обучения, инструктирования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проверок знаний по вопросам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безопасности и охраны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работников    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Обложка</w:t>
      </w:r>
    </w:p>
    <w:bookmarkStart w:name="z6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УДОСТОВЕРЕНИЕ</w:t>
      </w:r>
      <w:r>
        <w:br/>
      </w:r>
      <w:r>
        <w:rPr>
          <w:rFonts w:ascii="Times New Roman"/>
          <w:b/>
          <w:i w:val="false"/>
          <w:color w:val="000000"/>
        </w:rPr>
        <w:t>
по проверке знаний, правил, норм и инструкций</w:t>
      </w:r>
      <w:r>
        <w:br/>
      </w:r>
      <w:r>
        <w:rPr>
          <w:rFonts w:ascii="Times New Roman"/>
          <w:b/>
          <w:i w:val="false"/>
          <w:color w:val="000000"/>
        </w:rPr>
        <w:t>
по безопасности и охране труда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Последующие страницы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гр.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работы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том, что он сдал экзамены на знание________________________________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Протокол № ____ от _______________________ 20____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экзаменационной комиссии _____________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Ф.И.О. 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Член комиссии                         ______________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                                       Ф.И.О.       подпись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Сведения о повторной сдаче экзаменов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работы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том, что он сдал экзамены на знание________________________________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Протокол № ____ от _______________________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экзаменационной комиссии _____________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Ф.И.О. 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 комиссии                   ___________________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                                      Ф.И.О.       подпись</w:t>
      </w:r>
    </w:p>
    <w:bookmarkStart w:name="z6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и срокам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обучения, инструктирования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проверок знаний по вопросам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безопасности и охраны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работников      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623"/>
        <w:gridCol w:w="3429"/>
        <w:gridCol w:w="3948"/>
      </w:tblGrid>
      <w:tr>
        <w:trPr>
          <w:trHeight w:val="30" w:hRule="atLeast"/>
        </w:trPr>
        <w:tc>
          <w:tcPr>
            <w:tcW w:w="6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местного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инспекции труда</w:t>
            </w:r>
          </w:p>
        </w:tc>
        <w:tc>
          <w:tcPr>
            <w:tcW w:w="3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учебного центра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СЕРТИФИКАТ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удостоверяет в том, что «___________________________________________»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«_________________________»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курсы бойынша оқу бағдарламасын                   успешно закончил(а)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өткендiгін куәландырады                   программу обучения по курсу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«_________________________»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 ______ _______     Руководитель учебного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        Ф.И.О. подпись     центра 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Ф.И.О.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20___ г.                       Рег. № ______________</w:t>
      </w:r>
    </w:p>
    <w:bookmarkStart w:name="z6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и срокам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обучения, инструктирования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проверок знаний по вопросам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безопасности и охраны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работников      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7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 регистрации инструктажа</w:t>
      </w:r>
      <w:r>
        <w:br/>
      </w:r>
      <w:r>
        <w:rPr>
          <w:rFonts w:ascii="Times New Roman"/>
          <w:b/>
          <w:i w:val="false"/>
          <w:color w:val="000000"/>
        </w:rPr>
        <w:t>
по безопасности и охране труда на рабочем месте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Обложка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организация,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Начат ______________ 20____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Окончен ____________ 20____ г.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Последующие страницы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1"/>
        <w:gridCol w:w="2090"/>
        <w:gridCol w:w="1245"/>
        <w:gridCol w:w="2090"/>
        <w:gridCol w:w="2302"/>
        <w:gridCol w:w="1809"/>
        <w:gridCol w:w="1668"/>
        <w:gridCol w:w="1057"/>
        <w:gridCol w:w="1058"/>
      </w:tblGrid>
      <w:tr>
        <w:trPr>
          <w:trHeight w:val="30" w:hRule="atLeast"/>
        </w:trPr>
        <w:tc>
          <w:tcPr>
            <w:tcW w:w="68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209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инструктируемого</w:t>
            </w:r>
          </w:p>
        </w:tc>
        <w:tc>
          <w:tcPr>
            <w:tcW w:w="124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</w:t>
            </w:r>
          </w:p>
        </w:tc>
        <w:tc>
          <w:tcPr>
            <w:tcW w:w="209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инструктируемого</w:t>
            </w:r>
          </w:p>
        </w:tc>
        <w:tc>
          <w:tcPr>
            <w:tcW w:w="230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(первичный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внеплановый)</w:t>
            </w:r>
          </w:p>
        </w:tc>
        <w:tc>
          <w:tcPr>
            <w:tcW w:w="180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внепланового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инструктажа</w:t>
            </w:r>
          </w:p>
        </w:tc>
        <w:tc>
          <w:tcPr>
            <w:tcW w:w="166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инструктирующего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Инструктирующего</w:t>
            </w:r>
          </w:p>
        </w:tc>
        <w:tc>
          <w:tcPr>
            <w:tcW w:w="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Инструктируемого</w:t>
            </w:r>
          </w:p>
        </w:tc>
      </w:tr>
      <w:tr>
        <w:trPr>
          <w:trHeight w:val="30" w:hRule="atLeast"/>
        </w:trPr>
        <w:tc>
          <w:tcPr>
            <w:tcW w:w="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