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db7f" w14:textId="c4dd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социальных стандартов в сферах труда и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29 июля 2015 года № 631. Зарегистрирован в Министерстве юстиции Республики Казахстан 28 августа 2015 года № 11975.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труда и социальной защиты населения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0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социальный стандарт "Минимальный размер месячной заработной платы"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социальный стандарт "Продолжительность ежедневной работы (рабочей смены)"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0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минимальный социальный стандарт "Основной оплачиваемый ежегодный трудовой отпуск"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0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минимальный социальный стандарт "Величина прожиточного минимума"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0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минимальный социальный стандарт "Размер минимальной пенсии"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9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минимальный социальный стандарт "Гарантированный объем специальных социальных услуг"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Казахстан".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здравоохранения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социального развития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"Минимальный размер месячной заработной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приказа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Казахстан.</w:t>
      </w:r>
    </w:p>
    <w:bookmarkStart w:name="z9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лиц, имеющих право на минимальный социальный стандарт по нормам/нормативам: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состоящие в трудовых отношениях с работодателем и непосредственно выполняющие работу по трудовому договору.</w:t>
      </w:r>
    </w:p>
    <w:bookmarkStart w:name="z9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и нормативы минимального социального стандарта: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месячной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республиканском бюджета на соответствующий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Размер месячной заработной платы работника устанавливается дифференцированно в зависимости от квалификации работника, сложности, количества и качества выполняемой работы, а также условий труда. Размер месячной заработной платы максимальным размером не ограничивается.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Минимальный размер месячной заработной платы, устанавливается ежегодно Законом Республики Казахстан о республиканском бюджете на соответствующий финансовый год не ниже прожиточного минимума и не включает в себя доплат и надбавок, компенсационных и социальных выплат, премий и других стимулирующих выплат и выплачивается пропорционально отработанному времени.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"Минимальный стандарт оплаты труда"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труда и социальной защиты населения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9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"Продолжительность ежедневной работы (рабочей смены)"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16"/>
    <w:bookmarkStart w:name="z9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Казахстан.</w:t>
      </w:r>
    </w:p>
    <w:bookmarkEnd w:id="17"/>
    <w:bookmarkStart w:name="z9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лиц, имеющих право на минимальный социальный стандарт по нормам/нормативам:</w:t>
      </w:r>
    </w:p>
    <w:bookmarkEnd w:id="18"/>
    <w:bookmarkStart w:name="z9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состоящие в трудовых отношениях с работодателем и непосредственно выполняющие работу по трудовому договору;</w:t>
      </w:r>
    </w:p>
    <w:bookmarkEnd w:id="19"/>
    <w:bookmarkStart w:name="z9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состоящие в трудовых отношениях с работодателем и непосредственно выполняющие работу по трудовому договору по графику сменности;</w:t>
      </w:r>
    </w:p>
    <w:bookmarkEnd w:id="20"/>
    <w:bookmarkStart w:name="z9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 достигшие восемнадцатилетнего возраста;</w:t>
      </w:r>
    </w:p>
    <w:bookmarkEnd w:id="21"/>
    <w:bookmarkStart w:name="z9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на тяжелых работах, работах с вредными и (или) опасными условиями труда;</w:t>
      </w:r>
    </w:p>
    <w:bookmarkEnd w:id="22"/>
    <w:bookmarkStart w:name="z9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с инвалидностью первой и второй групп.</w:t>
      </w:r>
    </w:p>
    <w:bookmarkEnd w:id="23"/>
    <w:bookmarkStart w:name="z9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и нормативы минимального социального стандарта: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ежедневной работы (рабочей смены)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68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71 Трудового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ежедневной работы не может превышать 8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продолжительность рабочего времени не должна превышать 40 часов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графиками сменности, утвержденными работодателем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возраста от четырнадцати до шестнадцати лет – не более 24 часов в неделю;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 в возрасте от шестнадцати до восемнадцати лет – не более 36 часов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36 часов в неделю согласно Списку производств, цехов, профессий и должностей, перечню тяжелых работ, работ с вредными и (или) опасными условиями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36 часов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ежедневной работы (рабочей смены) работников-инвалидов первой и второй групп не может превышать семь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100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"Основной оплачиваемый ежегодный трудовой отпуск"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Казахстан.</w:t>
      </w:r>
    </w:p>
    <w:bookmarkStart w:name="z10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лиц, имеющих право на минимальный социальный стандарт по нормам/нормативам: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состоящие в трудовых отношениях с работодателем и непосредственно выполняющие работу по трудовому договору.</w:t>
      </w:r>
    </w:p>
    <w:bookmarkStart w:name="z10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и нормативы минимального социального стандарта: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оплачиваемый ежегодный трудовой отпуск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оплачиваемый ежегодный трудовой отпуск работникам предоставляется продолжительностью двадцать четыре календарных дня, если большее количество дней не предусмотрено настоящим Кодексом, иными нормативными правовыми актами Республики Казахстан, трудовым, коллективным договорами и актами работодателя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100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"Величина прожиточного минимума"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Казахстан.</w:t>
      </w:r>
    </w:p>
    <w:bookmarkStart w:name="z10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лиц, имеющих право на минимальный социальный стандарт по нормам/нормативам: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лица.</w:t>
      </w:r>
    </w:p>
    <w:bookmarkStart w:name="z10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и нормативы минимального социального стандарта: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(далее – ВПМ)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минимальных социальных стандартах и их гарантиях", Закон Республики Казахстан о республиканском бюджете на соответствующий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ВПМ определяется и устанавливается ежегодно с учетом прогнозного уровня инфляции законом о республиканском бюджете на соответствующий финансовый год, и является основой для установления: 1) государственной базовой пенсионной выплаты; 2) государственных социальных пособий по инвалидности, по случаю потери кормильца, матери или отцу, усыновителю (удочерителю), опекуну (попечителю), воспитывающему ребенка с инвалидностью (детей с инвалидностью);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специальное государственное пособие лицу, осуществляющему уход. ВПМ рассчитывается уполномоченным органом в области государственной статистики путем сложения стоимости продовольственной корзины (далее - СПК) и расходов на непродовольственные товары (далее - РНТ) и услуги по формуле: ВПМ=СПК+РНТ.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100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"Размер минимальной пенсии"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Казахстан.</w:t>
      </w:r>
    </w:p>
    <w:bookmarkStart w:name="z10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лиц, имеющих право на минимальный социальный стандарт по нормам/нормативам: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иностранцы и лица без гражданства, постоянно проживающие на территории Республики Казахстан.</w:t>
      </w:r>
    </w:p>
    <w:bookmarkStart w:name="z10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и нормативы минимального социального стандарта: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минимальной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республиканском бюджете на соответствующий финансовый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пенсионном обеспечении в Республике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минимальной пенсии устанавливается ежегодно законом о республиканском бюджете на соответствующий финансовый год.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101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"Гарантированный объем специальных социальных услуг"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38"/>
    <w:bookmarkStart w:name="z10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Казахстан.</w:t>
      </w:r>
    </w:p>
    <w:bookmarkEnd w:id="39"/>
    <w:bookmarkStart w:name="z10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лиц, имеющих право на минимальный социальный стандарт по нормам/нормативам:</w:t>
      </w:r>
    </w:p>
    <w:bookmarkEnd w:id="40"/>
    <w:bookmarkStart w:name="z10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(семья) находящееся в трудной жизненной ситуации.</w:t>
      </w:r>
    </w:p>
    <w:bookmarkEnd w:id="41"/>
    <w:bookmarkStart w:name="z10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и нормативы минимального социального стандарта: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минимальных социальных стандартах и их гарантиях"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Гарантированный объем специальных социальных услуг предоставляется лицам (семьям) со стойкими нарушениями функций организма, обусловленными физическими и (или) умственными возможностями, и (или) лицам без определенного места жительства, а также лицам (семьям), неспособным к самообслуживанию в связи с преклонным возрастом, из числа следующих получателей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дети с инвалидностью с психоневрологическими патологиями;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дети с инвалидностью с нарушениями опорно-двигательного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с инвалидностью старше восемнадцати лет с психоневрологическими заболеваниями;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 с инвалидностью первой и второй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неспособные к самообслуживанию в связи с преклонным возрастом;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 без определенного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 (семьи), находящиеся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Перечень гарантированного объема специальных социальных услуг определен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марта 2009 года № 330 "Об утверждении перечня гарантированного объема специальных социальных услуг" и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социально-бытовые;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социально-медицинские;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социально-психологические;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социально-педагогические;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социально-трудовые;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социально-культурные;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социально-экономические;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социально-правовые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"Гарантированный объем бесплатной медицинской помощи"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труда и социальной защиты населения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"Обеспечение доступности услуг здравоохранения населению"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труда и социальной защиты населения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