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665" w14:textId="0f75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национальной безопасности Республики Казахстан от 6 ноября 2014 года № 369  "Об утверждении Положения о Департаменте Комитета национальной безопасности Республики Казахстан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июля 2015 года № 61. Зарегистрирован в Министерстве юстиции Республики Казахстан 28 августа 2015 года № 11978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«Об утверждении Положения о Департаменте Комитета национальной безопасности Республики Казахстан по Алматинской области» (зарегистрированный в Реестре государственной регистрации нормативных правовых актов за № 9886, опубликованный в информационно-правовой системе «Әділет» от 14 января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заголовок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внесено изменение в тексте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16) и 17)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Саркандское районное отделение. Зона обслуживания – город Сарканд, Саркандский, Аксуский районы;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Капшагайский городской отдел. Зона обслуживания – город Капшагай, Шенгельдинский и Зареченский сельские округа, Кербулакский, Балхашский районы;»;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Основными задачами Департамента в пределах Алматинской области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внешней разведке»;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выявление, предупреждение и пресечение разведывательно-подрывной и иной сопряженной с подрывом основ конституционного строя, экономического и оборонного потенциала и (или) нанесением иного ущерба безопасности Республики Казахстан деятельности специальных служб, иностранных и международных организаций, а также отдельных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координации деятельности в сфере противодействия терроризму и экстремизму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к ведению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специальных оперативно-розыскных мероприятий по заданиям субъектов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обеспечения проведения специальных оперативно-розыскных мероприятий по заданиям субъектов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установленном законодательством порядке негласных следственных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обеспечения негласных следственных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законами, актами Президента и Председателя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Департамент в установленном законодательством Республики Казахстан порядке и в пределах своей компетенции на территории Алматинской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области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реализации государственных (отраслевых) программ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санкции руководства Комитета национальной безопасности Республики Казахстан и в пределах своих полномочий принимает участие в работе международных, межгосударственных и иных организаций в соответствии с международными договорами Республики Казахстан, обеспечивает взаимодействие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государственные органы информацией, необходимой для принятия решений в сфере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контрразведывательную деятельность по защите основ конституционного строя, экономического и оборонного потенциала Республики Казахстан от разведывательно-подрывной деятельности противника;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и обеспечивает разведывательную, контрразведывательную и оперативно-розыскную деятельность, направленную на обеспечение пограничной безопасности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реализует меры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осуществляет координацию деятельности государственных органов в сферах противодействия терроризму и экстремизму. Организует проведение антитеррористических операций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способствует повышению уровня антитеррористической защиты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 на объектах, уязвимых в террористическом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период проведения призыва граждан на воинскую службу участвует в работе призывных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выявляет, предупреждает и пресекает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государств, попытками насильственного изменения конституционного строя Республики Казахстан, актами терроризма, действиями, направленными на насильственный захват власти или насильственное удержание власти в нарушение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диверсиями, вооруженным мятежом, а также осуществляет иные действия,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чрезвычайном положении»;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и непосредственно осуществляет оперативно-розыскную и контрразведывательную деятельность, досудебное расследование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специальным государственным и правоохранительным органам, Вооруженным Силам, другим войскам и воинским формированиям Республики Казахстан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участвует в разработке и осуществлении совместно с уполномоченными органами мер по локализации и нейтрализации внешних и внутренних факторов, создающих условия для проведения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 и прекурсоров, специальных технических средств и электронных устройств, предназначенных для негласного получения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организует и осуществляет в пределах своей компетенции разведывательную деятельность в интересах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с государственными органами, а также иными организациями взаимодействие по вопросам, относящимся к компетенции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осуществляет меры по контрразведывательной защите сведений, составляющих государственные секреты, в государственных органах и организациях, а также контролирует их деятельность в указанной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реализует меры, связанные с проведением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выдачей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а также с проведением мероприятий и (или) оказанием услуг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принимает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проведение обязательной специальной проверки граждан Республики Казахстан, поступающих (состоящих) на государственную службу, в порядке и пределах, установленных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деятельность по противодействию техническим разведкам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организует техническое обеспечение оперативно-розыскных мероприятий и следственных действий, проводимых органами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государственные услуги в соответствии с компетенцией, определенной Реестром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координирует и контролирует работу по обеспечению режима секретности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организует и непосредственно осуществляет досудебное производство по уголовным проступкам и административным правонарушениям в сфере защиты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координирует и контролирует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контролирует исполнение на территории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оформляет результаты специальных оперативно-розыскных мероприятий и негласных следственных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поддерживает работоспособность специальных технических средств, предназначенных для проведения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обеспечивает выявление и пресечение использования сетей и средств связи в преступных целях, наносящих ущерб интересам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в сфере оборота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организует и обеспечивает защиту сотрудников и работников Департамента, а также конфиденциальных помощников;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обеспечивает безопасность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меры по зашифровке сотрудников органов национальной безопасности, ведомственной принадлежности учреждений, помещений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организует боевое, техническое, материальное, финансовое, научное, информационное, правовое, социально-бытовое, военно-медицинское (медицинское) и другие виды обеспечения сотрудников и работников Департамента, в том числе капитальное строительство и реконструкцию, ремонт зданий и сооружений, жилищное строительство,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в пределах компетенции органов национальной безопасности прием и рассмотрение обращений и заявлений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обеспечивает порядок документирования и управления документацией, организацию и ведение делопроизводства, организацию архивного дела в Департаменте, защиту государственных секретов, использует в этих целях информационные системы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проводит полиграфологические (при наличии штатных единиц специалистов психолого-социологического обеспечения), психолого-социологические и психофизиологические исследования в рамках обеспечения оперативно-служебной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проводит военно-врачебную экспертизу, в том числе психофизиологическое освидетельствование, для установления годности по состоянию здоровья к службе в органах национальной безопасности, определения причинной связи заболеваний, увечий (ранений, травм, контузий) и смерти у граждан в связи с прохождением (исполнением обязанностей) ими службы в органах национальной безопасности, а также наркотестирование;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и налагает административные взыскания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осуществляет взаимодействие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организует охрану зданий, объектов, а также обеспечение пропускного и внутриобъектового режимов;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обеспечивает правопорядок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организует и проводит работу по развитию и расширению сферы употребления государственного языка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выполняет иные функции, отнесенные к его ведению законами, актами Президента и Председателя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Департамент для решения возложенных задач и выполнения функций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общие и специальные оперативно-розыскные и контрразведывательные мероприятия, экспертно-криминалистические, психолого-социологическое исследования в целях выявления, предупреждения, пресечения и раскрытия преступлений, расследование которых отнесено законодательством к ведению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решать совместно с уполномоченными государственными органами вопросы о закрытии въезда и выдворении из Республики Казахстан иностранных граждан и лиц без гражданства, которые своими действиями создают угрозу или наносят ущерб безопасности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выявлении, пресечении, раскрытии и расследовании уголовных правонарушений, отнесенных законодательством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вызывать в Департамент граждан по материалам, находящимся в производстве, получать от них объяснения, справки, документы и снимать с них копии;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проверять у граждан при обоснованном подозрении в совершении уголовных правонарушений документы, удостоверяющие их личность.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терроризму»;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использовать средства связи, транспортные средства, принадлежащие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учреждения. По требованию владельцев средств связи и транспортных средств возмещают в установленном законодательством Республики Казахстан порядке причиненный в результате этого фактический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привлекать к работе граждан Республики Казахстан на добровольной основе в качестве внештатных оперативных сотрудников в порядке, установленном Председателем Комитета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на договорной основе служебные помещения, транспортные и иные технические средства Вооруженных Сил, других войск и воинских формирований и иных организаций, а также жилые и другие помещения, транспортные средства и иное имущество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иметь медицинские подразделения для организации военно-медицинского обеспечения и проведения военно-врачебной экспертизы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иметь вне места его нахождения обособленные структурные подразделения, выполняющие часть функций Департамента и не подлежащие учетной регистрации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издавать совместные акты с территориальными органами государственных органов Республики Казахстан, необходимые для выполнения возложенных на Департамент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Вооруженных Сил, других войск, воинских формирований организаций информацию, необходимую для выполнения задач, возложенных на Департамент;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командировать сотрудников и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хранение и использование архивных оперативных, следственных и других материалов, относящихся к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осуществлять допуск физических и юридических лиц к работам по обслуживанию объектов Департамента после проведения изучения 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 в подразделениях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проводить технические исследования на предмет отнесения товаров к специальным техническим средствам для проведения оперативно-технических мероприятий и средствам криптографической защиты информации, выдавать по ним соответствующие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рассматривать заявления физических и юридических лиц о выдаче заключений (разрешительных документов) на ввоз или вывоз специальных технических средств и средств криптографической защиты информации, регистрации нотификаций о характеристиках товаров, содержащих криптографические функции, выдавать по ним соответствующие разрешения и регистрировать нотификации;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иметь, арендовать спортивные сооружения для организации специальной и физической подготовки сотрудников Департамента, а также проведения спортивных мероприятий различного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установленном порядке в оборудованных местах хранить оружие, боеприпасы, специальные средства защиты и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осуществлять и реализовывать иные функции и права, отнесенные к его ведению законами, актами Президента и Председателя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В целях выработки и реализации управленческих решений по созданию, поддержанию и развитию условий, необходимых и достаточных для успешного решения поставленных контрразведывательных, разведывательных задач в Департаменте образуется консультативно-совещательный орган – Совет. Организация деятельности Совета осуществляется в соответствии с установленными требованиями.».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Алматинской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Алматинской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Н.Абыкаев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