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5ffc" w14:textId="ec35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июля 2015 года № 18-02/664. Зарегистрирован в Министерстве юстиции Республики Казахстан 2 сентября 2015 года № 11995.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и нормативы по охране, защите, пользованию лесным фондом, воспроизводству лесов и лесоразведению на участках государственного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18-02/664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по охране, защите, пользованию лесным фондом, воспроизводству лесов и лесоразведению на участках государственного лесного фонда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и нормативы – в редакции приказа Министра экологии и природных ресурсов РК от 03.02.2025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положенности техники и оборудования для выполнения мероприятий по охране и защите лесов на участках государственного лесного фонда *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километров объемов работ,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категориях земель государственного лесного фонда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Лесозащитные работы (опрыскивание) на 1000 гектаров,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минерализованных полос, (разрывов)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минерализованными полосами (разрывами)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противопожарного назначения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дорог противопожарного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лесопатрульный пожарный комплекс (МЛПК)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типа 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 класса тяги: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  <w:bookmarkEnd w:id="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1,4-3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лесной пожарной станции 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бортовая грузоподъемность 2,5-3,0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 емкостью 2,5-3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Патрульная 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мастерском участке – 1 единица;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лесничестве 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или лошадь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обходе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мастерском участке 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мастерском участке 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2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4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Прицепные, навесные машины и орудия: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кусторез, корчеватель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террасер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дисковая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12-4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12-5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12-6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трелевки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Ранцевый опрыскиватель или носимая емкость с аппаратом высокого давления, воздуходувка-опрыскиватель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обходе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4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8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Тракторный опрыскиватель, воздуходувка-опрыскиватель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лесопожарная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2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4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двухдисковый противопожарный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Зажигательный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2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4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моторная с подвесным двигателем грузоподъемностью не менее 0,4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для транспортировки моторных лодок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 лесопожарный (болотоход)**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грузопассажирский на базе полно приводного шасси с грузоподъемностью от 3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Прицепной противопожарный модуль (водо-раздатчик) емкостью 2 - 6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случае отсутствия лесной пожарной станции (далее - ЛПС), необходимо обеспечить количество оснащения шанцевыми инструментами, средствами защиты и противопожарной одеждой, соответствующее стандартам ЛПС-1 типа.</w:t>
      </w:r>
    </w:p>
    <w:bookmarkEnd w:id="55"/>
    <w:bookmarkStart w:name="z3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приобретается при необходимости.</w:t>
      </w:r>
    </w:p>
    <w:bookmarkEnd w:id="56"/>
    <w:bookmarkStart w:name="z3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положенности средств связи и приборов спутниковой навигации, обеспечиваемых объектов и техники для выполнения мероприятий по охране и защите лесов на участках государственного лесного фонда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техники, обеспечиваемых средствами связи и приборами спутниковой навигации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связи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 и с офлайн картой государственного лесного фонда или приборы спутниковой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спутниковый комплекс*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государственного лесовладельца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лесничества или лесной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 1-ого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2-ого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лесопатрульный пожарный комплекс (МЛПК)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прикрепленный к лесной пожарной станции, используемые на тушении лесных пожаров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 лесопожарный (болотоход)*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грузопассажирский на базе полно приводного шасси с грузоподъемностью от 3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приобретается при необходимости.</w:t>
      </w:r>
    </w:p>
    <w:bookmarkEnd w:id="69"/>
    <w:bookmarkStart w:name="z4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положенности средств связи и приборов спутниковой навигации для работников, выполняющих мероприятия по охране и защите лесов на участках государственного лесного фонда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работников, обеспечиваемых средствами связи и приборами спутниковой навигации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связи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 и с офлайн картой государственного лесного фонда или приборы спутниковой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(всех категорий)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лесничий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лесничего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пожарный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сторож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положенности техники и оборудования для выполнения мероприятий по пользованию лесным фондом, воспроизводству лесов и лесоразведению на участках государственного лесного фонда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4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1000 кубометров,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рубки 1000 кубометров,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сеянцев миллион штук,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саженцев миллион штук,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гектаров объемов работ,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раскорчевка площадей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площадей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леса с предпосевной обработкой почвы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леса с предпосадочной обработкой почвы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лесными культурами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естественному возобновлению леса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класса тяги: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  <w:bookmarkEnd w:id="8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тонн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  <w:bookmarkEnd w:id="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тонны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  <w:bookmarkEnd w:id="8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тонны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  <w:bookmarkEnd w:id="9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0,6-0,9 тонны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Автомашины: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  <w:bookmarkEnd w:id="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бортовая 2,5-3 тонны грузоподъемностью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  <w:bookmarkEnd w:id="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 3-5 тонны грузоподъемностью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</w:t>
            </w:r>
          </w:p>
          <w:bookmarkEnd w:id="9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 2,5-3 тонны грузоподъемностью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Мотоинструмент типа "Секор"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9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Прицепные, навесные машины и орудия: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  <w:bookmarkEnd w:id="10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кусторез, корчева- 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  <w:bookmarkEnd w:id="10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четырех корпусный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  <w:bookmarkEnd w:id="10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плуг-рыхлитель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  <w:bookmarkEnd w:id="10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7-5</w:t>
            </w:r>
          </w:p>
          <w:bookmarkEnd w:id="10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снегопах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7-6</w:t>
            </w:r>
          </w:p>
          <w:bookmarkEnd w:id="10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скоба выкопочная, плуг выкопочный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7-7</w:t>
            </w:r>
          </w:p>
          <w:bookmarkEnd w:id="10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дисковая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  <w:bookmarkEnd w:id="10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зубовая (звено)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</w:t>
            </w:r>
          </w:p>
          <w:bookmarkEnd w:id="10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9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Культиваторы: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  <w:bookmarkEnd w:id="1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лесной бороздковый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  <w:bookmarkEnd w:id="1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боковой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  <w:bookmarkEnd w:id="1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растениепит 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8-4</w:t>
            </w:r>
          </w:p>
          <w:bookmarkEnd w:id="1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паровой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8-5</w:t>
            </w:r>
          </w:p>
          <w:bookmarkEnd w:id="1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8-6</w:t>
            </w:r>
          </w:p>
          <w:bookmarkEnd w:id="1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для лесных питомников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</w:t>
            </w:r>
          </w:p>
          <w:bookmarkEnd w:id="1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для саксаула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8-8</w:t>
            </w:r>
          </w:p>
          <w:bookmarkEnd w:id="1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лесопосадочная машина, сажалка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</w:t>
            </w:r>
          </w:p>
          <w:bookmarkEnd w:id="1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  <w:bookmarkEnd w:id="1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прицепы, разбрасыватель удобрений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8-11</w:t>
            </w:r>
          </w:p>
          <w:bookmarkEnd w:id="1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охраны лесов на землях государственного лесного фонда *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государственного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обхода,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мастерского участка,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зоны населенных пунктов и лечебно-оздоровительных учреждений, городские леса и лесопарки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защитные лесные полосы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Запретные полосы по берегам рек, озер, водохранилищ, каналов и других водных объектов; защитные лесные полосы лесов вдоль железных дорог, автомобильных дорог общего пользования международного и республиканского значения; 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Противоэрозионные леса: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 степных и лесостепных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в 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Полепочвозащитные леса,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степные колки; леса в полупустынных, степных, лесостепных районах, включая Казахстанский мелкосопочник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 леса в малолесных горных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5-3) леса в 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лесные территории,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леса государственных заповедных зон; государственные памятники природы; участки леса, имеющие научное значение, включая лесные генетические резерваты; лесоплодовые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 особо ценные лесные массивы; орехопромысловые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6-3) субальпийские леса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bookmarkStart w:name="z10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зависимости от освоенности территории, лесистости и доступности участков государственного лесного фонда допускается корректировка указанных нормативов на +/- 25 процентов.</w:t>
      </w:r>
    </w:p>
    <w:bookmarkEnd w:id="131"/>
    <w:bookmarkStart w:name="z11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Нормативы численности работников лесных пожарных станций государственных учреждений лесного хозяйства и особо охраняемых природных территорий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 1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 2 типа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малого лесопатрульного пожарного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вездехода (болотоход)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грузопассажирского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бульдозера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пожарных машин, оборудования и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Нормативы охраны лесов на землях особо охраняемых природных территорий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обхода,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мастерского участка,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природные заповедники, включая биосферные</w:t>
            </w:r>
          </w:p>
          <w:bookmarkEnd w:id="147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Заповедный режим,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 лесостепных и степных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 горных районах,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 пустынных и полупустынных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водно-болотные угодья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национальные природные парки</w:t>
            </w:r>
          </w:p>
          <w:bookmarkEnd w:id="149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Заповедный режим,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 лесостепных и степных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 горных районах,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 пустынных и полупустынных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Заказной режим,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рекреационного использования,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высокой интенсивностью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низкой интенсивностью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административно-производственной деятельности; обслуживания посетителей и туристов; ограниченной хозяйственной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Государственные природные резерваты</w:t>
            </w:r>
          </w:p>
          <w:bookmarkEnd w:id="152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Заповедное ядро,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 лесостепных и степных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 горных районах,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 пустынных и полупустынных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Буферная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восстановления нарушенных ландшафтов; зона устойчивого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Водно-болотные угодья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2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зависимости от освоенности территории, рекреационной нагрузки, зонирования особо охраняемых природных территорий допускается корректировка указанных нормативов на +/- 25 процентов.</w:t>
      </w:r>
    </w:p>
    <w:bookmarkEnd w:id="157"/>
    <w:bookmarkStart w:name="z12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работ по авиационной охране лесного фонда *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лесов по природным классам пожарной опасности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Охраняемая площадь,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воздушных судов (единиц), 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пожарной опасности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налет часов при соответствующем классе пожарной опасности, часов/тысяч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сухие сосняки, временные и коренные березняки и осинники, пойменные леса ленточных боров Прииртышья (область Абай и Павлодарская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 – вертолета I-класса,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вертолета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сухие и сухие сосняки, коренные и временные березняки и осинники, пойменные леса Казахского мелкосопочника и островных боров (Акмолинской, Костанайской и Северо-Казахстанской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(1 - вертолет I-класса,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вертолетов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 скальные, ельники мохово-травяные и пихтачи, сухие осинники, яблонники Джунгарского Алатау, Кунгей Алатау, Терскей Алатау, Заилийского Алатау и тугайные леса (Алматинская область и область Жетісу)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(1 - вертолет I-класса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вертолета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и скальные сосняки, ельники, пихтачи, кедрачи, лиственничники, березняки и осинники Южного и Рудного Алтая, Саур-Тарбагатая и Калбинского хребта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(1 вертолет I-класса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вертолета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сухие и сухие сосняки, коренные и временные березняки и осинники, пойменные леса Казахского мелкосопочника (Карагандинская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(вертолет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Саксауловые и тугайные леса (Жамбылская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(вертолет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Тополевые, дубово-вязовые и ветловые леса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(Западно-Казахстанская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(вертолет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Каратауские ксерофитные редколесья, арчово-плодовые леса Западного Тянь-Шаня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(вертолет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лесного фонда, подлежащая авиационной охране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3"/>
    <w:bookmarkStart w:name="z14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Кратность патрулирования при следующих классах пожарной опасности (далее – КПО) составляет:</w:t>
      </w:r>
    </w:p>
    <w:bookmarkEnd w:id="194"/>
    <w:bookmarkStart w:name="z14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I КПО облеты не производятся;</w:t>
      </w:r>
    </w:p>
    <w:bookmarkEnd w:id="195"/>
    <w:bookmarkStart w:name="z146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II КПО через день - 1 облет;</w:t>
      </w:r>
    </w:p>
    <w:bookmarkEnd w:id="196"/>
    <w:bookmarkStart w:name="z146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III КПО ежедневно - 1 облет;</w:t>
      </w:r>
    </w:p>
    <w:bookmarkEnd w:id="197"/>
    <w:bookmarkStart w:name="z14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IV КПО ежедневно - 2 облета;</w:t>
      </w:r>
    </w:p>
    <w:bookmarkEnd w:id="198"/>
    <w:bookmarkStart w:name="z147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V КПО ежедневно - 3 облета.</w:t>
      </w:r>
    </w:p>
    <w:bookmarkEnd w:id="199"/>
    <w:bookmarkStart w:name="z147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Кратность патрулирования по согласованию с государственным лесовладельцем может увеличиваться при скорости ветра более 8 метров/секунду, а также в выходные и праздничные дни пожароопасного сезона.</w:t>
      </w:r>
    </w:p>
    <w:bookmarkEnd w:id="200"/>
    <w:bookmarkStart w:name="z147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оснащения работников лесных пожарных станций государственных учреждений лесного хозяйства и особо охраняемых природных территорий средствами защиты и противопожарной одеждой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(комбинезон)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лесной пожарной станции (за исключением радиооператора и слесаря по ремонту пожарных машин, оборудования и аппаратуры)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и спецобувь (куртка и брюки со съемным теплоизоляционным подкладом, подшлемник шерстяной, пояс спасательный пожарный с карабином, кобура поясная для топора пожарного, сапоги пожарные)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каски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(рукавицы)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Оснащение лесных пожарных станций шанцевыми инструментами и пожарно-техническим вооружением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лесопожарная 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лесопожарная 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типа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пожарная (штыковая остроносая или полусовковая остроносая),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Забрасывание пламени землей, создание опорной полосы для отжига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технологических коридоров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топор-мотыга,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минерализованных полос, снятие подстилки и 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Хлопушка пожарная,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огня с помощью прекращения доступа кислорода к очагу горения и использования углекислого газа и пыли для тушения скрытых очагов горения.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грабли,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лесных горючих материалов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(емкость не менее 10 литров),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Дотушивание пожара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комплект,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групп (команд)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доврачебной медпомощи в полевых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перевязочный комплект,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доврачебной медпомощи в полевых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емкостей для питьевой воды суммарным объемом до 20 литров (канистра, бидон, контейнер),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и хранение питьевой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требованиям техники безопасности, соответственно требованиям охраны труда и обеспечения безопасности проведения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Термоизоляционный коврик,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групп (с местами размещения на всех членов) и/или по числу членов группы (команды)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индивидуальный,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сигнальный,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или индивидуальная носимая емкость для питьевой воды (объемом от 0,8 до 3 литров),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полевых грузов, инвентаря и снаряжения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(полевой),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бригаду (группу)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Ориентирование на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напорных рукавов к мотопомпе не менее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мотопомпу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воды к очагу пожара и заправка емкостей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комплект напорных рукавов для автоцистерны, комплекс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метров на одну автоцистерну к имеющимся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Пенообразователи и смачиватели (жидкие или твердые), огнетушащие и огне задерживающие вещества,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 генератор электричества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зарядки аккумуляторов средств связи, пожаротушения, специального оборудования в полевых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зарядное 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зарядки аккумуляторов средств связи, пожаротушения, специального оборудования в полевых и стационарных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инструменты, электроточило, защитные средства для ухода и текущего ремонта противопожарного оборудования и средств связи,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ухода и текущего ремонта противопожарного оборудования, снаряжения, инвентаря, средств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сигнальных лент или флажков (знаков),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обозначения границ пожара, временного полевого лагеря, направления движения тракторной техники на пожаре и прочее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управления (в составе: компьютер, факс, модем, копировальное и сканирующее устройства, доска маркерная)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управления силами и средствами пожаротушения, ведения электронной и печатной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Звуковещательное устройство передвижное или переносное,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оснащения лесопожарной бригады, подачи команд при тушении пожаров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емкостей для горюче-смазочные материалы суммарным объемом до 20 литров (специализированные канистры для горюче-смазочные материалы)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и резерв горюче-смазочные материалы при тушении пожара в отдаленных местностях от заправочной станции</w:t>
            </w:r>
          </w:p>
        </w:tc>
      </w:tr>
    </w:tbl>
    <w:bookmarkStart w:name="z16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положенности специального оборудования для раннего обнаружения лесных пожаров на участках государственного лесного фонда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пород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наблюдательные мачты или пожарные наблюдательные вышки с установкой на них систем раннего обнаружения (СРО)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 на 12 тысяч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Лиственные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 на 15 тысяч гектар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