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7db19" w14:textId="9c7db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стипендии Президента Республики Казахстан по высшим учебным заведениям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30 июля 2015 года № 263. Зарегистрирован в Министерстве юстиции Республики Казахстан 2 сентября 2015 года № 11996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Президента Республики Казахстан от 5 марта 1993 года № 1134 «Об учреждении стипендии Президента Республики Казахстан», в целях реализации  приказа Министра образования и науки Республики Казахстан от 4 мая 2015 года № 275 «О распределении стипендии Президента Республики Казахстан на 2015 год»,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стипендии Президента Республики Казахстан по высшим учебным заведениям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Ректорам высших учебных заведений назначить стипендию Президента Республики Казахстан студентам на основании решении ученых советов высших учебных заведений.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образовательной, научной деятельности и международного сотрудничества Министерства культуры и спорта Республики Казахстан (Д. Болатханұлы) в установленном законодательном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официальное опубликование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культуры и спорта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подпунктами 1), 2) и 3)пункта 3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экономики и финансов (А. Досходжаева) осуществить выплату указанной стипендии за период 2015 года в пределах средств, предусмотренных в республиканском бюджете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вице-министра культуры и спорта Республики Казахстан Г.А. Ахмедьярова.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Д. Болатханұлы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приказом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Исполняющего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"30" июля 2015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№263         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Распределение стипендии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по высшим учебным заведениям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8039"/>
        <w:gridCol w:w="5099"/>
      </w:tblGrid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высших учебных заведений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Стипендия для студентов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национальная консерватория имени Курмангазы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национальный университет искусств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национальная академия искусств имени Т.К.Жургенова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