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65d7" w14:textId="e876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июля 2015 года № 62. Зарегистрирован в Министерстве юстиции Республики Казахстан 2 сентября 2015 года № 12002.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Северо-Казахстанской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2.Департаменту Комитета национальной безопасности Республики Казахстан по Северо-Казахстанской области в установленном законодательством порядке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по Северо-Казахстанской области;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Департаменте юстиции по Северо-Казахстанской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№62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Северо-Казахстанской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Северо-Казахстанской области.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Айыртауский районный отдел. Зона обслуживания – Айыртауский, Г.Мусрепова и Тайыншинский районы;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Акжарское районное отделение. Зона обслуживания - Акжарский и Уалихановский районы;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Жамбылское районное отделение. Зона обслуживания - Жамбылский, Тимирязевский и Шал акына районы;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Мамлютское районное отделение. Зона обслуживания - Мамлютский, Кызылжарский и Есильский районы;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Районное отделение М.Жумабаева. Зона обслуживания - М.Жумабаева и Аккайынский районы.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150000, Республика Казахстан, Северо-Казахстанская область, город Петропавловск, улица К.Сутюшева, 54.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Северо-Казахстанской области".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Северо-Казахстанской области;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4"/>
    <w:bookmarkStart w:name="z16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специальную проверку сотрудников Департамента;</w:t>
      </w:r>
    </w:p>
    <w:bookmarkEnd w:id="75"/>
    <w:bookmarkStart w:name="z16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Северо-Казахстанской области;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других охраняемых лиц;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психолого-социологическое обеспечение оперативно-служебной деятельности в Департаменте;</w:t>
      </w:r>
    </w:p>
    <w:bookmarkEnd w:id="99"/>
    <w:bookmarkStart w:name="z1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объявленных предостережений;</w:t>
      </w:r>
    </w:p>
    <w:bookmarkEnd w:id="100"/>
    <w:bookmarkStart w:name="z1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101"/>
    <w:bookmarkStart w:name="z1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102"/>
    <w:bookmarkStart w:name="z1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103"/>
    <w:bookmarkStart w:name="z1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Комитета национальной безопасности РК от 01.11.2024 </w:t>
      </w:r>
      <w:r>
        <w:rPr>
          <w:rFonts w:ascii="Times New Roman"/>
          <w:b w:val="false"/>
          <w:i w:val="false"/>
          <w:color w:val="000000"/>
          <w:sz w:val="28"/>
        </w:rPr>
        <w:t>№ 146/ҚЕ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6"/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8"/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Северо-Казахстанской области;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12"/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16"/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20"/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Северо-Казахстанской области;</w:t>
      </w:r>
    </w:p>
    <w:bookmarkEnd w:id="121"/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Северо-Казахстанской области;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23"/>
    <w:bookmarkStart w:name="z1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24"/>
    <w:bookmarkStart w:name="z1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25"/>
    <w:bookmarkStart w:name="z1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6"/>
    <w:bookmarkStart w:name="z1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7"/>
    <w:bookmarkStart w:name="z1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Северо-Казахстанской области;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Северо-Казахстанской области, разрабатываемый местным исполнительным органом;</w:t>
      </w:r>
    </w:p>
    <w:bookmarkEnd w:id="129"/>
    <w:bookmarkStart w:name="z1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30"/>
    <w:bookmarkStart w:name="z1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31"/>
    <w:bookmarkStart w:name="z12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32"/>
    <w:bookmarkStart w:name="z1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33"/>
    <w:bookmarkStart w:name="z1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34"/>
    <w:bookmarkStart w:name="z1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35"/>
    <w:bookmarkStart w:name="z13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36"/>
    <w:bookmarkStart w:name="z13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39"/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44"/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Северо-Казахстанской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47"/>
    <w:bookmarkStart w:name="z1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8"/>
    <w:bookmarkStart w:name="z1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49"/>
    <w:bookmarkStart w:name="z1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51"/>
    <w:bookmarkStart w:name="z1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2"/>
    <w:bookmarkStart w:name="z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3"/>
    <w:bookmarkStart w:name="z1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4"/>
    <w:bookmarkStart w:name="z1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5"/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56"/>
    <w:bookmarkStart w:name="z1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57"/>
    <w:bookmarkStart w:name="z15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58"/>
    <w:bookmarkStart w:name="z1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59"/>
    <w:bookmarkStart w:name="z15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60"/>
    <w:bookmarkStart w:name="z1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61"/>
    <w:bookmarkStart w:name="z15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2"/>
    <w:bookmarkStart w:name="z1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3"/>
    <w:bookmarkStart w:name="z1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4"/>
    <w:bookmarkStart w:name="z1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5"/>
    <w:bookmarkStart w:name="z16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6"/>
    <w:bookmarkStart w:name="z1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