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ba22" w14:textId="249b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24 июля 2015 года № 632. Зарегистрирован в Министерстве юстиции Республики Казахстан 2 сентября 2015 года № 12004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«Об утверждении положений о ведомствах и территориальных органах Министерства внутренних дел Республики Казахстан» (зарегистрированный в реестре государственной регистрации нормативных правовых актов за № 9792)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«20. Оперативно-спасательный отряд Департамента по чрезвычайным ситуациям Акмолинской области (город Кокшетау).»;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«30. Оперативно-спасательный отряд Департамента по чрезвычайным ситуациям Мангистауской области (город Актау).»;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Оперативно-спасательный отряд Департамента по чрезвычайным ситуациям Северо-Казахстанской области (город Петропавловск).»;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Северо-Казахстанской области Комитета по чрезвычайным ситуациям Министерства внутренних дел Республики Казахстан, утвержденным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«Юридический адрес Департамента: индекс: 150010, Республика Казахстан, Северо-Казахстанская область, город Петропавловск, улица Г. Мусрепова дом № 32».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Республики Казахстан Божко В.К.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генерал-майор полиции                      Р. Жакупов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