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1636" w14:textId="ae91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от 26 января 2015 года № 49 "Об утверждении Правил формирования и использования Государственного реестра методик судебно–экспертных исследований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30 июля 2015 года № 428. Зарегистрирован в Министерстве юстиции Республики Казахстан 3 сентября 2015 года № 12011. Утратил силу приказом Министра юстиции Республики Казахстан от 30 марта 2017 года № 331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юстиции РК от 30.03.2017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2010 года "О судебно–экспертной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января 2015 года № 49 "Об утверждении Правил формирования и использования Государственного реестра методик судебно–экспертных исследований Республики Казахстан" (Зарегистрирован в Реестре государственной регистрации нормативных правовых актов № 10304, опубликованный в Информационно–правовой системе "Әділет" 26 марта 2015 года), внести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Государственного реестра методик судебно–экспертных исследований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В течение пяти рабочих дней, после решения Ученого совета органа судебной экспертизы Министерства юстиции Республики Казахстан (далее – Ученый Совет) о внесении методик судебно–экспертных исследований в Государственный реестр, сведения о методиках направляются в Центр судебной экспертизы Министерства юстиции Республики Казахстан (далее - Центр) в одном экземпляре, в печатном и электронном виде, заверенные печатью указанных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Сведения, подлежащие внесению в Государственный реестр, вносятся в течение десяти рабочих дней с момента их поступления в Центр".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Центру судебной экспертизы Министерства юстиции Республики Казахстан в установленном законодательством порядке обеспечить государственную регистрацию настоящего приказа и его официальное опубликование.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Б.Әбдірайым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