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d516" w14:textId="6bdd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представительств, в отношении которых устанавливаются ограничения по возврату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16 июля 2015 года № 11-1-2/295. Зарегистрирован в Министерстве юстиции Республики Казахстан 4 сентября 2015 года № 12026. Утратил силу приказом Министра иностранных дел Республики Казахстан от 23 февраля 2018 года № 11-1-4/66-1.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23.02.2018 </w:t>
      </w:r>
      <w:r>
        <w:rPr>
          <w:rFonts w:ascii="Times New Roman"/>
          <w:b w:val="false"/>
          <w:i w:val="false"/>
          <w:color w:val="ff0000"/>
          <w:sz w:val="28"/>
        </w:rPr>
        <w:t>№ 11-1-4/66-1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представительств, в отношении которых устанавливаются ограничения по возврату налога на добавленную стоимость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 Бекетаев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 № 11-1-2/295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представительств,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устанавливаются ограничения по возврату налога на</w:t>
      </w:r>
      <w:r>
        <w:br/>
      </w:r>
      <w:r>
        <w:rPr>
          <w:rFonts w:ascii="Times New Roman"/>
          <w:b/>
          <w:i w:val="false"/>
          <w:color w:val="000000"/>
        </w:rPr>
        <w:t>добавленную стоимость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иностранных дел РК от 27.07.2016 </w:t>
      </w:r>
      <w:r>
        <w:rPr>
          <w:rFonts w:ascii="Times New Roman"/>
          <w:b w:val="false"/>
          <w:i w:val="false"/>
          <w:color w:val="ff0000"/>
          <w:sz w:val="28"/>
        </w:rPr>
        <w:t>№ 11-1-2/347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ff0000"/>
          <w:sz w:val="28"/>
        </w:rPr>
        <w:t>№ 11-1-2/277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5"/>
        <w:gridCol w:w="5619"/>
        <w:gridCol w:w="565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представительства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на представительства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для членов персонала представительства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Армения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(далее - НДС) производится только при безналичной оплате.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Австрия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административно-техническому персоналу.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Беларусь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медицинских услуг, кроме приобретения медикаментов;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сервисно-бытовому обслуживанию (химчистка, парикмахерская);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бытовой и прочей техники, кроме запчастей;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личных автомобилей, кроме запчастей.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Бельгия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в день на сумму покупки 123,82 евро без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курсов иностранных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 в арендуемых квартирах (кроме Глав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 (далее – соответственно Глава представительства и Глава консульского учреждения);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в день на сумму покупки 247,64 евро без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производится возврат НДС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здания;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(вода, газ, электричество, телефон, отопление);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(напитки, пиво, лимонад);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гостиницах, кафе, ресторанах;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в гостиницах;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телефона;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финансовые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личного пользования: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изделия, фабричный табак, охотничьи и спортивные ружья, оружие в целях самозащиты, телефонные аппараты, автоответчики, мотоциклы и аксессуары к ним, самолеты, яхты, корабли, лодки, кемпинговые автомобили, прицепы для путешествий.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на 1 дипломата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(свыше 22 %) – 90 литров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(менее 22 %) – 450 литров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- 500 пачек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горючее: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 первый автомобиль - 5000 литров в год, второй – 5000 литров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дипломатов: первый автомобиль - 5000 литров в год, второй - 3000 литров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административно-техническому персоналу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Болгария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автомобили, мотоциклы (без ремонта и запчастей) при условии 1 единицы на 1 сотрудника;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ремонтно-строительные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аудио, видео, офисную технику;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технику и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телекоммуникационную технику (стоимость и ремонт);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гостиницы по вновь прибывшим дипломатам до 20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 бензин (дизель) - 900 (750) литров в квартал на 1 служебный автомобиль.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в размере 35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автомобили, мотоциклы (кроме ремонта и запчастей) при условии 1 единица на 1 взрослого члена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в течение первых 12 месяцев пребывания;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ремонтно-строительные работы при первоначальном размещении, или 1 раз в 3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телекоммуникационную технику (стоимость и ремонт);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бензин (дизель) - 600 (450) литров в квартал на 1 личный автомобиль.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Федеративной Республики Бразилия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8 кратный размер месячного расчетного показателя (далее – МРП).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Верхнего предела нет.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не более количества, равного количеству членов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топливо 1200 литров в квартал на 1 служебный автомобиль.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без ограничений за услуги связи и электроэнергию.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Нижнего предела нет.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сумма покупки без НДС - 500 долларов США в месяц на 1 члена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автомобиля на 1 семью один раз в 3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750 литров в квартал на 1 личный автомобиль.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Объединенных Арабских Эмиратов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- 8 МРП.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Верховного комиссара Организации Объединенных Наций по делам беженцев (УВКБ ООН)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- 8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осуществляется только в случаях, когда УВКБ ООН производит важные закупки собственности в служебных целях.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Федеративной Республики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Федеративной Республики Германия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 системы общественного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 и воду, если общая сумма нескольких отдельных, но предоставленных вместе счетов-фактур превысит 100 евро в квартал: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и дизельное топливо, если общая сумма нескольких отдельных, но поданных вместе счетов-фактур от одного поставщика превысит 100 евро в квартал.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– общая сумма НДС 1200 евро в год на 1 сотрудника.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 системы общественного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 и воду, если общая сумма нескольких отдельных, но предоставленных вместе счетов-фактур превысит 100 евро в квартал: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и дизельное топливо, если общая сумма нескольких отдельных, но поданных вместе счетов-фактур от одного поставщика превысит 100 евро в квартал;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члена персонала и каждого взрослого члена семьи, 1 раз в два года без ограничений.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Греческой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в 250 евро по возврату НДС не распространяется на счета за электроэнергию, телефон/мобильную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покупку следующих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декор;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вино, спиртные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электротовары,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картины, керамика, скульптуры, народное искусство ручной работы, музейные копии;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оборудование, компьютеры, копировальные аппараты;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изделия, часы;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из серебра;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CD, DVD;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кейтеринг для национального праздника.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следующие оказанные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гостиницах (для новых прибывших сотрудников);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телефонную, мобильную связь, электричество,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служебных автомобилей;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перестройка 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помесячная плата за автостоянку;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случаю Национального праздника, официальные приемы в рамках визитов;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выставках, организация конференций.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по приобретенным служебным автомобилям, количество которых не превышает одну треть от общего числа членов дипломатического представительства.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Возврат НДС производится за топливо, приобретенное для следующих нужд: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служебных автомобилей дипломатического представительства – 540 литров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приобретенное дипломатическим представительством, предназначенное для отопления служебных помещений или помещений с отдельной емкостью для топлива.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в 250 евро по возврату НДС не распространяется на счета за электроэнергию, телефон/мобильную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покупку следующих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обувь, аксессуары;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декор;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вино, спиртные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электротовары,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парфюмерия, косметика;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изделия, часы;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из серебра;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CD, DVD;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 для дома.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гостиницах (для новых прибывших сотрудников);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ресторанов;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телефонную, мобильную связь, электричество,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помесячная плата за автостоянку.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за автомобили, приобретенные следующим образом: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количестве 2 единицы автомобилей, приобретенные Главой Представительства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2 единицы автомобилей, приобретенные дипломатами, состоящими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1 единицы автомобиля, приобретенного дипломатом, не состоящим (ей)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1 единицы автомобиля, приобретенного членом административно-технического персонала в течение шести месяцев со дня прибытия в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Возврат НДС производится за топливо, приобретенное для следующих нужд: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топливо для Главы Представительства – 680 литров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топливо для дипломатического сотрудника – 540 литров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приобретенное дипломатическим представительством, предназначенное для отопления частного дома или квартиры с отдельной емкостью для топлива.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(ЦАРИКЦ)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Японии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служебные автомобили 1200 литров в квартал на 1 автомобиль.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 Представительства 1800 литров в квартал на 1 автомобиль;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личные автомобили 1200 литров в квартал на 1 автомобиль.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Государства Израиль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НДС за 1 квартал 125 долларов США на 1 дипломатического сотрудника.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административно-техническому персоналу за первые 6 месяцев со дня аккредитации в размере 250 долларов США.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Индонезии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50 долларов США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50 долларов США не распространяется на счета за электроэнергию, телефон/мобильную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здания Посольства (помещения) и земельных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здания (помещения), недвижимое имущество, в том числе за право собственности земельными участками;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(электроэнергию, водоснабжение, телекоммуникацию, мобильную связь, интернет и кабельное телевидение);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реконструкции зданий и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подрядчика;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проектированию;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надзору;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здания и помещения (лифт, эскалатор, автоматическая дверь);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сети Интернета, кабельного телевидения;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(бензин, дизель, нефть);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(купленное) транспортное средство (автомобиль, мотоцикл);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ремонта и обслуживания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запасных частей, новых автошин, аксессуаров для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 (сберегательные счета, депозиты, обмен валюты);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рекламы (объявления о работе, печать книг, брошюр, листовок, баннеров,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гостиницы (4, 5-звездочных) и ресторанов;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проведения банкетов в ресторанах, отелях (4, 5-звездочных);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проведения банкетов в ресторанах, отелях (4, 5-звездочных) официальных приемов в честь национальных праздников;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авиабилетов по международному и местному перелету;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использование терминала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телохранителей;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офисные принадлежности;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(мясо, овощи, фрукты, консервированные продукты, растительное масло, рис, сахар, кофе, чай);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костюмы/галстуки;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туфли/сандалии;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(виски, вино, пиво);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и сигары;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электро-бытовую технику и оборудование (телевизор, компьютер, сканер, принтер, фотокопировальную машину, факс, переносной компьютер, цифровую камеру, видеокамеру, GPS навигатор, Ipod, мобильный телефон, стиральную машину, USB накопители/внешние жесткие диски, домашний кинотеатр, пылесос, микроволновую печь, блендер, соковыжималку, холодильник, морозильную камеру и подобное оборудование, электрическую печь, кондиционер, фен, электрический утюг, водонагреватель, кофе-машину, видеоигры, PS, PSP, GameBoy, Nintendo, электронные музыкальные инструменты, аудио систему, верхний проектор, спортивное оборудование (беговую дорожку), металлоискатель, телефон и приборы к нему, систему видеонаблюдения, сигнализацию, звонок, оборудование и инструменты безопасности, калькулятор и подобное оборудование, электрическую машину посещаемости, Hi-Fi стерео, радиомагнитофон);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офисную мебель (столы и стулья, кухонный гарнитур, диван и кресла, кровать, лампы, шкафы);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столовых приборов и ножевых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паласы и ковры;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искусства и живописи;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фильтр;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 (бумага, ручки, карандаши, корректор, степлер, папки);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газеты, дневники, таблоиды;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50 долларов США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50 долларов США не распространяется на счета за электроэнергию, телефон/мобильную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зданий и помещений (Резиденцию Посла и дипломатов) и земельных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здания (помещения), недвижимое имущество, в том числе за право собственности земельными участками;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(электроэнергию, водоснабжение, телекоммуникацию, мобильную связь, интернет и кабельное телевидение);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реконструкции зданий и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подрядчика;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проектированию;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надзору;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здания и помещения (лифт, эскалатор, автоматическая дверь);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сети Интернета, кабельного телевидения;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(бензин, дизель, нефть);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(купленное) транспортное средство (автомобиль, мотоцикл);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ремонта и обслуживания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запасных частей, новых автошин, аксессуаров для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 (сберегательные счета, депозиты, обмен валюты);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рекламы (объявления о работе, печать книг, брошюр, листовок, баннеров,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гостиницы (4, 5-звездочных) и ресторанов;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проведения банкетов в ресторанах, отелях (4, 5-звездочных);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проведения банкетов в ресторанах, отелях (4, 5-звездочных) официальных приемов в честь национальных праздников;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авиабилетов по международному и местному перелету;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использование терминала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телохранителей;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офисные принадлежности;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(мясо, овощи, фрукты, консервированные продукты, растительное масло, рис, сахар, кофе, чай);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костюмы/галстуки;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туфли/сандалии;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(виски, вино, пиво);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и сигары;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электро-бытовую технику и оборудование (телевизор, компьютер, сканер, принтер, фотокопировальную машину, факс, переносной компьютер, цифровую камеру, видеокамеру, GPS навигатор, Ipod, мобильный телефон, стиральную машину, USB накопители/внешние жесткие диски, домашний кинотеатр, пылесос, микроволновую печь, блендер, соковыжималку, холодильник, морозильную камеру и подобное оборудование, электрическую печь, кондиционер, фен, электрический утюг, водонагреватель, кофе-машину, видеоигры, PS, PSP, GameBoy, Nintendo, электронные музыкальные инструменты, аудио систему, верхний проектор, спортивное оборудование (беговую дорожку), металлоискатель, телефон и приборы к нему, систему видеонаблюдения, сигнализацию, звонок, оборудование и инструменты безопасности, калькулятор и подобное оборудование, электрическую машину посещаемости, Hi-Fi стерео, радио-магнитофон);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офисную мебель (столы и стулья, кухонный гарнитур, диван и кресла, кровать, лампы, шкафы);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столовых приборов и ножевых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паласы и ковры;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искусства и живописи;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фильтр;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 (бумага, ручки, карандаши, корректор, степлер, папки);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газеты, дневники, таблоиды;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Иорданского Хашимитского Королевства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- 8 МРП.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дипломатическому персоналу и их супругам.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Исламской Республики Ирак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двум сотрудникам дипломатического персонала.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Испания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301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 и стройматериалы, нижний предел по одному счету-фактуре на общую сумму покупки 751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канцтовары, нижний предел по одной счет-фактуре на общую сумму покупки 300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1200 литров в квартал на 1 автомобиль.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240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на общую сумму покупки 9 015 евро в квартал на 1 семью.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 и стройматериалы, нижний предел по одному счету-фактуре на общую сумму покупки 751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канцтовары, нижний предел по одной счет-фактуре на общую сумму покупки 300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1200 литров в квартал на 1 автомобиль.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Итальянской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310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товары, работы, услуги, которые были переданы в пользование другим организациям или физическим лицам.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310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товары, работы, услуги, которые были переданы в пользование другим организациям или физическим лицам.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Канады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Представительству производится при условии, если сумма официально приобретенных товаров, выполненных работ, оказанных услуг на территории Республики Казахстан, включая НДС в каждом отдельном счете-фактуре превышает 150 канадских долларов.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ограничения не распространяются на плату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 иные коммунальные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также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приобретенное, вновь построенное недвижимое имущество, выделенное в пользование представительству, возглавляемое штатным сотрудником представительства и официальной резиденции;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и услуги на контрактной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материалы, купленные напрямую представительством.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членам дипломатического персонала, включая их супругов, проживающих вместе с ними, производится при условии, если сумма приобретенных для личного и семейного пользования товаров, выполненных работ, оказанных услуг на территории Республики Казахстан, включая НДС в каждом отдельном счете-фактуре превышает 100 канадских долларов.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ограничения не распространяются на плату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 иные коммунальные услуги.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Государства Катар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- 8 МРП.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 для дипломата: 600 литров в месяц на один служебный автомобиль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дипломатическому персоналу.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одном у счету-фактуре на общую сумму покупки 47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Верхний предел на общую сумму НДС 950 долларов США в год на 1 семью.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для дипломата: 400 литров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 газ.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Китайской Народной Республики Генеральное консульство Китайской Народной Республики (г. Алматы) Торгово-экономический отдел Посольства Китайской Народной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стоимость товаров очевидно завышена или их количество очевидно превышено;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товары, работы, услуги, которые были переданы в пользование другим организациям или физическим лицам.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стоимость товаров очевидно завышена или их количество очевидно превышено;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товары, работы, услуги, которые были переданы в пользование другим организациям или физическим лицам.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Латвийской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240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 для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1 раз в три года за количество транспортных средств равное количеству членов персонала.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67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 для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административно-техническому персоналу только за первые 4 месяца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1 транспортное средство на члена персонала, 1 раз в три года.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Ливанской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на общую сумму покупки 200 долларов США.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200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стационарного телефона;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жилых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 и электричество);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запчасти к ним и обслуживание;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техника (за исключением кухонной);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обувь;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автомобиля;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административно-техническому персоналу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Литовской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8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за:коммунальные услуги (отопление, электроэнергия, вода, газ);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горючее для автомобилей;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и услуги по организации приемов в честь национального дня государства, приезда/отъезда Главы Представительства, прием официальных гостей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Возврат НДС не производится за: произведения искусства;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вещи коллекционные и антикварные;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оружие, боеприпасы и их части; продукты питания и услуги связанные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отработанный табак; продукты фармацевтики и медицинской помощи; услуги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товары и услуги связанные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досуга;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пассажиров.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одной счет-фактуре общая сумма покупки 8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 (отопление, электроэнергия, вода, газ);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искусства;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вещи коллекционные и антикварные;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оружие, боеприпасы и их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и услуги связанные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отработанный табак;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фармацевтики и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товары и услуги связанные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досуга;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пассажиров.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Венгрии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Венгрии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Алматы)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авиа- и железнодорожные билеты;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оплате ресторанных счетов в тех случаях, когда присутствуют на приеме менее 10 человек.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НДС 2,8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на общую сумму НДС 1630 долларов США в год на 1 члена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2000 литров в год на 1 члена семьи;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спиртные напитки 105 литров в год на сотрудника.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Возврат НДС не производится: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авиа- и железнодорожные билеты;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предметы антиквариата;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предметы изобразительного искусства;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оплате ресторанных счетов в тех случаях, когда присутствуют на приеме не менее 10 человек.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Малайзии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на общую сумму покупки 26 долларов США.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Нидерландов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225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 равное количеству членов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оказанные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бензин для Представительства до 5 автомобилей по 1500 литров в квартал, остальные по 900 литров в квартал.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на общую сумму покупки 225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автомобиля на 1 семью;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150 пачек в квартал на 1 члена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(от 22 %): для Главы Представительства - 90 литров в год, для дипломатов - 60 литров в квартал, для административно-технического персонала - 30 литров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для Главы Представительства: первый автомобиль - 900 литров в квартал, второй – 600 литров в квартал, для дипломатов: первый автомобиль - 900 литров в квартал, второй – 600 литров в квартал, для административно-технического персонала: первый автомобиль - 600 литров в квартал, второй – 300 литров в квартал.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Норвегии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8 МРП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услуги связи – без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товары промышленного назначения, работы, услуги необходимые для обслуживания и содержания здания и прилегающей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интерьера;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шины и диски;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недвижимости и парковочных мест для автомобилей;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обогрева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дипломатического 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Главы 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услуги связи, охрану. Сигнализацию и систему безопасности только для Резиденции Главы Представительства без ограничений.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 химию;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административно-техническому персоналу не производится.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счет-фактуре 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100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электробытовые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видео-аудиозаписи;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интерьера;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обогрева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шины и диски;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услуги связи, охранную сигнализацию и систему безопасности только для Резиденции Главы Представительства – без ограничений.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 химию.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Южно-Африканской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40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последние 3 месяца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автомобиль: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дипломатам без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административно-техническому персоналу в течение первых 6 месяцев.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Сербия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8 МРП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 иные коммунальные услуги.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Словацкой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НДС 99 340 евро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автомобиля, 1 раз в два года без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топливо, 4 000 литров в год на 1 автомобиль.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33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общей суммы НДС в год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Представительства 3320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Консула 3320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дипломатического персонала 2650 евро;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административно-технического персонала 2000 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на 1 члена персонала, 1 раз в два года без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3 200 литров в год на 1 автомобиль.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Таиланд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покупки 170 долларов США.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возвращается.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Турецкой Республики Генеральное консульство Турецкой Республики (г. Актау)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Турецкой Республики (г. Алматы)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 общей суммы покупки 30 000 евро в год на 1 сотрудника.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служебных помещений и жилых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проживание в гостиницах;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одной счет-фактуре на общую сумму покупки без НДС 20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служебных помещений и жилых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проживание в гостиницах;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Индия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за товары и услуги, приобретенные на территории города Астана.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Нижний предел по одному чеку при покупке товаров 35 долларов США без НДС.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товары и услуги, приобретенные на территории города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административно-техническому персоналу за услуги с 3 февраля 2009 года.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Финляндской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170 евро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Возврат НДС за электроэнергию, телефонную связь, водоснабжение, топливо производится, если общая сумма покупок не менее 170 евро за один квартал года.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лицам, относящимся к дипломатическому персоналу, и проживающих с ними членам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одной счет-фактуре общая сумма покупки 170 евро (с учетом НДС).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за электроэнергию, телефонную связь, водоснабжение, топливо производится если общая сумма покупок не менее 170 евро за один квартал года.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Французской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без НДС 150 евро (одинаковые операции и покупки в 1 магазине могут объединяться).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производится возврат НДС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личного пользования (домашняя техника, фотоаппараты, камеры);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приему гостей.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корпорация (МФК)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Нижний предел по одному счету-фактуре 8 МРП.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операции и сделки, не предусмотренные в статьях соглашения Международной финансовой корпорации от 20 июля 1956 года.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организация по миграции 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одной счету-фактуре 8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в случае приобретения значительного количества имущества для официальных целей.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Швейцарской Конфедерации Генеральное консульство Швейцарской Конфедерации (г. Алматы)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90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90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административно-техническому персоналу.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Эстонской Республики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Возврат производится без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(независимо от нижнего предела 8 МРП)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 иные коммунальные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бывшего в употреблении.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Верхнего предела нет.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Нижнего предела нет.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подержанные товары.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Верхнего предела нет.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