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b78a" w14:textId="499b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социального стандарта дошкольного воспитания и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августа 2015 года № 521. Зарегистрирован в Министерстве юстиции Республики Казахстан 7 сентября 2015 года № 12028.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статьей 23 Закона Республики Казахстан от 19 мая 2015 года "О минимальных социальных стандартах и их гарантиях"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Минимальный 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 дошкольного воспитания и обучения.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 № 521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 дошкольного воспитания и обучения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Минимальный социальный стандарт дошкольного воспитания и обучения (далее - стандарт) разработан Министерством образования и науки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законов, на основании которых действует стандарт: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стандарта - реализация государственной политики в системе минимальных социальных стандартов в области обеспечения детей дошкольным воспитанием и обучением.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и нормативы минимального социального стандарта дошкольного воспитания и обучения указаны в приложении к настоящему стандарту.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Минимальному социальному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воспитания и 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 № 521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и нормативы минимального социального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дошкольного воспитания и обучения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образования и науки РК от 28.07.2016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образования и науки РК от 11.07.2019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636"/>
        <w:gridCol w:w="8477"/>
        <w:gridCol w:w="505"/>
        <w:gridCol w:w="2441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акт,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норму/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минимальный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нормы/норматива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подушевого финансирования дошкольного воспитания и обучения детей, находящихся в организациях дошкольного образования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 2007 года "Об образовании";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дошкольного возраста, находящиеся в дошкольных организациях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города республиканского значения и столицы, района (города областного значения) утверждают размер подушевого финансирования и родительской платы за питание.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оснащения оборудованием и мебелью организаций дошкольного образования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Республики Казахстан под № 13272);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Республики Казахстан под № 15893) (далее – приказ № 615);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дошкольного возраста, находящиеся в дошкольных организациях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города республиканского значения и столицы осуществляет материально-техническое обеспечение организаций дошкольного воспитания и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Тематический перечень игрушек, перечень оборудования для возрастных групп, для медицинской комнаты, спортивного зала.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маркировке и размеру мебели размещаемых в комнатах объектов образования (цвет, высота, типы и разновидность, расстояния мебели от пола, от стены, друг от друга, в зависимости от росто-возрастных особенностей детей).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мебели и оборудования показано в единицах измерения (количество, штука, набор, комплект).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и оборудование объектов соответствуют росто-возрастным особенностям детей. Набор, количество и размер оборудования предусматривают с учетом профиля объектов, специфики помещений. Оборудование спален мягким и твердым инвентарем, стирка и маркировка белья дошкольных организаций с дневным пребыванием детей соответствуют требованиям к условиям проживания детей в дошкольных организациях с круглосуточным пребыванием.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социальной и медико-педагогической коррекционной поддержки детей с ограниченными возможностями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возможностями"; "Типовые правила деятельности специальных организаций образования",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Республики Казахстан под № 17657).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дошкольного возраста с ограниченными возможностями, находящиеся в дошкольных организациях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 обеспечивает обучение детей по специальным общеобразовательным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заключением психолого-медико-педагогических консультаций и индивидуальным планом обучения дети с ограниченными возможностями получают дошкольное воспитание и обучение с трехлетнего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санаторных ясли-садах, дошкольных организациях для детей с ограниченными возможностями содержание детей предоставляется на бесплатной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Наполняемость групп: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нарушениями слуха: для неслышащих – не более 8 детей, для слабослышащих и позднооглохших – не более 10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нарушениями зрения: для незрячих – не более 8 детей, для слабовидящих и поздноослепших – не более 12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 нарушениями функции опорно-двигательного аппарата – не более 12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 нарушениями речи – не более 12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 умственной отсталостью – не более 8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 задержкой психического развития – не более 12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 расстройством эмоционально-волевой сферы и поведения - не более 6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со сложными нарушениями, в том числе со слепоглухотой, – не более 6 детей.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санитарно-эпидемиологических требований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дошкольного возраста, находящиеся в дошкольных организациях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и оборудование объектов соответствуют росто-возрастным особенностям детей. Набор, количество и размер оборудования предусматривают с учетом профиля объектов, специфики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спален мягким и твердым инвентарем, стирка и маркировка белья дошкольных организаций с дневным пребыванием детей соответствуют требованиям к условиям проживания детей в дошкольных организациях с круглосуточным пребыванием.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