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35d9" w14:textId="a3f3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в области энергосбережения и повышения энергоэффективности"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10 августа 2015 года № 847. Зарегистрирован в Министерстве юстиции Республики Казахстан 7 сентября 2015 года № 12030. Утратил силу приказом Министра по инвестициям и развитию Республики Казахстан от 18 мая 2016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18.05.2016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в области энергосбережения и повышения энергоэффективности».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847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«Аккредитация в области энергосбережения и повышения энергоэффективности»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об аккредитации в области энергосбережения и повышения энергоэффективности (далее – свидетельство) либо мотивированный отказ в предоставлении государственной услуги.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 прилагаемыми документами (далее – документ),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«Аккредитации в области энергосбережения и повышения энергоэффективности» утвержденного приказом Министра по инвестициям и развитию Республики Казахстан от 30 апреля 2015 года № 565 (зарегистрированный в Реестре государственной регистрации нормативных правовых актов № 11353)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специалистом канцелярии услугодателя с присвоением регистрационного номера и даты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и определение ответственного исполнителя в течение 50 (пятидесяти)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документов на полноту в течение 2 (двух)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полноты документов услугополучателя выдача мотивированного отказа в предоставлении государственной услуги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услугополучателя требованиям, передача документов в комиссию по аккредитации в области энергосбережения и повышения энергоэффективности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осуществляется комиссией в течение 23 (двадцати трех) рабочих дней, исчисляемых с момента окончания предварительного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выдача услугополучателю ответственным исполнителем мотивированного отказа в предоставлении государственной услуги в течение 5 (пяти) рабочих дней входящих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принятия положительного решения готовится свидетельство в течение 5 (пяти) рабочих дней и производится внесение данных услугополучателя в реестр юридических лиц, получивших свидетельство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отправление результата оказания государственной услуги услугополучателю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 услугополучателя, необходимых для оказания государственной услуги, в канцелярии услугодателя и передача их руководителю услугодателя (заместитель руководителя);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(заместитель руководителя) для рассмотрения документов ответственному структурному подразделению;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полноту документов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мотивированного отказа по неполноте либо передача документов для рассмотрения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или отрицательное (коллегиальное) решение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и внесение в реестр юридических лиц, получивших свидетельство об аккредитации или выдача мотивированного отказа.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документов, направляет их руководству услугодателя (заместитель руководителя);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50 (пятидесяти) минут налагает резолюцию и определяет ответственное структурное подразделение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в течение 15 (пятнадцати) минут определяет ответственного исполнителя и передает документы на рассмотрение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срок не более 2 (двух) рабочих дней со дня регистрации документов услугополучателя, необходимых для оказания государственной услуги, проверяет полноту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не полноты документов ответственный исполнитель готовит мотивированный отказ в дальнейшем рассмотрении документов в срок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согласует мотивированный отказ с руководителем ответственного структурного подразделения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ответственного структурного подразделения согласовывает мотивированный отказ с руководителем услугодателя (заместитель руководителя услугодателя)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мотивированный отказ передается специалисту канцелярии и специалист канцелярии услугодателя не позднее 15 (пятнадцати) минут направляет услугополучателю результат оказания государственной услуги нарочно, электронно или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полноты документов ответственный исполнитель согласует передачу документов секретарю комиссии с руководителем ответственного структурного подразделения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секретарь комиссии за 5 (пять) рабочих дней до заседания доводит до каждого члена комиссии документы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документов осуществляется комиссией в течение 23 (двадцати трех) рабочих дней, исчисляемых с момента окончания предварительного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отрицательного решения комиссией, на основании протокола заседания комиссии ответственный исполнитель (секретарь комиссии) в течение 5 (пяти) рабочих дней, подготавливает мотивированный отказ в предоставлении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на основании протокола заседания комиссии ответственный исполнитель (секретарь комиссии) в течение 5 (пяти) рабочих дней готовит свидетельство об аккредитации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согласует результат оказания государственной услуги с руководителем ответственного структурного подразделения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руководитель ответственного структурного подразделения согласовывает результат оказания государственной услуги с руководителем услугодателя (заместитель руководителя услугодателя)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результат оказания государственной услуги передается специалисту канцелярии и специалист канцелярии услугодателя не позднее 15 (пятнадцати) минут направляет услугополучателю результат оказания государственной услуги нарочно, электронно или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вносит данные услугополучателя в реестр юридических лиц, получивших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«Аккредитация в области энергосбережения и повышения энергоэффективности»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«Аккредитация в области энергосбережения и повышения энергоэффективности» через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 диаграмме функционального взаимодействия информационных систем, задействованных в оказании государственной услуги «Аккредитация в области энергосбережения и повышения энергоэффективности» через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процессов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логина и пароля (авторизация) на портале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информационных системах ГБД «Юридические лица» (далее ИС ГБД – ЮЛ) и «Национальный удостоверяющий центр»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случае отсутствия данных услугополучателя в ИС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запроса на портале и обработка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случае имеющихся нарушений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процедуры (действий) услугополучателя: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случае не подтверждения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на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электронного документа (запроса услугополучателя) на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услугодателем соответствия услугополучателя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10 – формирование сообщения об отказе в запрашиваемой государственной услуге в случае с имеющимися нарушениями в данных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11 – получение услугополучателем результата государственной услуги (электронная лицензия),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ИС ГБД «Е-лицензирование».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Справочник бизнес–процессов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«Аккредитация в области энергосбережения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энергоэффективности»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и.о. Министра по инвестициям и развитию РК от 15.02.2016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347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повышения энергоэффективности»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 государственной услуги «Аккредитация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 области энергосбережения и повышения энергоэффективности»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408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повышения энергоэффективности»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 государственной услуги «Аккредитация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 области энергосбережения и повышения энергоэффективности»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через услугополучателя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1059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