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d890" w14:textId="0f5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государственного контроля в области производства биотоплива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21 июля 2015 года № 4-1/676 и Министра национальной экономики Республики Казахстан от 10 августа 2015 года № 602. Зарегистрирован в Министерстве юстиции Республики Казахстан 9 сентября 2015 года № 12046. Утратил силу совместным приказом Заместителя Премьер-Министра Республики Казахстан Министра сельского хозяйства Республики Казахстан от 12 августа 2016 года № 358 и Министра национальной экономики Республики Казахстан от 24 августа 2016 года № 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совместным приказом Заместителя Премьер-Министра РК Министра сельского хозяйства РК от 12.08.2016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24.08.2016 № 381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производства биотоплива,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области производства биотоплива,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октября 2013 года № 5-3/512 и Первого заместителя Премьер-Министра Республики Казахстан - Министра регионального развития Республики Казахстан от 31 октября 2013 года № 288/ОД «Об утверждении Критериев оценки степени рисков в сфере частного предпринимательства в области производства биотоплива» (зарегистрированный в Реестре государственной регистрации нормативных правовых актов № 8941, опубликованный 29 апреля 2014 года в газете «Казахстанская правда» № 82 (27703);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октября 2013 года № 5-3/513 и Первого заместителя Премьер-министра Республики Казахстан – Министра регионального развития Республики Казахстан от 31 октября 2013 года № 285/ОД «Об утверждении формы проверочного листа в сфере частного предпринимательства в области производства биотоплива» (зарегистрированный в Реестре государственной регистрации нормативных правовых актов № 8940, опубликованный 29 апреля 2014 года в газете «Казахстанская правда» № 82 (27703).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совместного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Е. Досаев 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 июля 2015 год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4-1/676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2015 года № 602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степени риска </w:t>
      </w:r>
      <w:r>
        <w:br/>
      </w:r>
      <w:r>
        <w:rPr>
          <w:rFonts w:ascii="Times New Roman"/>
          <w:b/>
          <w:i w:val="false"/>
          <w:color w:val="000000"/>
        </w:rPr>
        <w:t>
в области производства биотоплива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производства биотоплива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в целях отнесения субъектов контроля в области производства биотоплива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юридические лица, осуществляющие производство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в области производства биотоплива – вероятность возникновения угрозы продовольственной безопасности на территории республики в связи с использованием пищевого сырья на биотопливо;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– критерии оценки степени риска, используемые для отбора субъектов контроля в области производства биотоплива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– критерии оценки степени риска, используемые для отбора субъектов контроля в зависимости от результатов деятельности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субъектов контроля, отнесенных к высокой степени риска, применяются выборочные,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не отнесенных к высокой степени риска, применяются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субъектов контроля по степеням риска осуществляется на основании объективных и субъективных критериев.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по объективным критериям осуществляется на основании вероятности возникновения угрозы продовольственной безопасности на территории республики в связи с использованием пищевого сырья на биотопливо, нанесения ущерба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высоких общественных рисков, по объективным критериям юридические лица, осуществляющие производство биотоплива, относятся к высокой степени риска.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информации по субъектам контроля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контроля. При этом, степень нарушений (грубое, значительное, незначительное) устанавливается в случае несоблюдения требований законодательства, отраженных в проверочных листах по информационному источнику «результаты предыдущих проверок» (степень тяжести устанавливается при несоблюдении нижеперечисленных 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контроля, в структурные подразделения местного исполнительного органа по информационному источнику «результаты мониторинга отчетности и сведений, представляемых субъектами контроля, в структурные подразделения местного исполнительного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Оценка степени риска проверяемых субъектов отнесенных к высокой степени риска по субъективным критериям осуществляется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контроля. При этом, степень нарушений (грубое, значительное, незначительное) в случае несоблюдения требований законодательства, отраженных в проверочных листах определяется,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 в структурные подразделения местного исполнительного органа, определяются,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критериями оценки степени риска регулирующего государственного органа рассчитывается показатель степени риска субъективных критериев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нарушение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весовой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 = (К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нарушений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весовой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 = (К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степени риска (Р) определяется путем суммирования показателей нарушений значительной и незначительной степени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Рз + 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 -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год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субъектов контроля с наибольшими показателями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производства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биотоплива         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Субъективные критерии по информационному источнику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«результаты предыдущих проверок»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724"/>
        <w:gridCol w:w="3374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«Результаты предыдущих проверок» (степень тяжести устанавливается при несоблюдении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нормы квоты на пищевое сырье, используемое для последующей переработки в биотопливо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состава пищевого сырья для производства биотоплива (не допускается использование 1-2 классов пшеницы)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 биотоплива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биотоплива двумя и более производителями биотоплива на одном и том же заводе по производству биотоплива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приборов учета и их исправное состояние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прошедших государственную регистрацию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производства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биотоплива         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Субъективные критерии по информационному источнику «результаты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мониторинга отчетности и сведений, представляемых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контроля, в структурные подразделения местного                            исполнительного органа»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9580"/>
        <w:gridCol w:w="3385"/>
      </w:tblGrid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«Результаты мониторинга отчетности и сведений, представляемых субъектами контроля, в структурные подразделения местного исполнительного органа» (степень тяжести устанавливается при несоблюдении нижеперечисленных требований):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производителями биотоплива отчетов в уполномоченный орган в области производства биотоплива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производителями биотоплива всех форм отчетов в уполномоченный орган в области производства биотоплива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производителями биотоплива отчетов в уполномоченный орган в области производства биотоплива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4-1/676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2015 года № 602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 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Проверочный лист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области производства биотоплива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однородной группы проверяемых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733"/>
        <w:gridCol w:w="754"/>
        <w:gridCol w:w="523"/>
        <w:gridCol w:w="1633"/>
        <w:gridCol w:w="1633"/>
      </w:tblGrid>
      <w:tr>
        <w:trPr>
          <w:trHeight w:val="24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нормы квоты на пищевое сырье, используемое для последующей переработки в биотопливо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состава пищевого сырья для производства биотоплива (не допускается использование 1-2 классов пшеницы)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 биотоплива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биотоплива двумя и более производителями биотоплива на одном и том же заводе по производству биотоплива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приборов учета и их исправное состояние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прошедших государственную регистрацию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производителями биотоплива отчетов в уполномоченный орган в области производства биотоплива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