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3fc4" w14:textId="b46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транспортных средств для подведомственных организаций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сентября 2015 года № 485. Зарегистрирован в Министерстве юстиции Республики Казахстан 11 сентября 2015 года № 12051.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положенности дежурных автомобилей для государственного учреждения "Центр судебной экспертизы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положенности специальных транспортных средств для государственного учреждения "Центр судебной экспертизы Министерства юстиции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положенности дежурных автомобилей для государственного учреждения "Институт законодательства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дежурных автомобилей осуществляется в порядке, утвержденном приказами руководителей государственных учреждений "Центр судебной экспертизы Министерства юстиции Республики Казахстан" и "Институт законодательства Республики Казахстан" в пределах установленного лимита пробега.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автомобиль – легковой автомобиль либо микроавтобус, либо автобус, предназначенный для взаимодействия с правоохранительными, специальными органами и судами и для транспортного обслуживания финансово – 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транспорт – передвижная лаборатория, оборудованная специальной техникой, измерительными лабораторными приборами, предназначенная только для оперативных выездов судебных экспертов к месту происшествия для осмотра и к месту нахождения объектов исследования для производства судебных экспертиз.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Реализацию утвержденных норм осуществлять в пределах средств предусмотренных в республиканском бюджете для государственных учреждений "Центр судебной экспертизы Министерства юстиции Республики Казахстан" и "Институт законодательства Республики Казахстан" на соответствующий финансовый год.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Центру судебной экспертизы Министерства юстиции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информационно–правовой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 - ресурсе Министерства юстиции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курирующих Заместителей министра юстиции Республики Казахстан.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сентября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юстиции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юстиции РК от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485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дежурных автомобилей для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"Институт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62"/>
        <w:gridCol w:w="1420"/>
        <w:gridCol w:w="2361"/>
        <w:gridCol w:w="862"/>
        <w:gridCol w:w="2938"/>
        <w:gridCol w:w="2967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дежурных автомобилей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 двигателя, в куб.см. (кроме автобусов)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1 а/м в месяц (км)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автомобиль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финансово-хозяйственной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