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3fd7" w14:textId="1403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27 февраля 2015 года № 149 "Об утверждении Правил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августа 2015 года № 597. Зарегистрирован в Министерстве юстиции Республики Казахстан 17 сентября 2015 года № 12077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2015 года № 149 «Об утверждении Правил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реализации» (зарегистрированный в Реестре государственной регистрации нормативно-правовых актов № 10663, опубликованный в информационно-правовой системе «Әділет» 17 апреля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утверждения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1.2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корпоративная структура управления Компании (участие Компании в юридических лицах, акции (доли участия) которых ей принадлежат с указанием размера пакета акций (доли участия),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«1.2 корпоративная структура группы Компании с указанием всех организаций, входящих в его группу, в том числе являющимися нерезидентами Республики Казахстан по состоянию на ________: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42"/>
        <w:gridCol w:w="1621"/>
        <w:gridCol w:w="1031"/>
        <w:gridCol w:w="442"/>
        <w:gridCol w:w="442"/>
        <w:gridCol w:w="1621"/>
        <w:gridCol w:w="1031"/>
        <w:gridCol w:w="442"/>
        <w:gridCol w:w="442"/>
        <w:gridCol w:w="1621"/>
        <w:gridCol w:w="1032"/>
        <w:gridCol w:w="294"/>
        <w:gridCol w:w="442"/>
        <w:gridCol w:w="1622"/>
        <w:gridCol w:w="10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первого уровня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второго уровня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n уровня</w:t>
            </w:r>
          </w:p>
        </w:tc>
      </w:tr>
      <w:tr>
        <w:trPr>
          <w:trHeight w:val="11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ОПФ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акций (долей участия)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ОПФ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акций (долей участия)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ОПФ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акций (долей участия)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акций (долей участия)</w:t>
            </w:r>
          </w:p>
        </w:tc>
      </w:tr>
      <w:tr>
        <w:trPr>
          <w:trHeight w:val="315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Сводная информация о количестве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квазигосударственного сектора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2285"/>
        <w:gridCol w:w="2428"/>
        <w:gridCol w:w="2286"/>
        <w:gridCol w:w="2857"/>
        <w:gridCol w:w="1857"/>
        <w:gridCol w:w="1430"/>
      </w:tblGrid>
      <w:tr>
        <w:trPr>
          <w:trHeight w:val="7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ОПФ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Дочерние организации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первого уровня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второго уровня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третьего уровня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уровня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ОПФ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августа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