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f9f0" w14:textId="463f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июля 2015 года № 15-02/654. Зарегистрирован в Министерстве юстиции Республики Казахстан 21 сентября 2015 года № 12088. Утратил силу приказом Министра сельского хозяйства Республики Казахстан от 18 ноября 2020 года № 349.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18.11.2020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09.06.2017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Заместителя Премьер-Министра РК - Министра сельского хозяйства РК от 09.06.2017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августа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августа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2015 года № 15-02/654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Заместителя Премьер-Министра РК - Министра сельского хозяйства РК от 09.06.2017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 (далее – государственная услуга).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государственной инспекции в агропромышленном комплексе Министерства сельского хозяйства Республики Казахстан (далее – услугодатель).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Заместителя Премьер-Министра РК - Министра сельского хозяйства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 – 2 (два) рабочих дня.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Заместителя Премьер-Министра РК - Министра сельского хозяйства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Заместителя Премьер-Министра РК - Министра сельского хозяйства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заключение (разрешительный документ) уполномоченного органа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 (далее – заключение)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либо мотивированный ответ об отказе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Заместителя Премьер-Министра РК - Министра сельского хозяйства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услугополучатели).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Закона Республики Казахстан от 13 декабря 2001 года "О праздниках в Республике Казахстан", прием заявления и выдача результата оказания государственной услуги осуществляется следующим рабочим днем или согласно установленного услугодателем графика рабочего времени).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Заместителя Премьер-Министра РК - Министра сельского хозяйства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на портале: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выдаче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 в форме электронного документа, удостоверенного ЭЦП услугополучателя или его представителя,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инвойса или товаро-транспортной накладной на образцы незарегистрированных средств защиты растений (пестицидов), заверенная печатью (при наличии) услугополучателя;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подтверждающая полномочия представителя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– "в личном кабинете" услугополучателя отображается статус о принятии запроса для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Заместителя Премьер-Министра РК - Министра сельского хозяйства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мотивированного отказа в оказании государственной услуги являются: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незарегистрированных средств защиты растений (пестицидов) в плане проведения регистрационных (мелкоделяночных и производственных) испытаний пестицидов (ядохимикатов); 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</w:r>
    </w:p>
    <w:bookmarkEnd w:id="23"/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лиц, по вопросам оказания государственных услуг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услуг: жалоба подается на имя руководителя услугодателя, либо на имя руководителя Министерства в рабочие дни по адресам, указанным в пункте 13 настоящего стандарта государственной услуги. 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либо нарочно через канцелярию услугодателя или Министерства.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наличии), почтовый адрес, контактный телефон;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контактный телефон, исходящий номер и дата. Жалоба должна быть подписана услугополучателем.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 или Министерства.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 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 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обращается в суд в соответствии с действующим законодательством Республики Казахстан.</w:t>
      </w:r>
    </w:p>
    <w:bookmarkEnd w:id="36"/>
    <w:bookmarkStart w:name="z6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оказываемой в электронной форме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Заместителя Премьер-Министра РК - Министра сельского хозяйства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 – www.mgov.kz.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8 (7172) 55-59-61, единый контакт-центр: 1414.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незарегистрированных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 (пестицидов)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(мелкоделяночных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производственных) испытаний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научных 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решениями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</w:p>
    <w:bookmarkEnd w:id="42"/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(разрешительный документ)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№ ____/_____201 /___________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 государственной власти, выдавшего заключение)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(для юридических лиц - название организации, почтовый адрес, страна,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идентификационный номер/для физических лиц -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отчество (при его наличии), почтовый адрес,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Вид перемещения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(Вид перемещения)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(Раздел Единого перечня товаров)             (Код ТН ВЭД ЕАЭС *)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7"/>
        <w:gridCol w:w="2225"/>
        <w:gridCol w:w="5038"/>
      </w:tblGrid>
      <w:tr>
        <w:trPr>
          <w:trHeight w:val="30" w:hRule="atLeast"/>
        </w:trPr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товара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</w:tr>
      <w:tr>
        <w:trPr>
          <w:trHeight w:val="30" w:hRule="atLeast"/>
        </w:trPr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Получатель/отправитель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(Название, юридический адрес,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Страна назначения/отправления______________________________________________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Цель ввоза (вывоза)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Дополнительная информация_________________________________________________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Страна транзита____________________________________________________________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(Транзит по территории)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Заключение действительно по______________________________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наличии)</w:t>
      </w:r>
    </w:p>
    <w:bookmarkEnd w:id="46"/>
    <w:bookmarkStart w:name="z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Подпись_______________ Дата____________</w:t>
      </w:r>
    </w:p>
    <w:bookmarkEnd w:id="47"/>
    <w:bookmarkStart w:name="z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&lt;*&gt; -строки заполняются с учетом требований к категориям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форма заключения заполняется с учетом требований методических указаний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государствами-членами Таможенного союза в рамках Евразийского экономического сообщества в торговле с третьими странами",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мая 2012 г. № 45 (Приложение № 2).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незарегистрированных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 (пестицидов)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(мелкоделяночных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производственных) испытаний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научных 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решениями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9"/>
    <w:bookmarkStart w:name="z8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выдаче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</w:t>
      </w:r>
    </w:p>
    <w:bookmarkEnd w:id="50"/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№ ____/_____201 /___________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Кому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 государственной власти государства-члена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Евразийского экономического союза, уполномоченного на выдачу заключения)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(для юридических лиц - название организации, почтовый адрес, страна,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идентификационный номер/для физических лиц -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отчество (при его наличии), почтовый адрес,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заключение на ввоз на территорию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(незарегистрированных средств защиты растений/ограниченного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количества незарегистрированных средств защиты растений – указать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Вид перемещения___________________________________________________________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(Вид перемещения)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(Раздел Единого перечня товаров)                   (Код ТН ВЭД ЕАЭС *)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1"/>
        <w:gridCol w:w="2764"/>
        <w:gridCol w:w="1220"/>
        <w:gridCol w:w="2765"/>
      </w:tblGrid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товара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2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3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4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Получатель/отправитель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(название, юридический адрес,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Страна назначения/ отправления______________________________________________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Цель ввоза (вывоза)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Инвойс или товаро-транспортная накладная____________________________________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Договор на проведение регистрационных (мелкоделяночных и производственных) испытаний и (или) научных исследований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договора, дата заключения, наименование организации-исполнителя,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почтовый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Страна транзита____________________________________________________________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(Транзит по территории)</w:t>
      </w:r>
    </w:p>
    <w:bookmarkEnd w:id="55"/>
    <w:bookmarkStart w:name="z11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законами Республики Казахстан и даю согласие на использование сведений, составляющих охраняемую законом тайну.</w:t>
      </w:r>
    </w:p>
    <w:bookmarkEnd w:id="56"/>
    <w:bookmarkStart w:name="z11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Подпись______________ Дата___________________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&lt;*&gt; - строки заполняются с учетом требований к категориям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форма заявления заполняется с учетом требований пунктов 5-7, 10-21 методических указаний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государствами-членами Таможенного союза в рамках Евразийского экономического сообщества в торговле с третьими странами",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мая 2012 г. № 45 (Приложение № 2).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