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ac22" w14:textId="29ca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ввоза на территорию Республики Казахстан лекарственных средств и медицинских изделий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17 августа 2015 года № 668. Зарегистрирован в Министерстве юстиции Республики Казахстан 23 сентября 2015 года № 12096. Утратил силу приказом Министра здравоохранения Республики Казахстан от 8 декабря 2020 года № ҚР ДСМ-237/2020.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08.12.2020 </w:t>
      </w:r>
      <w:r>
        <w:rPr>
          <w:rFonts w:ascii="Times New Roman"/>
          <w:b w:val="false"/>
          <w:i w:val="false"/>
          <w:color w:val="ff0000"/>
          <w:sz w:val="28"/>
        </w:rPr>
        <w:t>№ ҚР ДСМ-237/2020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здравоохранения РК от 05.06.2020 </w:t>
      </w:r>
      <w:r>
        <w:rPr>
          <w:rFonts w:ascii="Times New Roman"/>
          <w:b w:val="false"/>
          <w:i w:val="false"/>
          <w:color w:val="ff0000"/>
          <w:sz w:val="28"/>
        </w:rPr>
        <w:t>№ ҚР ДСМ-61/2020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ввоза на территорию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6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05.06.2020 </w:t>
      </w:r>
      <w:r>
        <w:rPr>
          <w:rFonts w:ascii="Times New Roman"/>
          <w:b w:val="false"/>
          <w:i w:val="false"/>
          <w:color w:val="000000"/>
          <w:sz w:val="28"/>
        </w:rPr>
        <w:t>№ ҚР ДСМ-61/2020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контроля медицинской и фармацевтической деятельности Министерства здравоохранения и социального развития Республики Казахстан обеспечить: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2015 года № 668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ввоза на территорию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здравоохранения РК от 05.06.2020 </w:t>
      </w:r>
      <w:r>
        <w:rPr>
          <w:rFonts w:ascii="Times New Roman"/>
          <w:b w:val="false"/>
          <w:i w:val="false"/>
          <w:color w:val="ff0000"/>
          <w:sz w:val="28"/>
        </w:rPr>
        <w:t>№ ҚР ДСМ-61/2020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9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9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ввоза на территорию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Кодекса Республики Казахстан от 18 сентября 2009 года "О здоровье народа и системе здравоохранения" (далее – Кодекс) и определяют порядок ввоза лекарственных средств и медицинских изделий в Республику Казахстан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изделий".</w:t>
      </w:r>
    </w:p>
    <w:bookmarkEnd w:id="13"/>
    <w:bookmarkStart w:name="z9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Ввоз лекарственных средств из государств, не являющихся государствами-членами Евразийского экономического союза,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ввоза на таможенную территорию Таможенного союза лекарственных средств и фармацевтических субстанций, утвержденным решением Коллегии Евразийской экономической комиссии от 16 августа 2012 года № 134.</w:t>
      </w:r>
    </w:p>
    <w:bookmarkEnd w:id="14"/>
    <w:bookmarkStart w:name="z9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15"/>
    <w:bookmarkStart w:name="z9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подтверждающий гуманитарный характер груза в адрес получателя – соглашение, инвойс (накладная), счет-фактура, договор (контракт), спецификация с указанием информации о безвозмездности груза, производителе, стране-производителе, форме выпуска, количестве, сроке годности;</w:t>
      </w:r>
    </w:p>
    <w:bookmarkEnd w:id="16"/>
    <w:bookmarkStart w:name="z9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целевого использования (распределения) гуманитарной помощи – документ, утвержденный руководителем организации здравоохранения, содержащий информацию о сроках, месте, наименовании, количестве распределения гуманитарной помощи;</w:t>
      </w:r>
    </w:p>
    <w:bookmarkEnd w:id="17"/>
    <w:bookmarkStart w:name="z9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контроля за качеством медицинских услуг;</w:t>
      </w:r>
    </w:p>
    <w:bookmarkEnd w:id="18"/>
    <w:bookmarkStart w:name="z9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надлежащая производственная практика (GMP) – стандарт в области здравоохранения, устанавливающий требования к организации производства, производственного процесса и проведения контроля при производстве лекарственных средств, медицинских изделий;</w:t>
      </w:r>
    </w:p>
    <w:bookmarkEnd w:id="19"/>
    <w:bookmarkStart w:name="z9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регистрационное досье – комплект документов и материалов установленного содержания, представляемый вместе с заявлением на государственную регистрацию, перерегистрацию лекарственного средства, медицинских изделий и внесение изменений в регистрационное досье;</w:t>
      </w:r>
    </w:p>
    <w:bookmarkEnd w:id="20"/>
    <w:bookmarkStart w:name="z9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21"/>
    <w:bookmarkStart w:name="z9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22"/>
    <w:bookmarkStart w:name="z9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3"/>
    <w:bookmarkStart w:name="z9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ввоза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</w:t>
      </w:r>
    </w:p>
    <w:bookmarkEnd w:id="24"/>
    <w:bookmarkStart w:name="z9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согласования и (или) заключения (разрешительного документа) на ввоз на территорию Республики Казахстан зарегистрированных в Республике Казахстан лекарственных средств заявитель направляет в Комитет контроля качества и безопасности товаров и услуг Министерства здравоохранения Республики Казахстан (далее - услугодатель)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 указанных в Стандарте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(далее – Стандарт), удостоверенного электронной цифровой подписью (далее – ЭЦП), через веб-портал "электронного правительства" www.egov.kz, www.elicense.kz (далее – Портал):</w:t>
      </w:r>
    </w:p>
    <w:bookmarkEnd w:id="25"/>
    <w:bookmarkStart w:name="z9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гуманитарной помощи;</w:t>
      </w:r>
    </w:p>
    <w:bookmarkEnd w:id="26"/>
    <w:bookmarkStart w:name="z9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предотвращения и (или) устранения последствий чрезвычайных ситуаций.</w:t>
      </w:r>
    </w:p>
    <w:bookmarkEnd w:id="27"/>
    <w:bookmarkStart w:name="z9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ввоза незарегистрированных на территории Республики Казахстан лекарственных средств заявители представляют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документы указанные в Стандарте удостоверенного ЭЦП, на Портал в территориальный департамент Комитет контроля качества и безопасности товаров и услуг Министерства здравоохранения Республики Казахстан (далее - территориальные департаменты):</w:t>
      </w:r>
    </w:p>
    <w:bookmarkEnd w:id="28"/>
    <w:bookmarkStart w:name="z9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ввозе образцов лекарственных средств для проведения экспертизы, государственной регистрации, перерегистрации и внесения изменений в регистрационное досье;</w:t>
      </w:r>
    </w:p>
    <w:bookmarkEnd w:id="29"/>
    <w:bookmarkStart w:name="z9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проведения выставок лекарственных средств без права их дальнейшей реализации.</w:t>
      </w:r>
    </w:p>
    <w:bookmarkEnd w:id="30"/>
    <w:bookmarkStart w:name="z9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получения согласования и (или) заключения (разрешительного документа) на ввоз на территорию Республики Казахстан незарегистрированных в Республике Казахстан лекарственных средств заявитель представляет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расчета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 указанных в Стандарте, удостоверенного ЭЦП на Портал в Комитет контроля качества и безопасности товаров и услуг Министерства здравоохранения Республики Казахстан (далее – Комитет):</w:t>
      </w:r>
    </w:p>
    <w:bookmarkEnd w:id="31"/>
    <w:bookmarkStart w:name="z9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проведения клинических исследований;</w:t>
      </w:r>
    </w:p>
    <w:bookmarkEnd w:id="32"/>
    <w:bookmarkStart w:name="z9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(или) особо тяжелой патологией с возможностью медицинского применения и закупа;</w:t>
      </w:r>
    </w:p>
    <w:bookmarkEnd w:id="33"/>
    <w:bookmarkStart w:name="z9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предотвращения и (или) устранения последствий чрезвычайных ситуаций;</w:t>
      </w:r>
    </w:p>
    <w:bookmarkEnd w:id="34"/>
    <w:bookmarkStart w:name="z9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оказания гуманитарной помощи в случаях, определенных Правительством Республики Казахстан согласно пункту 23) статьи 6 Кодекса Республики Казахстан "О здоровье народа и системе здравоохранения";</w:t>
      </w:r>
    </w:p>
    <w:bookmarkEnd w:id="35"/>
    <w:bookmarkStart w:name="z9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внедрения инновационных медицинских технологий;</w:t>
      </w:r>
    </w:p>
    <w:bookmarkEnd w:id="36"/>
    <w:bookmarkStart w:name="z9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закупа единым дистрибьютором лекарственных средств, поставляемых международными организациями, учрежденными Генеральной ассамблеей Организаций Объединенных Наций, и (или) преквалифицированных Всемирной организацией здравоохранения, за исключением лекарственных средств в рамках долгосрочных договоров поставки лекарственных средств.</w:t>
      </w:r>
    </w:p>
    <w:bookmarkEnd w:id="37"/>
    <w:bookmarkStart w:name="z9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ввоза зарегистрированных на территории Республики Казахстан медицинских изделий заявители представляют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документы указанные в Стандарте удостоверенного ЭЦП на Портал в Комитет:</w:t>
      </w:r>
    </w:p>
    <w:bookmarkEnd w:id="38"/>
    <w:bookmarkStart w:name="z9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ввоза зарегистрированных медицинских изделий, предназначенных для оказания гуманитарной помощи (содействия);</w:t>
      </w:r>
    </w:p>
    <w:bookmarkEnd w:id="39"/>
    <w:bookmarkStart w:name="z9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ввоза зарегистрированных медицинских изделий, предназначенных для предотвращения и/или устранения последствий чрезвычайных ситуаций.</w:t>
      </w:r>
    </w:p>
    <w:bookmarkEnd w:id="40"/>
    <w:bookmarkStart w:name="z9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ввоза незарегистрированных на территории Республики Казахстан медицинских изделий заявители представляют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расчета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 указанных в Стандарте, удостоверенного ЭЦП на портал в Комитет:</w:t>
      </w:r>
    </w:p>
    <w:bookmarkEnd w:id="41"/>
    <w:bookmarkStart w:name="z9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(или) особо тяжелой патологией с возможностью медицинского применения и закупа;</w:t>
      </w:r>
    </w:p>
    <w:bookmarkEnd w:id="42"/>
    <w:bookmarkStart w:name="z9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предотвращения и/или устранения последствий чрезвычайных ситуаций;</w:t>
      </w:r>
    </w:p>
    <w:bookmarkEnd w:id="43"/>
    <w:bookmarkStart w:name="z9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использования в качестве комплектующего,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изделия;</w:t>
      </w:r>
    </w:p>
    <w:bookmarkEnd w:id="44"/>
    <w:bookmarkStart w:name="z9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проведения клинических исследований;</w:t>
      </w:r>
    </w:p>
    <w:bookmarkEnd w:id="45"/>
    <w:bookmarkStart w:name="z9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оказания гуманитарной помощи в случаях, определенных Правительством Республики Казахстан согласно пункту 23) статьи 6 Кодекса Республики Казахстан "О здоровье народа и системе здравоохранения";</w:t>
      </w:r>
    </w:p>
    <w:bookmarkEnd w:id="46"/>
    <w:bookmarkStart w:name="z9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внедрения инновационных медицинских технологий;</w:t>
      </w:r>
    </w:p>
    <w:bookmarkEnd w:id="47"/>
    <w:bookmarkStart w:name="z9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закупа единым дистрибьютором медицинских изделий, поставляемых международными организациями, учрежденными Генеральной ассамблеей Организаций Объединенных Наций, и (или) преквалифицированных Всемирной организацией здравоохранения, за исключением медицинских изделий в рамках долгосрочных договоров поставки медицинских изделий.</w:t>
      </w:r>
    </w:p>
    <w:bookmarkEnd w:id="48"/>
    <w:bookmarkStart w:name="z9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9"/>
    <w:bookmarkStart w:name="z9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заявителем всех необходимых документов через портал – в "личном кабинете" заявителя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50"/>
    <w:bookmarkStart w:name="z9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 рассмотрения документов и выдачи разрешения составляет 3 (три) рабочих дня.</w:t>
      </w:r>
    </w:p>
    <w:bookmarkEnd w:id="51"/>
    <w:bookmarkStart w:name="z9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52"/>
    <w:bookmarkStart w:name="z9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Отправка электронного запроса осуществляется из "личного кабинета" заявителя. Запрос автоматически направляется к услугодателю. Через портал – в "личном кабинете" заявителя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53"/>
    <w:bookmarkStart w:name="z9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Сотрудник ответственного структурного подразделения государственного органа в сфере обращения лекарственных средств и медицинских изделий в течение двух рабочих дней с момента регистрации документов, проверяет полноту представленных документов.</w:t>
      </w:r>
    </w:p>
    <w:bookmarkEnd w:id="54"/>
    <w:bookmarkStart w:name="z9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представления заявителем неполного пакета документов сотрудник ответственного структурного подразделения выдается мотивированный отказ в дальнейшем рассмотрении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5"/>
    <w:bookmarkStart w:name="z9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заявления, подписанный электронной цифровой подписью (далее - ЭЦП) руководителя государственного органа в сфере обращения лекарственных средств и медицинских изделий, направляется заявителю в форме электронного документа.</w:t>
      </w:r>
    </w:p>
    <w:bookmarkEnd w:id="56"/>
    <w:bookmarkStart w:name="z9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предоставлении заявителем полного пакета документов услугодателем осуществляется выдача согласования и (или) заключения (разрешительного документа) на ввоз на территорию Республики Казахстан незарегистрированных и зарегистрированных лекарственных средств осуществляется на Портале в форме:</w:t>
      </w:r>
    </w:p>
    <w:bookmarkEnd w:id="57"/>
    <w:bookmarkStart w:name="z9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согласования и (или) заключения (разрешительный документ) на ввоз незарегистрированных лекарственных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8"/>
    <w:bookmarkStart w:name="z9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согласования и (или) заключения (разрешительный документ) на ввоз зарегистрированных лекарственных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9"/>
    <w:bookmarkStart w:name="z9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согласования и (или) заключения (разрешительный документ) на ввоз лекарственных средств из государств, не являющихся государствами-членами Евразийского экономического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0"/>
    <w:bookmarkStart w:name="z9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Помещение лекарственных средств под таможенные процедуры (выпуск для внутреннего потребления, переработка для внутреннего потребления, реимпорт и отказ в пользу государства) осуществляется без оформления согласования и (или) заключения (разрешительного документа) уполномоченного органа, при условии, что они включены в государственный реестр лекарственных средств, медицинских изделий Республики Казахстан за исключением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1"/>
    <w:bookmarkStart w:name="z9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предоставлении заявителем полного пакета документов услугодателем осуществляется выдача согласования и (или) заключения (разрешительного документа) на ввоз на территорию Республики Казахстан незарегистрированных и зарегистрированных в Республике Казахстан медицинских изделий, предназначенных для оказания гуманитарной помощи (содействия), предотвращения и (или) устранения последствий чрезвычайных ситуаций на Портале в форме:</w:t>
      </w:r>
    </w:p>
    <w:bookmarkEnd w:id="62"/>
    <w:bookmarkStart w:name="z9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согласования и (или) заключения (разрешительный документ), на ввоз зарегистрированных медицинских изделий,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3"/>
    <w:bookmarkStart w:name="z9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согласования и (или) заключения (разрешительный документ) на ввоз незарегистрированных медицинских изделий,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4"/>
    <w:bookmarkStart w:name="z9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65"/>
    <w:bookmarkStart w:name="z9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информационной системы разрешений и уведомлений,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66"/>
    <w:bookmarkStart w:name="z9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устранения заявителем причин отказа в получении согласования и (или) заключения (разрешительного документа) заявитель может обратиться повторно для получения согласования и (или) заключения (разрешительного документа) на ввоз зарегистрированных или незарегистрированных на территории Республики Казахстан лекарственных средств и медицинских изделий.</w:t>
      </w:r>
    </w:p>
    <w:bookmarkEnd w:id="67"/>
    <w:bookmarkStart w:name="z9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Ввоз зарегистрированных в Республике Казахстан лекарственных средств (за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Правил) осуществляется при наличии сведений о регистрации, содержащихся в соответствующей информационной системе государственного реестра лекарственных средств и медицинских изделий Республики Казахстан без оформления согласования и (или) заключения (разрешительного документа) государственного органа в сфере обращения лекарственных средств и медицинских изделий.</w:t>
      </w:r>
    </w:p>
    <w:bookmarkEnd w:id="68"/>
    <w:bookmarkStart w:name="z9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изменении маркировки и упаковки лекарственных средств и медицинских изделий, допускается их ввоз в ранее утвержденной упаковке до шести месяцев после внесения изменений в регистрационное досье.</w:t>
      </w:r>
    </w:p>
    <w:bookmarkEnd w:id="69"/>
    <w:bookmarkStart w:name="z9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Ввоз незарегистрированных в Республике Казахстан медицинских изделий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Кодекса, а также медицинских изделий (в том числе незарегистрированных), предназначенных для гуманитарной помощи (содействия) или предотвращения и (или) устранения последствий чрезвычайных ситуаций, осуществляется на основании заключения (разрешительного документа).</w:t>
      </w:r>
    </w:p>
    <w:bookmarkEnd w:id="70"/>
    <w:bookmarkStart w:name="z9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Ввоз зарегистрированных в Республике Казахстан медицинских изделий (за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Правил) осуществляется при наличии сведений о регистрации, содержащихся в соответствующей информационной системе государственного реестра лекарственных средств, медицинских изделий Республики Казахстан без оформления согласования и (или) заключения (разрешительного документа) государственного органа в сфере обращения лекарственных средств и медицинских изделий.</w:t>
      </w:r>
    </w:p>
    <w:bookmarkEnd w:id="71"/>
    <w:bookmarkStart w:name="z9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ввоз в качестве гуманитарной помощи медицинских изделий с остаточным сроком годности не менее 12 месяцев.</w:t>
      </w:r>
    </w:p>
    <w:bookmarkEnd w:id="72"/>
    <w:bookmarkStart w:name="z9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 медицинских изделий с меньшим остаточным сроком годности разрешается уполномоченным органом с учетом конкретного наименования медицинских изделий и конкретной партии при возникновении чрезвычайных ситуаций природного или техногенного характера.</w:t>
      </w:r>
    </w:p>
    <w:bookmarkEnd w:id="73"/>
    <w:bookmarkStart w:name="z9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Ввоз медицинских изделий (в том числе незарегистрированных), лекарственных средств (в том числе незарегистрированных, за исключением наркотических средств) осуществляется без разрешения уполномоченного органа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80-2 Кодекса.</w:t>
      </w:r>
    </w:p>
    <w:bookmarkEnd w:id="74"/>
    <w:bookmarkStart w:name="z9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услугодателей, и (или) их должностных лиц по вопросам оказания государственных услуг</w:t>
      </w:r>
    </w:p>
    <w:bookmarkEnd w:id="75"/>
    <w:bookmarkStart w:name="z9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Жалоба на решение, действий (бездействий) работников структурных подразделений услугодателя может быть подана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76"/>
    <w:bookmarkStart w:name="z9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77"/>
    <w:bookmarkStart w:name="z9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78"/>
    <w:bookmarkStart w:name="z9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решения услугодателя услугополучатель может обжаловать результаты в судебном порядке.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ввоза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</w:p>
        </w:tc>
      </w:tr>
    </w:tbl>
    <w:bookmarkStart w:name="z98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разрешить, согласовать ввоз на территорию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лекарственных средств, предназначенных для ________(указать цель ввоза).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6"/>
        <w:gridCol w:w="384"/>
      </w:tblGrid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заявителя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заявителя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(БИН, ИИН) (при наличии) заявителя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поставщика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поставщика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поставщика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контракта (договора)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контракта (договора)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спецификации (приложения, инвойса, счет-фактуры)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спецификации (приложения, инвойса, счет-фактуры)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лицензии (приложения к лицензии) на фармацевтическую деятельность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лицензии (приложения к лицензии) на медицинскую деятельность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талона государственного органа о приеме уведомления или уведомления с отметкой о приеме центром обслуживания населения на оптовую реализацию медицинских изделий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орган, через который будет произведен ввоз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платежа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2"/>
        <w:gridCol w:w="1888"/>
        <w:gridCol w:w="838"/>
        <w:gridCol w:w="838"/>
        <w:gridCol w:w="2758"/>
        <w:gridCol w:w="1363"/>
        <w:gridCol w:w="1364"/>
        <w:gridCol w:w="839"/>
      </w:tblGrid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Фасовка (номер)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4"/>
        <w:gridCol w:w="1491"/>
        <w:gridCol w:w="518"/>
        <w:gridCol w:w="1273"/>
        <w:gridCol w:w="3439"/>
        <w:gridCol w:w="3115"/>
      </w:tblGrid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ед. в валюте платежа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платежа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-производитель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государственной регистрации лекарственного средства в Республике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окончания государственной регистрации лекарственного средства в Республике Казахстан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*Примечание: в случае ввоза лекарственных средств, содержащих наркотические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средства, психотропные вещества и прекурсоры, количество не указывается.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ввоза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</w:p>
        </w:tc>
      </w:tr>
    </w:tbl>
    <w:bookmarkStart w:name="z99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на ввоз на территорию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незарегистрированных в Республике Казахстан лекарственных средств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ввоз на территорию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незарегистрированных в Республике Казахстан лекарственных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лекарственных субстанций (нужное подчеркнут) предназначенных для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цель ввоза).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6"/>
        <w:gridCol w:w="384"/>
      </w:tblGrid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заявителя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заявителя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(БИН, ИИН) (при наличии) заявителя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поставщика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поставщика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поставщика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организация получатель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медицинской организации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медицинской организации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экспорта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импорта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контракта (договора)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контракта (договора)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спецификации (приложения, инвойса, счет-фактуры)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спецификации (приложения, инвойса, счет-фактуры)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лицензии (приложения к лицензии) на фармацевтическую деятельность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лицензии (приложения к лицензии) на медицинскую деятельность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талона государственного органа о приеме уведомления или уведомления с отметкой о приеме центром обслуживания населения на оптовую реализацию медицинских изделий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орган, через который будет произведен ввоз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платежа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7"/>
        <w:gridCol w:w="1633"/>
        <w:gridCol w:w="1179"/>
        <w:gridCol w:w="2385"/>
        <w:gridCol w:w="725"/>
        <w:gridCol w:w="725"/>
        <w:gridCol w:w="2386"/>
        <w:gridCol w:w="1180"/>
      </w:tblGrid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название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(партия)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Фасовка (номер)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939"/>
        <w:gridCol w:w="4469"/>
        <w:gridCol w:w="2704"/>
        <w:gridCol w:w="939"/>
        <w:gridCol w:w="1722"/>
      </w:tblGrid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ед. в валюте платежа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платежа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Страна-производитель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 "___" _________ 20 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ввоза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</w:p>
        </w:tc>
      </w:tr>
    </w:tbl>
    <w:bookmarkStart w:name="z100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Расчет ввозимого количества незарегистрированных лекарственных средств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2"/>
        <w:gridCol w:w="1592"/>
        <w:gridCol w:w="1150"/>
        <w:gridCol w:w="707"/>
        <w:gridCol w:w="1150"/>
        <w:gridCol w:w="2036"/>
        <w:gridCol w:w="1150"/>
        <w:gridCol w:w="2923"/>
      </w:tblGrid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название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на одного пациента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потребность количество ввозимого лекарственного средства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ввоза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</w:p>
        </w:tc>
      </w:tr>
    </w:tbl>
    <w:bookmarkStart w:name="z100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разрешить, согласовать ввоз на территорию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зарегистрированных в Республике Казахстан медицинских изделий предназначенных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_________________ (указать цель ввоза)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6"/>
        <w:gridCol w:w="384"/>
      </w:tblGrid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заявителя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заявителя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(БИН, ИИН) (при наличии) заявителя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поставщика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поставщика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поставщика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контракта (договора)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контракта (договора)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спецификации (приложения, инвойса, счет-фактуры)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спецификации (приложения, инвойса, счет-фактуры)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лицензии (приложения к лицензии) на фармацевтическую деятельность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лицензии (приложения к лицензии) на медицинскую деятельность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талона государственного органа о приеме уведомления или уведомления с отметкой о приеме центром обслуживания населения на оптовую реализацию медицинских изделий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орган, через который будет произведен ввоз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платежа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2"/>
        <w:gridCol w:w="2261"/>
        <w:gridCol w:w="3302"/>
        <w:gridCol w:w="1632"/>
        <w:gridCol w:w="1633"/>
        <w:gridCol w:w="1840"/>
      </w:tblGrid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ТНВЭД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Фасовка (номер)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4"/>
        <w:gridCol w:w="1491"/>
        <w:gridCol w:w="518"/>
        <w:gridCol w:w="1273"/>
        <w:gridCol w:w="3439"/>
        <w:gridCol w:w="3115"/>
      </w:tblGrid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ед. в валюте платежа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платежа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-производитель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государственной регистрации медицинских изделий в Республике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окончания государственной регистрации медицинских изделий в Республике Казахстан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ввоза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</w:p>
        </w:tc>
      </w:tr>
    </w:tbl>
    <w:bookmarkStart w:name="z100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на ввоз на территорию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незарегистрированных в Республике Казахстан медицинских изделий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разрешить ввоз на территорию Республики Казахстан незарегистрированных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Республике Казахстан медицинских изделий, предназначенных для________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цель ввоза).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6"/>
        <w:gridCol w:w="384"/>
      </w:tblGrid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заявителя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заявителя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(БИН, ИИН) (при наличии) заявителя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экспорта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импорта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поставщика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поставщика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поставщика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организация получатель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медицинской организации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медицинской организации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контракта (договора)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контракта (договора)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спецификации (приложения, инвойса, счет-фактуры)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спецификации (приложения, инвойса, счет-фактуры)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лицензии (приложения к лицензии) на фармацевтическую деятельность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лицензии (приложения к лицензии) на медицинскую деятельность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талона государственного органа о приеме уведомления или уведомления с отметкой о приеме центром обслуживания населения на оптовую реализацию медицинских изделий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орган, через который будет произведен ввоз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платежа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9"/>
        <w:gridCol w:w="2179"/>
        <w:gridCol w:w="3184"/>
        <w:gridCol w:w="3184"/>
        <w:gridCol w:w="1574"/>
      </w:tblGrid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(партия)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Фасовка (номер)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939"/>
        <w:gridCol w:w="4469"/>
        <w:gridCol w:w="2704"/>
        <w:gridCol w:w="939"/>
        <w:gridCol w:w="1722"/>
      </w:tblGrid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ед. в валюте платежа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платежа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Страна-производитель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ввоза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</w:p>
        </w:tc>
      </w:tr>
    </w:tbl>
    <w:bookmarkStart w:name="z101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Расчет ввозимого количества незарегистрированных медицинских изделий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2979"/>
        <w:gridCol w:w="3275"/>
        <w:gridCol w:w="721"/>
        <w:gridCol w:w="1172"/>
        <w:gridCol w:w="2529"/>
      </w:tblGrid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медицинского изделия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медицинского изделия на одну процедуру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процедур (пациентов)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пациентов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ввозимого медицинского изделия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ввоза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</w:tbl>
    <w:bookmarkStart w:name="z107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здравоохранения РК от 10.07.2020 </w:t>
      </w:r>
      <w:r>
        <w:rPr>
          <w:rFonts w:ascii="Times New Roman"/>
          <w:b w:val="false"/>
          <w:i w:val="false"/>
          <w:color w:val="ff0000"/>
          <w:sz w:val="28"/>
        </w:rPr>
        <w:t>№ ҚР ДСМ-80/2020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1679"/>
        <w:gridCol w:w="10207"/>
      </w:tblGrid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Комитетом контроля качества и безопасности товаров и услуг Министерства здравоохранения Республики Казахстан и его территориальными департаментами.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веб-портал "электронного правительства": www.egov.kz, www.elicense.kz 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ввоз зарегистрированных и незарегистрированных в Республике Казахстан лекарственных средств - 3 (три) рабочих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ввоз зарегистрированных и незарегистрированных в Республике Казахстан медицинских изделий - 3 (три) рабочих дня.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согласование/ заключение (разрешительный документ) на ввоз/вывоз зарегистрированных и незарегистрированных в Республике Казахстан лекарственных средств и медицинских изделий,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заявителя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– Кодекс) с перерывом на обед с 13.00 часов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- круглосуточно, за исключением технических перерывов в связи с проведением ремонтных работ (при обращении заявителя после окончания рабочего времени,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согласования и (или) заключения (разрешительного документа) на ввоз на территорию Республики Казахстан зарегистрированных в Республике Казахстан лекарственных средств заявители представляют на Портал в Комитет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оказания гуманитарной помощи: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 форме согласно приложению 1 к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письменного подтверждения о контроле за целевым некоммерческим использованием лекарственных средств от местных органов государственного управления здравоохранением областей, городов республиканского значения и столицы или Единого дистрибьютора, или организаций здравоохранения, имеющих лицензию на медицинскую деятельность, поддерживающих данную гуманитарную акцию;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предотвращения и (или) устранения последствий чрезвычайных ситуаций: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 форме согласно приложению 1 к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договора (контракт) или инвойса (накладной) с переводом на казахский или 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письма от местных исполнительных органов о предотвращении и (или) устранения последствий чрезвычайных ситуаций (природного и техногенного характера) с указанием наименования и количества лекарственных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согласования и (или) заключения (разрешительного документа) на ввоз на территорию Республики Казахстан незарегистрированных в Республике Казахстан лекарственных средств заявитель представляет на Портал в Комитет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проведения клинических исследований: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 форме согласно приложению 2 к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договора (контракта) или инвойса (накладной) с переводом на казахский или 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приказа уполномоченного органа на разрешение проведения клинических исследований лекарственных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документов производителя, подтверждающих качество лекарственного средства, с переводом на казахский или русский языки (сертификаты анализа или сертификаты на фармацевтический продукт СРР);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(или) особо тяжелой патологией с возможностью медицинского применения и закупа: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 форме согласно приложению 2 к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возможности получения сведений о выданных лицензиях из ГБД ЕЛ, электронную копию лицензии на фармацевтическую деятельность с приложением на подвид деятельности, связанной с оптовой реализацией лекарственных средств или копию лицензии на осуществление медицинской деятельности (в случае ввоза лекарственных средств организацией здравоохранения);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письма согласования от органов местного государственного управления здравоохранением областей, городов республиканского значения и столицы (в случае ввоза лекарственных средств для подведомственной организации или частных медицинских организаций, расположенных на территории соответствующего региона) или письма организации здравоохранения, подведомственной уполномоченному органу или организации здравоохранения других ведомств с приложением обоснования применения незарегистрированных лекарственных средств (в случае наличия на рынке зарегистрированных лекарственных средств с приложением писем от производителей или их представителей о невозможности ввоза) в соответствии с протоколом лечения с указанием редкого и особо тяжелого заболевания, количества больных и расчета ввозимого количества по форме согласно приложению 3 к настоящим Правилам или электронную копию письма согласования от государственного органа в сфере санитарно-эпидемиологического благополучия населения о потребности незарегистрированного в Республике Казахстан иммунобиологического препарата с указанием необходимого количества препарата;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договора (контракт) или инвойса (накладной) с переводом на казахский или 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документа производителя, подтверждающего качество лекарственного средства, с переводом на казахский или русский языки (сертификаты анализа или сертификаты на фармацевтический продукт СРР);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предотвращения и (или) устранения последствий чрезвычайных ситуаций: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 форме согласно приложению 2 к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договора (контракта) или инвойса (накладной) с переводом на казахский или 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письма от местных исполнительных органов о предотвращении и (или) устранения последствий чрезвычайных ситуаций (природного и техногенного характера) с указанием наименования и количества лекарственных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документа производителя, подтверждающего качество лекарственного средства, с переводом на казахский или русский языки (сертификаты анализа или сертификаты на фармацевтический продукт СРР).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для оказания гуманитарной помощи в случаях, определенных Правительством Республики Казахстан согласно пункту 23)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здоровье народа и системе здравоохранения":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 форме согласно приложению 2 к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подтверждения о контроле за целевым некоммерческим использованием лекарственных средств от местных органов государственного управления здравоохранением областей, городов республиканского значения и столицы или Единого дистрибьютора или организаций здравоохранения, имеющих лицензию на медицинскую деятельность, поддерживающих данную гуманитарную акцию;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документа производителя, подтверждающего качество лекарственных средств с переводом на казахский или русский языки (сертификаты анализа или сертификаты на фармацевтический продукт СРР);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для внедрения инновационных медицинских технологий: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 форме согласно приложению 2 к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договора (контракта) или инвойса (накладной), с переводом на казахский или 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подтверждения уполномоченного органа о необходимости ввоза лекарственных средств для внедрения инновационных медицинских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документов производителя, подтверждающих качество лекарственных средств, предназначенных для внедрения инновационных медицинских технологий, с переводом на казахский или русский языки (сертификаты анализа или сертификаты на фармацевтический продукт СРР);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для закупа единым дистрибьютором лекарственных средств, поставляемых международными организациями, учрежденными Генеральной ассамблеей Организаций Объединенных Наций, и (или) преквалифицированных Всемирной организацией здравоохранения, за исключением лекарственных средств в рамках долгосрочных договоров поставки лекарственных средств: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 форме согласно приложению 2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лицензии на фармацевтическую деятельность с приложением на подвид деятельности, связанной с оптовой реализацией лекарственных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заявок медицинских организаций здравоохранения, имеющих лицензию на медицинскую деятельность или от органов местного государственного управления здравоохранением областей, городов республиканского значения и столицы;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договора (контракт) или инвойса (накладной), с переводом на казахский или 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документа производителя, подтверждающего качество лекарственного средства, с переводом на казахский или русский языки (сертификаты анализа или сертификаты на фармацевтический продукт СРР);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гарантийного обязательства заявителя о прикреплении стикера в упаковку на казахском и русском языках (при ввозе ограниченного количества дорогостоящих орфанных (редких) лекарственных препаратов) и инструкции по медицинскому применению на казахском и русском языках.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ввоза незарегистрированных на территории Республики Казахстан лекарственных средств заявители представляют на Портал в территориальные департаменты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ввозе образцов лекарственных средств для проведения экспертизы, государственной регистрации, перерегистрации и внесения изменений в регистрационное досье: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 форме согласно приложению 2 к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гарантийного обязательства о представлении данных образцов на государственную регистрацию, перерегистрацию и внесение изменений в регистрационное досье на территории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расчета необходимого количества лекарственных средств для проведения экспертизы при государственной регистрации, перерегистрации, внесении изменений в регистрационное досье, согласованный с государственной экспертной организацией в сфере обращения лекарственных средств и медицинских изделий;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договора (контракт) или инвойса (накладной) с переводом на казахский или 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проведения выставок лекарственных средств без права их дальнейшей реализации: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 форме согласно приложению 2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письма-подтверждения организатора выставки об участии заявителя в выставке;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договора (контракта) или инвойса (накладной) с переводом на казахский или русский языки.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ввоза зарегистрированных на территории Республики Казахстан медицинских изделий заявители представляют на портал в Комитет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ввоза зарегистрированных медицинских изделий, предназначенных для оказания гуманитарной помощи (содействия):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 форме согласно приложению 4 к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письменного подтверждения о контроле за целевым некоммерческим использованием груза от местных органов государственного управления здравоохранением областей, города республиканского значения и столицы или организаций здравоохранения, имеющих лицензию на медицинскую деятельность, поддерживающих данную гуманитарную акцию;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документа, подтверждающего гуманитарный характер груза в адрес получателя с переводом на казахский или 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письма от местных исполнительных органов о предотвращении и (или) устранения последствий чрезвычайных ситуаций (природного и техногенного характера) с указанием наименования и количества медицинских изделий;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ввоза зарегистрированных медицинских изделий, предназначенных для предотвращения и/или устранения последствий чрезвычайных ситуаций: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 форме согласно приложению 4 к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договора (контракт) или инвойса (накладной), а также перевод) на казахский или 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письма от местных исполнительных органов о предотвращении и (или) устранения последствий чрезвычайных ситуаций (природного и техногенного характера) с указанием наименования и количества медицинских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ввоза незарегистрированных на территории Республики Казахстан медицинских изделий заявители представляют на портал в Комитет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(или) особо тяжелой патологией с возможностью медицинского применения и закупа: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 форме согласно приложению 5 к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возможности получения сведений о выданных лицензиях из ГБД ЕЛ, электронную копию лицензии на занятие фармацевтической деятельностью с приложением на подвид деятельности, связанной с оптовой реализацией медицинских изделий или талона о приеме уведомления о начале деятельности на оптовую реализацию медицинских изделий или лицензия на осуществление медицинской деятельности организациями здравоохранения (в случае ввоза медицинских изделий организацией здравоохранения), выданных в соответствии с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письма согласования от органов местного государственного управления здравоохранением областей, городов республиканского значения и столицы (в случае ввоза медицинских изделий для подведомственной организации или частных медицинских организаций, расположенных на территории соответствующего региона) или письма организации здравоохранения, подведомственной уполномоченному органу или организации здравоохранения других ведомств с указанием заявителя, с приложением обоснования применения незарегистрированных медицинских изделий, не имеющих зарегистрированных аналогов медицинских изделий и расчета ввозимого количества медицинских изделий;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договора (контракт) с приложением (спецификацией) или инвойса (накладной), а также перевод) на казахский или 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документа производителя, подтверждающего качество медицинских изделий, с переводом на казахский или русский языки (сертификаты (декларации) о соответствии или сертификаты анализа);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предотвращения и/или устранения последствий чрезвычайных ситуаций: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 форме согласно приложению 5 к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договора (контракта) или инвойса (накладной), с переводом на казахский или 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письма от местных исполнительных органов о предотвращении и (или) устранения последствий чрезвычайных ситуаций (природного и техногенного характера) с указанием наименования и количества медицинских изделий;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документа производителя, подтверждающего качество медицинских изделий, с переводом на казахский или русский языки (сертификаты (декларации) о соответствии или сертификаты анализа);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использования в качестве комплектующего,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 форме согласно приложению 5 к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возможности получения сведений о выданных лицензиях из ГБД ЕЛ, электронную копию лицензии на занятие фармацевтической деятельностью с приложением на подвид деятельности, связанной с оптовой реализацией медицинских изделий или талона о приеме уведомления о начале деятельности на оптовую реализацию медицинских изделий или лицензия на осуществление медицинской деятельности организациями здравоохранения (в случае ввоза организацией здравоохранения медицинского изделия и комплектующих к нему), выданных в соответствии с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письма согласования от органов местного государственного управления здравоохранением областей, городов республиканского значения и столицы (в случае ввоза в комплектующего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 для подведомственной организации или частных медицинских организаций, расположенных на территории соответствующего региона) или организации здравоохранения, подтверждающее потребность в комплектующем, входящим в состав или устройстве медицинского изделия и не предназначенного для самостоятельного использования вне состава или устройства медицинского изделия;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договора (контракта) или инвойса (накладной) с переводом на казахский или 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заключения государственной экспертной организации в сфере обращения лекарственных средств и медицинских изделий о принадлежности или об отсутствии принадлежности к медицинским изделиям ввозимых комплектующих, входящих в состав медицинских изделий, устройств медицинских изделий для комплектации медицинского изделия (в случае ввоза в Республику Казахстан комплектующего медицинского изделия, являющегося неотъемлемой частью медицинского изделия);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для проведения клинических исследований: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 форме согласно приложению 5 к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договора (контракт) или инвойса (накладной), а также перевод) на казахский или 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приказа уполномоченного органа на разрешение проведения клинических исследований медицинских изделий;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документов производителя, подтверждающих качество медицинских изделий, предназначенных для проведения клинических исследований, с переводом на казахский или русский языки (сертификаты (декларации) о соответствии или сертификаты анализа);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для оказания гуманитарной помощи в случаях, определенных Правительством Республики Казахстан согласно пункту 23)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здоровье народа и системе здравоохранения":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 форме согласно приложению 5 к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письменного подтверждения о контроле за целевым некоммерческим использованием груза от местных органов государственного управления здравоохранением областей, города республиканского значения и столицы или Единого дистрибьютора или организаций здравоохранения, имеющих лицензию на медицинскую деятельность, поддерживающих данную гуманитарную акцию;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документа производителя, подтверждающего качество медицинских изделий, с переводом на казахский или русский языки (сертификаты (декларации) о соответствии или сертификаты анализа);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для внедрения инновационных медицинских технологий: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 форме согласно приложению 5 к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договора (контракт) или инвойса (накладной), а также перевод) на казахский или 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письменного подтверждения уполномоченного органа о необходимости ввоза медицинских изделий для внедрения инновационных медицинских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документов производителя, подтверждающих качество медицинских изделий, предназначенных для внедрения инновационных медицинских технологий, с переводом на казахский или русский языки (сертификаты (декларации) о соответствии или сертификаты анализа);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для закупа единым дистрибьютором медицинских изделий, поставляемых международными организациями, учрежденными Генеральной ассамблеей Организаций Объединенных Наций, и (или) преквалифицированных Всемирной организацией здравоохранения, за исключением медицинских изделий в рамках долгосрочных договоров поставки медицинских изделий: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 форме согласно приложению 5 к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лицензии на фармацевтическую деятельность с приложением на подвид деятельности, связанной с оптовой реализацией медицинских изделий, или талона о приеме уведомления о начале деятельности по оптовой реализации медицинских изделий, выданных в соответствии с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заявок медицинских организаций здравоохранения, имеющих лицензию на медицинскую деятельность или от органов местного государственного управления здравоохранением областей, городов республиканского значения и столицы;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договора (контракт) или инвойса (накладной), а также перевод) на казахский или 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документа производителя, подтверждающего качество медицинских изделий, с переводом на казахский или русский языки (сертификаты (декларации) о соответствии или сертификаты анализа);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гарантийного обязательства заявителя о прикреплении стикера в упаковку на казахском и русском языках и инструкции по медицинскому применению на казахском и русском языках.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услугополучателем всех необходимых документов, в "личном кабинете" заявителя отображается статус о принятии запроса для оказания государственной услуги с указанием даты получения результата государственной услуги.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данных и сведений, необходимых для оказания государственной услуги, требованиям,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помещениях услугодателя предусмотрены условия для обслуживания услугополучателей с ограниченными возможностями (пандусы и лифты).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получает государственную услугу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размещены на интернет-ресурсе Министерства, Единый контакт-центр по вопросам оказания государственной услуги: 8-800-080-7777, 1414.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ввоза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ввоза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</w:p>
        </w:tc>
      </w:tr>
    </w:tbl>
    <w:bookmarkStart w:name="z102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Согласование и (или) заключение (разрешительный документ)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 ввоз незарегистрированных лекарственных средств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разрешает_________________________________________________________________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индивидуального предпринимателя, полное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лица), (идентификационный номер (БИН, ИИН), адрес,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ввоз на территорию Республики Казахстан незарегистрированных в Республике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лекарственных средств согласно спецификации (приложению, инвойсу,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счет-фактуре) от "___" ________ № __ 20__ года к контракту (договору), документу,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подтверждающему гуманитарный характер груза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 __" ________ № _____ 20__ года, заключенному с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следующие наименования: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0"/>
        <w:gridCol w:w="1611"/>
        <w:gridCol w:w="3580"/>
        <w:gridCol w:w="1560"/>
        <w:gridCol w:w="1560"/>
        <w:gridCol w:w="2429"/>
      </w:tblGrid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ТНВЭД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 (лекарственная форма)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и страны производителя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Вышеуказанные лекарственные средства предназначены для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цель ввоза), для _____________________________________медицинской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 (указать название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Вышеуказанные лекарственные субстанции произведены в условиях 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производственной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уполномоченного лица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Заключение действительно до: 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ввоза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</w:p>
        </w:tc>
      </w:tr>
    </w:tbl>
    <w:bookmarkStart w:name="z102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Согласование и (или) заключение (разрешительный документ) на ввоз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зарегистрированных лекарственных средств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разрешает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индивидуального предпринимателя,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юридического лица),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(идентификационный номер (БИН, ИИН), адрес,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ввоз на территорию Республики Казахстан лекарственных средств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спецификации (приложению, инвойсу, счет-фактуре) от "___"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 20__ года к контракту (договору) от "__" ____ № _____ 20__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заключенному с ______________, на следующие наименования: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941"/>
        <w:gridCol w:w="2091"/>
        <w:gridCol w:w="911"/>
        <w:gridCol w:w="911"/>
        <w:gridCol w:w="1418"/>
        <w:gridCol w:w="2685"/>
        <w:gridCol w:w="2432"/>
      </w:tblGrid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ТНВЭД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 (лекарственная форма)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и страны производителя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государственной регистрации лекарственного средства в Республике Казахстан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окончания государственной регистрации лекарственного средства в Республике Казахстан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Вышеуказанные лекарственные средства (количество наименований)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зарегистрированы и разрешены к применению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уполномоченного лица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Заключение действительно до: 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ввоза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</w:p>
        </w:tc>
      </w:tr>
    </w:tbl>
    <w:bookmarkStart w:name="z102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Согласование и (или) заключение (разрешительный документ)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ввоз лекарственных средств из государств, не являющихся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государствами-членами Евразийского экономического союза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№ _____/201 /_______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(наименование органа государственной власти, государства-члена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Евразийского экономического союза, выдавшего заключение)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юридический адрес, страна/для физических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перемещения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________________/ /______________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(Раздел Единого перечня товаров) (Код ТН ВЭД ТС) Получатель/отправитель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юридический адрес, страна)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Страна назначения/отправления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Цель ввоза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временного ввоза________________________________________________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Дополнительная информация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Страна транзита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(Транзит по территории)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Заключение действительно по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отчество)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дополнительной информации указывается: на ввоз незарегистрированных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лекарственных средств (лекарственных субстанций)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818"/>
        <w:gridCol w:w="422"/>
        <w:gridCol w:w="2276"/>
        <w:gridCol w:w="5"/>
        <w:gridCol w:w="1282"/>
        <w:gridCol w:w="638"/>
        <w:gridCol w:w="1907"/>
        <w:gridCol w:w="1448"/>
        <w:gridCol w:w="438"/>
        <w:gridCol w:w="149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средства, лекарственной субстанции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Фасовка (номер)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в валюте платежа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платежа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Страна-производитель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ввоз зарегистрированных лекарственных средств (лекарственных субстанций)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7"/>
        <w:gridCol w:w="1493"/>
        <w:gridCol w:w="738"/>
        <w:gridCol w:w="954"/>
        <w:gridCol w:w="990"/>
        <w:gridCol w:w="954"/>
        <w:gridCol w:w="7"/>
        <w:gridCol w:w="2110"/>
        <w:gridCol w:w="719"/>
        <w:gridCol w:w="515"/>
        <w:gridCol w:w="1028"/>
        <w:gridCol w:w="102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средства, лекарственной субстанции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Фасовка (номер)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в валюте платежа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платежа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Страна-производитель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государственной регистрации лекарственного средства в Республике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окончания государственной регистрации лекарственного средства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ввоза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</w:p>
        </w:tc>
      </w:tr>
    </w:tbl>
    <w:bookmarkStart w:name="z103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Согласование и (или) заключение (разрешительный документ),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 ввоз зарегистрированных медицинских изделий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разрешает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индивидуального предпринимателя,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(БИН, ИИН), адрес,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ввоз на территорию Республики Казахстан медицинских изделий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спецификации (приложению, инвойсу, счет-фактуре)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________ № __ 20__ года к контракту (договору), документу,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подтверждающему гуманитарный характер груза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________ № _____ 20__ года, заключенному с фирмой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__________________________, на следующие наименования: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041"/>
        <w:gridCol w:w="1008"/>
        <w:gridCol w:w="1008"/>
        <w:gridCol w:w="1008"/>
        <w:gridCol w:w="1568"/>
        <w:gridCol w:w="2970"/>
        <w:gridCol w:w="2690"/>
      </w:tblGrid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ТНВЭД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и страны производителя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государственной регистрации медицинских изделий в Республике Казахстан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окончания государственной регистрации медицинских изделий в Республике Казахстан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Вышеуказанные медицинские изделия (количество наименований)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зарегистрированы и разрешены к применению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уполномоченного лица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Заключение действительно до: 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ввоза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</w:p>
        </w:tc>
      </w:tr>
    </w:tbl>
    <w:bookmarkStart w:name="z103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Согласование и (или) заключение (разрешительный документ)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 ввоз незарегистрированных медицинских изделий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разрешает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индивидуального  предпринимателя,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(БИН, ИИН), адрес,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ввоз на территорию Республики Казахстан незарегистрированных в Республике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медицинских изделий согласно спецификации (приложению, инвойсу,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счет-фактуре) № __ от "___" ________ 20__ года к контракту (договору), документу,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подтверждающему гуманитарный характер груза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_____ от " __" ________ 20__ года, заключенному с фирмой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_____________________________, на следующие наименования: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1"/>
        <w:gridCol w:w="1902"/>
        <w:gridCol w:w="1841"/>
        <w:gridCol w:w="1841"/>
        <w:gridCol w:w="1841"/>
        <w:gridCol w:w="3034"/>
      </w:tblGrid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ТНВЭД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и страны-производителя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Вышеуказанные медицинские изделия (количество наименований)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предназначены для _________ (указать цель ввоза).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уполномоченного лица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Заключение действительно до: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2015 года № 668</w:t>
            </w:r>
          </w:p>
        </w:tc>
      </w:tr>
    </w:tbl>
    <w:bookmarkStart w:name="z4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здравоохранения РК от 05.06.2020 </w:t>
      </w:r>
      <w:r>
        <w:rPr>
          <w:rFonts w:ascii="Times New Roman"/>
          <w:b w:val="false"/>
          <w:i w:val="false"/>
          <w:color w:val="ff0000"/>
          <w:sz w:val="28"/>
        </w:rPr>
        <w:t>№ ҚР ДСМ-61/2020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03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3"/>
    <w:bookmarkStart w:name="z103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и определяют порядок вывоза лекарственных средств и медицинских изделий из Республики Казахстан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изделий".</w:t>
      </w:r>
    </w:p>
    <w:bookmarkEnd w:id="94"/>
    <w:bookmarkStart w:name="z103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вывоза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</w:t>
      </w:r>
    </w:p>
    <w:bookmarkEnd w:id="95"/>
    <w:bookmarkStart w:name="z103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получения согласования и (или) заключения на вывоз лекарственных средств и медицинских изделий заявитель направляет в территориальный департамент Комитет контроля качества и безопасности товаров и услуг Министерства здравоохранения Республики Казахстан (далее - услугодатель)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 указанных в Стандарте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(далее – Стандарт), удостоверенного электронной цифровой подписью (далее – ЭЦП), через веб-портал "электронного правительства" www.egov.kz, www.elicense.kz (далее – Портал).</w:t>
      </w:r>
    </w:p>
    <w:bookmarkEnd w:id="96"/>
    <w:bookmarkStart w:name="z103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97"/>
    <w:bookmarkStart w:name="z103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8"/>
    <w:bookmarkStart w:name="z104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заявителем всех необходимых документов через портал – в "личном кабинете" заявителя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99"/>
    <w:bookmarkStart w:name="z104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документов и выдачи разрешения составляет 3 (три) рабочих дня.</w:t>
      </w:r>
    </w:p>
    <w:bookmarkEnd w:id="100"/>
    <w:bookmarkStart w:name="z104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101"/>
    <w:bookmarkStart w:name="z104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Отправка электронного запроса осуществляется из "личного кабинета" заявителя. Запрос автоматически направляется к услугодателю. Через портал – в "личном кабинете" заявителя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02"/>
    <w:bookmarkStart w:name="z104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Сотрудник ответственного структурного подразделения услугодателя в течение двух рабочих дней с момента регистрации документов, проверяет полноту представленных документов.</w:t>
      </w:r>
    </w:p>
    <w:bookmarkEnd w:id="103"/>
    <w:bookmarkStart w:name="z104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представления заявителем неполного пакета документов сотрудник ответственного структурного подразделения выдается мотивированный отказ в дальнейшем рассмотрении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4"/>
    <w:bookmarkStart w:name="z104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заявления, подписанный электронной цифровой подписью (далее - ЭЦП) руководителя услугодателя, направляется заявителю в форме электронного документа.</w:t>
      </w:r>
    </w:p>
    <w:bookmarkEnd w:id="105"/>
    <w:bookmarkStart w:name="z104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предоставлении заявителем полного пакета документов сотрудник ответственного структурного подразделения осуществляется выдачу на Портале в форме согласования и (или) заключения на вывоз лекарственных средств и медицинских изделий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6"/>
    <w:bookmarkStart w:name="z104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нарушения требований настоящих Правил, разрешение на вывоз лекарственных средств и медицинских изделий не выдается.</w:t>
      </w:r>
    </w:p>
    <w:bookmarkEnd w:id="107"/>
    <w:bookmarkStart w:name="z104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устранения услугополучателем причин отказа в получении согласования и (или) заключения (разрешительного документа) услугополучатель может обратиться повторно для получения согласования и (или) заключения (разрешительного документа) на вывоз зарегистрированных или незарегистрированных на территории Республики Казахстан лекарственных средств и медицинских изделий.</w:t>
      </w:r>
    </w:p>
    <w:bookmarkEnd w:id="108"/>
    <w:bookmarkStart w:name="z105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109"/>
    <w:bookmarkStart w:name="z105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информационной системы разрешений и уведомлений,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110"/>
    <w:bookmarkStart w:name="z105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Вывоз с территории Республики Казахстан лекарственных средств (за исключением наркотических), медицинских изделий осуществляется без разрешения уполномоченного органа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 Кодекса.</w:t>
      </w:r>
    </w:p>
    <w:bookmarkEnd w:id="111"/>
    <w:bookmarkStart w:name="z105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услугодателей, и (или) их должностных лиц по вопросам оказания государственных услуг</w:t>
      </w:r>
    </w:p>
    <w:bookmarkEnd w:id="112"/>
    <w:bookmarkStart w:name="z105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Жалоба на решение, действий (бездействий) работников структурных подразделений услугодателя может быть подана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113"/>
    <w:bookmarkStart w:name="z105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114"/>
    <w:bookmarkStart w:name="z105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15"/>
    <w:bookmarkStart w:name="z105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случаях несогласия с результатами решения услугодателя услугополучатель может обжаловать результаты в судебном порядке.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вывоза с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</w:p>
        </w:tc>
      </w:tr>
    </w:tbl>
    <w:bookmarkStart w:name="z106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на вывоз лекарственных средств, медицинских изделий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разрешить вывоз лекарственных средств и медицинских изделий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8"/>
        <w:gridCol w:w="662"/>
      </w:tblGrid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услугополучателя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услугополучателя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(БИН, ИИН) (при наличии) услугополучателя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экспорта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импорта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поставщика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поставщика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поставщика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контракта (договора)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контракта (договора)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спецификации (приложения, инвойса, счет-фактуры)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спецификации (приложения, инвойса, счет-фактуры)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орган, через который будет произведен вывоз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3583"/>
        <w:gridCol w:w="1954"/>
        <w:gridCol w:w="1954"/>
        <w:gridCol w:w="2855"/>
      </w:tblGrid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средства, медицинских изделий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Фасовка (номер)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2215"/>
        <w:gridCol w:w="2215"/>
        <w:gridCol w:w="2216"/>
        <w:gridCol w:w="3439"/>
      </w:tblGrid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Страна-производитель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вывоза с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</w:tbl>
    <w:bookmarkStart w:name="z106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2049"/>
        <w:gridCol w:w="9745"/>
      </w:tblGrid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контроля качества и безопасности товаров и услуг Министерства здравоохранения Республики Казахстан.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веб-портал "электронного правительства": www.egov.kz, www.elicense.kz 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вывоз зарегистрированных и незарегистрированных в Республике Казахстан лекарственных средств и медицинских изделий - 3 (три) рабочих дня.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и (или) заключение (разрешительный документ) на вывоз зарегистрированных и незарегистрированных в Республике Казахстан лекарственных средств и медицинских изделий,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заявителя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– Кодекс) с перерывом на обед с 13.00 часов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- круглосуточно, за исключением технических перерывов в связи с проведением ремонтных работ (при обращении заявителя после окончания рабочего времени,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вывоза лекарственных средств и медицинских изделий заявители представляют на портал в территориальные департаменты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в виде электронного документа, подписанного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возможности получения сведений о выданных лицензиях из ГБД ЕЛ, электронную копию лицензии на занятие фармацевтической деятельностью с приложением на подвид деятельности, связанной с производством лекарственных средств и медицинских изделий или оптовой реализацией лекарственных средств и медицинских изделий или талона о приеме уведомления о начале деятельности на оптовую реализацию медицинских изделий или лицензия на осуществление медицинской деятельности (в случае вывоза лекарственных средств и медицинских изделий организацией здравоохранения), выданных в соответствии с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Cведения о документах, удостоверяющих личность, о государственной регистрации в качестве индивидуального предпринимателя, о государственной регистрации (перерегистрации) юридического лица, о лицензиях на фармацевтическую и медицинскую деятельности, на занятие видами деятельности в сфере оборота наркотических средств, психотропных веществ и прекурсоров, о приеме уведомления о начале деятельности на оптовую реализацию медицинских изделий содержащихся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услугополучателем всех необходимых документов, в "личном кабинете" заявителя отображается статус о принятии запроса для оказания государственной услуги с указанием даты получения результата государственной услуги.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данных и сведений, необходимых для оказания государственной услуги, требованиям,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помещениях услугодателя предусмотрены условия для обслуживания услугополучателей с ограниченными возможностями (пандусы и лифты).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получает государственную услугу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размещены на интернет-ресурсе Министерства, Единый контакт-центр по вопросам оказания государственной услуги: 8-800-080-7777,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вывоза с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вывоза с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</w:p>
        </w:tc>
      </w:tr>
    </w:tbl>
    <w:bookmarkStart w:name="z106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Согласование и (или) разрешение на вывоз лекарственных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средств и медицинских изделий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(наименование уполномоченного органа или его территориального подразделения)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разрешает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предпринимателя, полное 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(БИН, ИИН), адрес,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вывоз из Республики Казахстан лекарственных средств, медицинских изделий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согласно спецификации "___" ________ 20__ № __ от года к контракту (договору)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"__" ____ № _____ 20__ года, заключенному с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следующие наименования: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4986"/>
        <w:gridCol w:w="1593"/>
        <w:gridCol w:w="1594"/>
        <w:gridCol w:w="2481"/>
      </w:tblGrid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 (лекарственная форма), медицинских изделий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и страны производителя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уполномоченного лица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Фамилия, имя, отчество (при его наличии)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Заключение действительно до: 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