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02e1" w14:textId="f1f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июля 2015 года № 4-4/631. Зарегистрирован в Министерстве юстиции Республики Казахстан 25 сентября 2015 года № 12107.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сельского хозяйства РК от 06.12.2019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13-2) статьи 6 Закона Республики Казахстан "О государственном регулировании производства и оборота биотоплива" и подпунктом 2) пункта 3 статьи 16 Закона Республики Казахстан "О государственной статистике"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об объеме реализованного сырья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отчета об объеме произведенного биотоплива согласно приложению 1-1 к настоящему приказу;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отчета о приходе биотоплива от других поставщиков согласно приложению 1-2 к настоящему приказу;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объеме реализованного сырья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ОРС-1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производители биотоплива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20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 согласно коду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сырья,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выращенное пищевое сырье, использованное в производстве биотоплива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пищевого сырья, место происхождения (область, район)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договора по поставке пищевого сырья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сырья,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сырья, тонн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 сырья"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объеме реализованного сырья" 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объеме реализованного сырья" (далее – Форма).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главным бухгалтером производителя биотоплива.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столицы, ежеквартально, до 20 (двадцатого) числа месяца, следующего за отчетным кварталом.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сырья согласно коду товарной номенклатуры внешнеэкономической деятельности Евразийского экономического союза. Для пшеницы дополнительно указываются класс пшеницы, номер и дата документа по оценке соответствия в области технического регулирования на данную партию пшеницы.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общий объем поступившего сырья, в тоннах.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собственного выращенного пищевого сырья, использованного в производстве биотоплива, в случае, если предусматривается его выращивание.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наименование поставщика пищевого сырья, место происхождения (область, район).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дата, номер договора поставки пищевого сырья.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использованные остатки, в тоннах.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переработанного сырья, в тоннах.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испорченного, утраченного сырья, в тоннах.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объеме произведенного биотоплива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приказом Министра сельского хозяйства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ОПБ-2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производители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до 20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 код биотоплива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производителем, 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литров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биотоплива,литров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производству биотоплива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компаундирование нефтепродуктов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продукции химической и связанных с ней отраслей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производственные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 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произведенного биотоплива"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объеме произведенного биотоплива" 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объеме произведенного биотоплива" (далее – Форма).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главным бухгалтером производителя биотоплива.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столицы, ежеквартально, до 20 (двадцатого) числа месяца, следующего за отчетным кварталом.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3"/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персональный идентификационный номер-код биотоплива.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количество, реализованного биотоплива (графа 3 = графа 4 + графа 5 + графа 6 + графа 7 + графа 8), в литрах.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количество биотоплива, реализованного лицам по производству биотоплива, в литрах.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количество биотоплива, реализованного на компаундирование нефтепродуктов, в литрах.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количество биотоплива, реализованного на производство продукции химической и связанных с ней отраслей промышленности, в литрах.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количество биотоплива, использованного на собственные производственные нужды, в литрах.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количество биотоплива, реализованного на экспорт, в литрах.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количество испорченного, утраченного биотоплива производителем, в литрах.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количество возвращенного биотоплива производителю, в литрах.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приходе биотоплива от других поставщиков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1-2 в соответствии с приказом Министра сельского хозяйства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ПБП-2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производитель биотоплива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ежеквартально, до 20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поставки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поставки биотоплива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поставленной продукции, литров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Наименование_________________________Адрес___________________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 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 приходе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биотоплива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приходе биотоплива от других поставщиков"</w:t>
      </w:r>
    </w:p>
    <w:bookmarkEnd w:id="45"/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приходе биотоплива от других поставщиков" (далее – Форма).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производителем биотоплива.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главным бухгалтером производителя биотоплива.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производителем биотоплива в местный исполнительный орган области, города республиканского значения и столицы, ежеквартально, до 20 (двадцатого) числа месяца, следующего за отчетным кварталом.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1"/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строки.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тип поставки биотоплива (импорт, поставки внутреннего рынка).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цель поставки биотоплива (для переработки в другие виды биотоплива, для технических нужд, возврат ранее поставленной продукции).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индивидуальный идентификационный номер / бизнес-идентификационный номер поставщика биотоплива.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наименование поставщика биотоплива.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объем поставленного поставщиком в течение отчетного периода биотоплива, как импортного, так и внутреннего производства, в литрах.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код бюджетной классификации.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код товарной номенклатуры внешнеэкономической деятельности Евразийского экономического союза, присваиваемый товару при пересечении таможенной границы Евразийского экономического союза. Графа заполняется при условии, что поставленное биотопливо является импортом.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декларации на товары (далее – ДТ) к ввозимому биотопливу. Графа заполняется при условии, что поставленное биотопливо является импортом.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дата оформления ДТ к ввозимому биотопливу. Графа заполняется при условии, что поставленное биотопливо является импортом.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4-4/631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производства и оборота биотоплива"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Производители биотоплива представляют отчеты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биотоплива, по формам согласно приложению 1 к настоящему приказу (далее – отчеты по производству биотоплива).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мониторинга представленных отчетов по производству биотоплива местный исполнительный орган области, города республиканского значения и столицы представляет в уполномоченный орган в области производства биотоплива аналитическую информацию по итогам года.</w:t>
      </w:r>
    </w:p>
    <w:bookmarkEnd w:id="67"/>
    <w:bookmarkStart w:name="z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отчетов по производству биотоплива не допускаются исправления, подчистки и помарки.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по производству биотоплива направляются производителями биотоплива посредством информационной системы, по почте заказным письмом с уведомлением о вручении, либо вносятся нарочно в службу документационного обеспечения местного исполнительного органа области, города республиканского значения и столицы.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Отчеты по производству биотоплива представляются в местный исполнительный орган области, города республиканского значения и столицы ежеквартально до 20 числа месяца, следующего за отчетным кварталом.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