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3ac" w14:textId="57ce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финансового контроля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августа 2015 года № 454. Зарегистрирован в Министерстве юстиции Республики Казахстан 25 августа 2015 года № 12110. Утратил силу приказом Министра финансов Республики Казахстан от 8 июня 2016 года № 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08.06.2016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финансового контроля Министерства финансов Республики Казахстан (Джумадильдаев А.С.)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2015 года № 454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Комитете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финансового контроля Министерства финансов Республики Казахстан (далее -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и контрольные функции в сфере внутреннего финансового контроля и государственных закупок, аудиторской деятельности, бухгалтерского учета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имеет территориальные подразделения, являющиеся юридическими лицами в форме государственного учреждения, создаваемые и упраздняемые Правительством Республики Казахстан, к которым относятся Инспекции финансового контроля по областям и городам Астана и Алматы, подконтрольные и подотчетные Комитету.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порядке издает правовые акты, оформляемые приказами председателя Комитета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Комитета утверждаются ответственным секретарем Министерства финансов Республики Казахстан после согласования с Министром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Комитета: 010000, город Астана, проспект Победы,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Комитета – республиканское государственное учреждение «Комитет финансового контроля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только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Комитета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выявление, устранение и недопущение нарушений объектами контроля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регулирование деятельности в сфере бухгалтерского учета и финансовой отчетности организаций и государственных учреждений, в области аудиторской деятельности и осуществление контроля за деятельностью аудиторских и профессиональных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на соответствие использования средств республиканского и местных бюджетов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соблюдения условий и процедур передачи объектов в концессию, предоставления бюджетных кредитов, финансирования исполнения государственных концессионных обязательств, государственных гарантий и поручительств государства, связанных грантов и активов государства, а также контроля на соответствие законодательству Республики Казахстан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осуществление контроля за деятельностью объектов контроля по вопросам, касающимся полноты и своевременности внесения неналоговых поступлений в республиканский и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формированием и использованием государственными учреждениями денег от реализации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установленном законодательством Республики Казахстан порядке контроля за использованием субъектами квазигосударственного сектора бюджетных средств на соответствие финансово-экономическому обоснованию;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выявлению, пресечению и недопущению нарушений при использовании средств республиканского и местных бюджетов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исполнением представлений, направляемых объектам контроля, и решений, принятых по итогам результатов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запрос и получение в установленный им срок от объектов контроля необходимых документов, справок, устных и письменных объяснений по вопросам, связанным с проведением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привлечение к проведению контроля соответствующих специалистов государственных органов и при необходимости аудиторских организаций и экспертов с оплатой их услуг в пределах выделенных на эти цели средств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стандартов государственного финансового контроля службами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принятие участия в разработке типовых квалификационных требований для работников служб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принятие участия в осуществлении методической помощи службам внутреннего контроля, координации их деятельности, организации подготовки и повышения квалификации работников служб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в Правительство Республики Казахстан отчетов о результатах контрольных мероприятий, в том числе проведенных службами внутреннего контроля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направление исков в суд в целях обеспечения возмещения в бюджет выявленных сумм нарушений по результатам контроля, а также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совместно со Счетным комитетом по контролю за исполнением республиканского бюджета стандартов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Классификатора нарушений, выявляемых на объектах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согласованные сроки осуществление обмена информацией с органами государственного финансового контроля о планах и проведенных контрольных мероприятиях на основе письменного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 выявлении в результате проведения контрольных мероприятий факта совершения объектом контроля действия (бездействия), содержащего признаки состава преступления, передача информации о совершении указанного действия (бездействия) и подтверждающих такой факт документов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соблюдения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внеплановых проверок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составление протокола, рассмотрение дел об административных правонарушениях и наложение административных взыскании в области государственных закупок, бухгалтерского учета и финансовой отчетности, аудиторской деятельности, бюджетного законодательства Республики Казахстан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аккредитации профессиональных организаций бухгалтеров и организаций по профессиональной сертификации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публикация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перечня профессиональных организаций бухгалтеров и организаций по профессиональной сертификации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вынесение предупреждений профессиональным организациям бухгалтеров и организациям по профессиональной сертификации бухгалтеров в случае фактов несоблюдения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подготовка решений о лишении свидетельства об аккредитации аккредитованной профессиональной организации бухгалтеров и аккредитованной организации по профессиональной сертификации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в области бухгалтерского учета и финансовой отчетности и за деятельностью аккредитованных профессиональных организаций бухгалтеров и аккредитованных организаций по профессиональной сертификации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проведение аккредитаций и ведение реестра аккредитованных профессиональных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ведение реестра 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участие в составе Квалификационных комиссий по аттестации кандидатов в аудиторы;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лицензировании аудиторской деятельности и ведение реестра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публикация в периодических печатных изданиях на государственном и русском языках сведений о выдаче, приостановлении, лишении и прекращении действия лицензии на осуществление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обеспечение условий для распространения стандартов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контроля в области аудиторской деятельности и деятельности профессиональных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полномочии в соответствии с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принимать в пределах своей компетенции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оценку причинам нарушений требований законодательства Республики Казахстан в части исполнения, ведения учета и отчетности по исполнению республиканского и местных бюджетов, использования грантов, гарантированных государством займов, активов государства, денег от реализации государственными учреждениями товаров (работ, услуг), остающихся в их распоряжении, а также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необходимую информацию от государственных органов, имеющих службы внутреннего контроля, рассматривать их отчеты о выполнении планов и результатах проведения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служб внутреннего контроля отчеты и информацию по проведенным контрольным мероприятиям и принятым по ним мерам;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рассматривать проекты нормативных правовых актов по вопросам внутреннего финансового контроля, государственных закупок, аудиторской деятельности, бухгалтерского учета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анализировать акты контроля служб внутреннего контроля и давать рекомендации по повышению эффективности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запрашивать и получать в пределах компетенции необходимую информацию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документацией, относящейся к вопросам осуществления государственных закупок соблюдения объектами контроля законодательства об аудиторской деятельности, бухгалтерском учете и финансовой отчетности, исполнения республиканского и местных бюджетов, использования связанных грантов, активов государства, гарантированных государством займов, а также денег от реализации государственными учреждениями товаров (работ, услуг), остающихся в их распоряжении,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составлять акты контроля по результатам проведенных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по совершенствованию системы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взаимодействовать с органами государственного финансового контроля и правоохранительными органами по вопросам контроля соблюдения законодательства Республики Казахстан о государственных закупках и бюджетного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законные права объектов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рассматривать жалобы на решения, действия (бездействие) органов финансового контроля и их должностных лиц в порядке и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служебную тайну и иную охраняемую законодательством Республики Казахстан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государственные услуги в соответствии со стандартами и регламентами оказания государственных услуг, утвержденными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к административной ответственности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«Об административных правонарушениях»;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законодательством Республики Казахстан.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назначается на должность и освобождается от должности Министром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территориальных и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 и заместителей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принимает меры дисциплинарной ответственности в отношении работников Комитета и заместителей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командирования, предоставления отпусков, подготовки (переподготовки), повышения квалификации, поощрения, оказания материальной помощи, выплаты надбавок и премирования работников Комитета, руководителей территориальных подразделений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 и его территориальных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Комитета и его территориальных подразделений в пределах лимита штатной численности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курирует юридическое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Председатель определяет полномочия своих заместителей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Заместители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Во время отсутствия председателя его обязанности исполняет один из его заместителей, определяемый Министром финансов Республики Казахстан.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осуществляется в соответствии с законодательством Республики Казахстан.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Комитета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Инспекция финансового контроля по городу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Инспекция финансового контроля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Инспекция финансового контроля по городу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Инспекция финансового контроля по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Инспекция финансового контроля по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Инспекция финансового контроля по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Инспекция финансового контроля по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Инспекция финансового контроля по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Инспекция финансового контроля по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Инспекция финансового контроля по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Инспекция финансового контроля по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Инспекция финансового контроля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Инспекция финансового контроля по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Инспекция финансового контроля по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Инспекция финансового контроля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Инспекция финансового контроля по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