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51e8" w14:textId="0945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юстиции Республики Казахстан от 4 сентября 2006 года № 240 "Об утверждении формы справки-обоснования к нормативному правовому акту"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сентября 2015 года № 518. Зарегистрирован в Министерстве юстиции Республики Казахстан 28 сентября 2015 года № 12117. Утратил силу приказом Министра юстиции Республики Казахстан от 21 октября 2016 года № 912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21.10.2016 </w:t>
      </w:r>
      <w:r>
        <w:rPr>
          <w:rFonts w:ascii="Times New Roman"/>
          <w:b w:val="false"/>
          <w:i w:val="false"/>
          <w:color w:val="ff0000"/>
          <w:sz w:val="28"/>
        </w:rPr>
        <w:t>№ 912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государственной регистрации нормативных правовых актов, утвержденных Постановлением Правительства Республики Казахстан от 17 августа 2006 года № 778,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4 сентября 2006 года № 240 «Об утверждении формы справки-обоснования к нормативному правовому акту» (зарегистрированный в Реестре государственной регистрации нормативных правовых актов 6 сентября 2006 года за № 4376),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справки-обоснования к нормативному правовому акту, утвержденную указанным приказом дополнить графой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8197"/>
        <w:gridCol w:w="4899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8-1.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результатах проведения анализа регуляторного воздействия (при наличии)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регистрации нормативных правовых актов настоящий приказ довести до сведения территориальных органов юстиции, центральных и местных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