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d5b7" w14:textId="2c4d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26 декабря 2014 года № 588 "Об утверждении кодов органов государственных доходов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сентября 2015 года № 461. Зарегистрирован в Министерстве юстиции Республики Казахстан 30 сентября 2015 года № 12121. Утратил силу приказом Министра финансов Республики Казахстан от 12 февраля 2018 года № 159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12.02.2018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318 "О некоторых вопросах создания республиканского государственного учреждения "Управление государственных доходов по Каратаускому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декабря 2014 года № 588 "Об утверждении кодов органов государственных доходов" (зарегистрированный в Реестре государственной регистрации нормативных правовых актов под № 10158, опубликованный в информационно-правовой системе "Әділет" от 10 апреля 2015 года), следующее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государственных доходов Республики Казахстан, утвержденные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220-1,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4762"/>
        <w:gridCol w:w="3525"/>
      </w:tblGrid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Каратаускому району ДГД по Южно-Казахстанской области КГД МФ РК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