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d1be" w14:textId="e34d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сертификации специалистов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августа 2015 года № 693. Зарегистрирован в Министерстве юстиции Республики Казахстан 2 октября 2015 года № 12134. Утратил силу приказом Министра здравоохранения Республики Казахстан от 15 декабря 2020 года № ҚР ДСМ-274/2020.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15.12.2020 </w:t>
      </w:r>
      <w:r>
        <w:rPr>
          <w:rFonts w:ascii="Times New Roman"/>
          <w:b w:val="false"/>
          <w:i w:val="false"/>
          <w:color w:val="000000"/>
          <w:sz w:val="28"/>
        </w:rPr>
        <w:t>№ ҚР ДСМ-274/2020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09.10.2015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сертификации специалистов в области здравоохранения,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здравоохранения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9 октября 2015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2015 года № 693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сертификации специалистов в области здравоохранения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04.04.2020 </w:t>
      </w:r>
      <w:r>
        <w:rPr>
          <w:rFonts w:ascii="Times New Roman"/>
          <w:b w:val="false"/>
          <w:i w:val="false"/>
          <w:color w:val="ff0000"/>
          <w:sz w:val="28"/>
        </w:rPr>
        <w:t>№ ҚР ДСМ-27/2020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сертификации специалистов в области здравоохранения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 Кодекса Республики Казахстан от 18 сентября 2009 года "О здоровье народа и системе здравоохранения"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получения сертификата специалиста в области здравоохранения.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– физическое лицо, имеющее медицинское образование, в том числе полученное за пределами Республики Казахстан;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профессиональной подготовленности и подтверждения соответствия квалификации специалистов (далее – Оценка) – процедура оценки знаний и навыков, проводимая в целях подтверждения соответствия квалификации специалиста требованиям профессионального стандарта в области здравоохранения;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специалиста (далее - сертификат) – документ установленного образца, подтверждающий квалификацию физического лица на соответствие клинической специальности и для допуска его к клинической практике (работе с пациентами);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претендент – специалист, претендующий на получение сертификата специалиста в соответствии с настоящими Правилами.</w:t>
      </w:r>
    </w:p>
    <w:bookmarkEnd w:id="12"/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сертификации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заявлений от претендентов осуществляется через веб-портал "электронного правительства" www.egov.kz, www.elicense.kz территориальными департаментами Комитета контроля качества и безопасности товаров и услуг Министерства здравоохранения Республики Казахстан (далее- услугодатель).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Претенденты, получившие медицинское образование за пределами Республики Казахстан, допускаются к сертификации, после признания их образования и (или) квалификации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и нострификации документов об образовании, утвержденными приказом Министра образования и науки Республики Казахстан от 10 января 2008 года № 8 "Об утверждении Правил признания и нострификации документов об образовании" (зарегистрирован в Реестре государственной регистрации нормативных правовых актов № 5135).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претендентов с высшим, средним и послесредним медицинским образованием, осуществляющих клиническую практику, необходимо прохождение повышения квалификации по заявляемой специальности за последние 5 лет на момент сертификации в общем объеме не менее 108 часов.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сертификата претендент предоставляет следующие документы: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удостоверенного электронной цифровой подписью (ЭЦП) претендента; </w:t>
      </w:r>
    </w:p>
    <w:bookmarkEnd w:id="18"/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диплом о высшем, среднем (техническом и профессиональном), послесреднем медицинском образовании, для претендентов окончивших обучение до 2015 года;</w:t>
      </w:r>
    </w:p>
    <w:bookmarkEnd w:id="20"/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 об окончании интернатуры, резидентуры, клинической ординатуры по заявляемой специальности (при их наличии);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 о признании и (или) нострификации документов об образовании претендента, получившего медицинское образование в других государствах и в международных или иностранных учебных заведениях (их филиалах), выданный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и нострификации документов об образовании, утвержденными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5135);</w:t>
      </w:r>
    </w:p>
    <w:bookmarkEnd w:id="22"/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удостоверение о переподготовке по заявляемой специальности (при наличии);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повышении квалификации за последние 5 (пять) лет по заявляемой специальности (предоставляется претендентами, за исключением выпускников интернатуры, резидентуры, среднего учебного заведения, завершивших обучение не позднее 5 (пяти) лет на момент подачи заявления на получение сертификата).</w:t>
      </w:r>
    </w:p>
    <w:bookmarkEnd w:id="24"/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Претенденты подают документы на получение сертификата по перечню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не ранее 30 календарных дней до истечения срока действия имеющегося сертификата.</w:t>
      </w:r>
    </w:p>
    <w:bookmarkEnd w:id="25"/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Претенденты с высшим медицинским образованием для получения сертификата по специальностям,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Номенклатуры медицинских и фармацевтических специальностей, утвержденной приказом Министра здравоохранения Республики Казахстан от 24 ноября 2009 года № 774 (зарегистрирован в Реестре государственной регистрации нормативных правовых актов под № 5885) (далее – Номенклатура), предоставляют документы, подтверждающие завершение обучения в интернатуре и (или) клинической ординатуре, резидентуре (по специальностям, не предусматривающим окончание интернатуры, резидентуры – после завершения обучения в высшем учебном заведении) и (или) переподготовки (специализации) и повышения квалификации по заявляемой специальности.</w:t>
      </w:r>
    </w:p>
    <w:bookmarkEnd w:id="26"/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Претенденты для получения сертификатов по специальностям, указанных в главах 3 и 4 Номенклатуры предоставляют документы, подтверждающие среднее (техническое и профессиональное), послесреднее медицинское образование и (или) переподготовки (специализации) по заявляемой специальности, либо высшее медицинское образование по специальностям "Лечебное дело", "Педиатрия", "Восточная медицина", "Стоматология", "Общая медицина", бакалавриат по специальностям "Общая медицина", "Сестринское дело" и (или) повышение квалификации по заявляемой специальности.</w:t>
      </w:r>
    </w:p>
    <w:bookmarkEnd w:id="27"/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Специалисты, имеющие перерыв трудовой деятельности по специальности более 5 лет, для получения сертификата проходят повышение квалификации по заявляемой специальности в общем объеме не менее 216 часов.</w:t>
      </w:r>
    </w:p>
    <w:bookmarkEnd w:id="28"/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претендентов, окончивших высшее медицинское учебное заведение после 1998 года по специальностям "Лечебное дело", "Педиатрия", "Общая медицина", и по специальностям "Восточная медицина" и "Стоматология" после 2006 года, обязательным условием допуска к клинической практике является предоставление документа об освоении профессиональной образовательной программы интернатуры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27 июля 2007 года "Об образовании".</w:t>
      </w:r>
    </w:p>
    <w:bookmarkEnd w:id="29"/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Претенденты, окончившие организации высшего медицинского образования до 2014 года по специальностям "Лечебное дело", "Педиатрия" и "Восточная медицина", претендующие на получение сертификата по клиническим специальностям, предусмотренным Номенклатурой и при несоответствии специальности интернатуры, клинической ординатуры либо резидентуры заявляемой специальности, предоставляют документы о прохождении переподготовки по заявляемой специальности с указанием продолжительности обучения в часах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квалификации и переподготовки медицинских и фармацевтических кадров, утвержденными приказом и. о.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 и квалификационных требований к организациям, реализующим программы дополнительного медицинского и фармацевтического образования" (зарегистрирован в Реестре государственной регистрации нормативных правовых актов № 5904) (далее – Правила повышения квалификации и переподготовки).</w:t>
      </w:r>
    </w:p>
    <w:bookmarkEnd w:id="30"/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Специалистам, приступившим к медицинской, в том числе к клинической деятельности до 1 января 2005 года и имеющим непрерывный стаж работы по заявляемой специальности на момент подачи документов, прохождение переподготовки по данной специальности не требуется.</w:t>
      </w:r>
    </w:p>
    <w:bookmarkEnd w:id="31"/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претендентов, окончивших обучение в организациях высшего медицинского образования после 2013 года, претендующих на получение сертификата по клиническим специальностям,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клинических специальностей подготовки в резидентуре, утвержденном приказом Министра здравоохранения Республики Казахстан от 30 января 2008 года № 27 "Об утверждении перечней клинических специальностей подготовки в интернатуре и резидентуре" (зарегистрированный в Реестре государственной регистрации нормативных правовых актов № 5134), обязательным условием допуска к клинической практике является предоставление документа об освоении профессиональной учебной программы резидентуры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27 июля 2007 года "Об образовании".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Претенденты, окончившие организации среднего медицинского образования и допущенные к занимаемым должностям для получения сертификата предоставляют следующие документы:</w:t>
      </w:r>
    </w:p>
    <w:bookmarkEnd w:id="33"/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 января 2005 года:</w:t>
      </w:r>
    </w:p>
    <w:bookmarkEnd w:id="34"/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"Сестринское дело" - диплома о среднем медицинском образовании по специальности "Сестринское дело", "Лечебное дело", "Акушерское дело", диплом о высшем образовании по специальности "Лечебное дело", "Педиатрия", "Восточная медицина", "Общая медицина", бакалавриат по специальностям "Общая медицина", "Сестринское дело", и документа о повышении квалификации по специальности "Сестринское дело" за последние 5 лет;</w:t>
      </w:r>
    </w:p>
    <w:bookmarkEnd w:id="35"/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"Лечебное дело" - диплома о среднем медицинском образовании по специальности "Лечебное дело", "Акушерское дело", диплом о высшем образовании по специальности "Лечебное дело", "Педиатрия", "Восточная медицина", "Общая медицина", бакалавриат по специальностям "Общая медицина", "Сестринское дело" и документа о переподготовке или повышении квалификации по специальности "Лечебное дело" за последние 5 лет;</w:t>
      </w:r>
    </w:p>
    <w:bookmarkEnd w:id="36"/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"Акушерское дело" - диплома о среднем медицинском образовании по специальности "Акушерское дело", "Лечебное дело", "Сестринское дело", диплома о высшем образовании по специальности "Лечебное дело", "Педиатрия", "Восточная медицина", "Общая медицина", бакалавриат по специальностям "Общая медицина", "Сестринское дело" и документа о переподготовке или повышении квалификации по специальности "Акушерское дело" за последние 5 лет;</w:t>
      </w:r>
    </w:p>
    <w:bookmarkEnd w:id="37"/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1 сентября 2012 года по специальности "Лабораторная диагностика" - диплома о среднем медицинском образовании по специальности "Лабораторная диагностика", "Акушерское дело", "Лечебное дело", "Сестринское дело", диплома о высшем образовании по специальности "Лечебное дело", "Педиатрия", "Восточная медицина", "Общая медицина", бакалавриат по специальностям "Общая медицина", "Сестринское дело" и документа о переподготовке или повышении квалификации по специальности "Лабораторная диагностика" за последние 5 лет.</w:t>
      </w:r>
    </w:p>
    <w:bookmarkEnd w:id="38"/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Претенденты, с высшим медицинским образованием по специальностям "Гигиена и эпидемиология", "Стоматология", со средним медицинским образованием по специальностям "Сестринское дело", "Лечебное дело", "Акушерское дело", "Лабораторная диагностика", "Фельдшер-лаборант", "Гигиена, санитария и эпидемиология", "Санитарный фельдшер", "Стоматология", "Зубной врач", приступившие к медицинской деятельности до 1 января 2005 года и имеющие непрерывный стаж работы по заявляемой специальности на момент подачи документов, допускаются к сертификации по заявляемой специальности.</w:t>
      </w:r>
    </w:p>
    <w:bookmarkEnd w:id="39"/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Претенденты подают документы, указанные в настоящем пункте в виде электронных копий.</w:t>
      </w:r>
    </w:p>
    <w:bookmarkEnd w:id="40"/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документу, выданному на иностранном языке, дополнительно предоставляется электронная копия нотариально заверенного перевода на государственном или русском языке.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претендентом всех необходимых документов в его "личном кабинете" отображается статус о принятии запроса для оказания государственной услуги.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из соответствующих государственных информационных систем через шлюз "электронного правительства" получает сведения о: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высшего медицинского образования, для претендентов, окончивших обучение после 2015 года;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среднего (технического и профессионального), послесреднего медицинского образования, для претендентов окончивших обучение после 2015 года;</w:t>
      </w:r>
    </w:p>
    <w:bookmarkEnd w:id="45"/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перемене имени, отчества (при его наличии), фамилии или о заключении брака (супружества) или о расторжении брака (супружества), для претендентов изменивших имя, отчество (при его наличии), фамилию после получения документов об образовании;</w:t>
      </w:r>
    </w:p>
    <w:bookmarkEnd w:id="46"/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результатах оценки профессиональной подготовленности и подтверждения соответствия квалификации специалистов.</w:t>
      </w:r>
    </w:p>
    <w:bookmarkEnd w:id="47"/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основных требований к оказанию государственных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сертификата специалиста для допуска к клинической практике",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"/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Сертификация специалистов в области здравоохранения проводится на основании оценки профессиональной подготовленности, подтверждения соответствия квалификации специалистов в области здравоохранения, проводимой организациями, осуществляющими оценку профессиональной подготовленности и подтверждения соответствия квалификации специалистов в области здравоохранения, аккредитованными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в области здравоохранения, утвержденными приказом Министра здравоохранения и социального развития Республики Казахстан от 10 марта 2015 года № 127 (зарегистрированный в Реестре государственной регистрации нормативных правовых актов № 10735).</w:t>
      </w:r>
    </w:p>
    <w:bookmarkEnd w:id="49"/>
    <w:bookmarkStart w:name="z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Сертификаты без присвоения и с присвоением квалификационной категории, а также бессрочные сертификаты, выданные специалистам до 9 октября 2015 года, приравниваются к сертификату, для допуска к клинической практике и действуют до истечения указанного в них срока.</w:t>
      </w:r>
    </w:p>
    <w:bookmarkEnd w:id="50"/>
    <w:bookmarkStart w:name="z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Сертификат по соответствующей специальности выдается при предоставлении документов и при соответствии требованиям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1"/>
    <w:bookmarkStart w:name="z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Результатом оказания государственной услуги является выдача сертификата либо мотивированный ответ об отказе в оказании государственной услуги.</w:t>
      </w:r>
    </w:p>
    <w:bookmarkEnd w:id="52"/>
    <w:bookmarkStart w:name="z8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выдаче сертификата принимается в течение 5 (пяти) рабочих дней с момента регистрации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оформляется приказом руководителя услугодателя,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Сертификат действует на территории Республики Казахстан 5 лет со дня вынесения решения о его выдаче руководителем услугодателя. По истечении данного срока действие сертификата прекращается.</w:t>
      </w:r>
    </w:p>
    <w:bookmarkEnd w:id="54"/>
    <w:bookmarkStart w:name="z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претенденту в его "личный кабинет" в форме электронного документа, удостоверенного ЭЦП уполномоченного лица услугодателя.</w:t>
      </w:r>
    </w:p>
    <w:bookmarkEnd w:id="55"/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в выдаче свидетельства являются:</w:t>
      </w:r>
    </w:p>
    <w:bookmarkEnd w:id="56"/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установление недостоверности документов, представленных претендентом для получения государственной услуги, и (или) данных (сведений), содержащихся в них;</w:t>
      </w:r>
    </w:p>
    <w:bookmarkEnd w:id="57"/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несоответствие претендента и (или) представленных материалов,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претендента имеется вступившее в законную силу решение суда о запрещении медицинской деятельности по заявляемой специальности;</w:t>
      </w:r>
    </w:p>
    <w:bookmarkEnd w:id="59"/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претендента имеется вступившее в законную силу решение суда, на основании которого он лишен специального права, связанного с получением государственной услуги.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Услугодатель вносит данные о стадии оказания государственной услуги в информационную систему мониторинга оказания государственных услуг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61"/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Обжалование решений, действий (бездействий) ведомства по вопросам оказания государственных услуг осуществляется путем подачи жалобы на имя руководителя ведомства, уполномоченных органов в области здравоохранения или по вопросам оказания государственных услуг.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рассмотрения жалоб со дня регистрации:</w:t>
      </w:r>
    </w:p>
    <w:bookmarkEnd w:id="63"/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ведомством - в течение 5 (пяти) рабочих дней.</w:t>
      </w:r>
    </w:p>
    <w:bookmarkEnd w:id="64"/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уполномоченными органами в области здравоохранения или по вопросам оказания государственных услуг – в течение 15 (пятнадцати) рабочих дней.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73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 ИИН)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проживания_____________________</w:t>
            </w:r>
          </w:p>
        </w:tc>
      </w:tr>
    </w:tbl>
    <w:bookmarkStart w:name="z10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сертификат специалиста для осуществления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и допуска к клинической практике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Я несу ответственность за достоверность указанных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персональных данных, необходимых для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 претендента)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 заполнения)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Форма сведений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Результат оценки профессиональной подготовленности и подтверждения соответствия квалификации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специалистов с медицинским образованием, занимающихся клинической практикой, за исключением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профиля (прикрепляется электронная копия результата Оценки).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1.1. Наименование заявляемой специальности_____________________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1.2. Орган выдавший заключение Оценки__________________________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1.3. Число, месяц, год получения заключения Оценки_____________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Медицинское образование_____________________________________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2.1. Образование (среднее медицинское образование, послесреднее медицинское образование, высшее 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образование) (сканированная копия диплома)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2.2. Номер диплома_____________________________________________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2.3. Серия диплома_____________________________________________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2.4. Полное наименование организации образования_______________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2.5. Страна обучения___________________________________________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2.6. Год поступления___________________________________________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2.7. Год окончания_____________________________________________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2.8. Специальность по диплому__________________________________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2.9. Квалификация по диплому___________________________________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2.10. Нострификация и признание диплома (для лиц получивших медицинское образование за пределами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Казахстан) (сканированная копия документа о нострификации)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Страна обучения________________________________________________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Полное наименование организации образования____________________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 выдавший удостоверение о нострификации___________________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приказа нострификации____________________________________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номер нострификации____________________________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удостоверения нострификации________________________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Сведения о специальности интернатуры, клинической ординатуры, резидентуры по заявляемой специальности (для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специалистов с высшим медицинским образованием) (сканированная копия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3.1. Специальность интернатуры_________________________________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3.2. Год поступления___________________________________________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3.3. Год окончания_____________________________________________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3.4. Продолжительность обучения________________________________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3.5. Объем обучения в часах____________________________________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3.6. Полное наименование организации___________________________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3.7. Место прохождения интернатуры_____________________________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3.8. Специальность клинической ординатуры______________________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3.9. Год поступления___________________________________________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3.10. Год окончания____________________________________________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3.11. Продолжительность обучения_______________________________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3.12. Объем обучения в часах___________________________________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3.13. Полное наименование организации__________________________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3.14. Место прохождения резидентуры____________________________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3.15. Специальность резидентуры________________________________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3.16. Год поступления__________________________________________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3.17. Год окончания____________________________________________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3.18. Продолжительность обучения_______________________________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3.19. Объем обучения в часах___________________________________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3.20. Полное наименование организации__________________________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3.21. Место прохождения________________________________________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Сведения об удостоверении по переподготовке по заявляемой специальности (сканированная копия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4.1. Номер удостоверения по переподготовке_____________________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4.2. Специальность переподготовки______________________________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4.3. Название обучающей организации____________________________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4.4. Объем обучения в часах____________________________________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4.5. Начало обучения___________________________________________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4.6. Окончание обучения________________________________________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Сведения действующего свидетельства (сертификата специалиста) с присвоением категории по заявляемой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специальности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5.1. Дата и номер приказа______________________________________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5.2. Номер НИКАД/регистрационный номер_________________________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5.3. Орган выдавший____________________________________________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5.4. Срок действия свидетельства (сертификата)_________________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5.5. Специальность_____________________________________________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5.6. Квалификационная категория________________________________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Сведения действующего сертификата специалиста, для допуска к клинической практике по заявляемой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6.1. Дата и номер приказа______________________________________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6.2. Номер НИКАД/регистрационный номер_________________________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6.3. Орган выдавший____________________________________________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6.4. Срок действия сертификата_________________________________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6.5. Специальность_____________________________________________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Сведения о настоящем месте работы___________________________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7.1. Стаж работы по заявляемой специальности (лет, месяцев, дней)____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7.2. Общий медицинский стаж (лет, месяцев, дней)_______________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7.3. Место работы в настоящее время____________________________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7.4. Занимаемая должность______________________________________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7.5. Трудовая деятельность по заявляемой специальности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1926"/>
        <w:gridCol w:w="1926"/>
        <w:gridCol w:w="2670"/>
      </w:tblGrid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 приказа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Повышение квалификации за последние 5 лет по заявляемой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сведения о свидетельстве повышения квалификации по заявляемой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специальности_____________________________________________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номер свидетельства о повышении квалификации________________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наименование цикла__________________________________________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название обучающей организации______________________________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начало обучения_____________________________________________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окончание обучения__________________________________________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объем обучения в часах______________________________________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 здравоохранения</w:t>
            </w:r>
          </w:p>
        </w:tc>
      </w:tr>
    </w:tbl>
    <w:bookmarkStart w:name="z10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специалиста для допуска к клинической практике"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987"/>
        <w:gridCol w:w="1093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контроля качества и безопасности товаров и услуг Министерства здравоохранения Республики Казахстан 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 – портал "электронного правительства" ww.egov.kz, www.elicense.kz.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специалиста для допуска к клинической практике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услугодатель – с понедельника по пятницу с 9.00 до 18.30 часов с перерывом на обед с 13.00 до 14.30 часов, кроме выходных и праздничных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форма сведений;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диплом о высшем, среднем (техническом и профессиональном), послесреднем медицинском образовании, для претендентов окончивших обучение до 2015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документы об окончании интернатуры, резидентуры, клинической ординатуры по заявляемой специальности (при их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документ о признании и (или) нострификации документов об образовании претендента, получившего медицинское образование в других государствах и в международных или иностранных учебных заведениях (их филиалах), выданный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признания и нострификации документов об образовании, утвержденными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удостоверение о переподготовке по заявляемой специальности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свидетельство о повышении квалификации за последние 5 (пять) лет по заявляемой специальности (предоставляется претендентами, за исключением выпускников интернатуры, резидентуры, среднего учебного заведения, завершивших обучение не позднее 5 (пяти) лет на момент подачи заявления на получение сертификата).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Претенденты подают документы на получение сертификата по перечню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 не ранее 30 календарных дней до истечения срока действия имеющегося сертификата.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Претенденты с высшим медицинским образованием для получения сертификата по специальностям,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Номенклатуры медицинских и фармацевтических специальностей, утвержденной приказом Министра здравоохранения Республики Казахстан от 24 ноября 2009 года № 774 (зарегистрирован в Реестре государственной регистрации нормативных правовых актов под № 5885) (далее – Номенклатура), предоставляют документы, подтверждающие завершение обучения в интернатуре и (или) клинической ординатуре, резидентуре (по специальностям, не предусматривающим окончание интернатуры, резидентуры – после завершения обучения в высшем учебном заведении) и (или) переподготовки (специализации) и повышения квалификации по заявляемой специальности.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Претенденты для получения сертификатов по специальностям, указанных в главах 3 и 4 Номенклатуры предоставляют документы, подтверждающие среднее (техническое и профессиональное), послесреднее медицинское образование и (или) переподготовки (специализации) по заявляемой специальности, либо высшее медицинское образование по специальностям "Лечебное дело", "Педиатрия", "Восточная медицина", "Стоматология", "Общая медицина", бакалавриат по специальностям "Общая медицина", "Сестринское дело" и (или) повышение квалификации по заявляемой специальности.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Специалисты, имеющие перерыв трудовой деятельности по специальности более 5 лет, для получения сертификата проходят повышение квалификации по заявляемой специальности в общем объеме не менее 216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претендентов, окончивших высшее медицинское учебное заведение после 1998 года по специальностям "Лечебное дело", "Педиатрия", "Общая медицина", и по специальностям "Восточная медицина" и "Стоматология" после 2006 года, обязательным условием допуска к клинической практике является предоставление документа об освоении профессиональной образовательной программы интернатуры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21 Закона Республики Казахстан от 27 июля 2007 года "Об образовании".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Претенденты, окончившие организации высшего медицинского образования до 2014 года по специальностям "Лечебное дело", "Педиатрия" и "Восточная медицина", претендующие на получение сертификата по клиническим специальностям, предусмотренным Номенклатурой и при несоответствии специальности интернатуры, клинической ординатуры либо резидентуры заявляемой специальности, предоставляют документы о прохождении переподготовки по заявляемой специальности с указанием продолжительности обучения в часах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повышения квалификации и переподготовки медицинских и фармацевтических кадров, утвержденными приказом и. о.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 и квалификационных требований к организациям, реализующим программы дополнительного медицинского и фармацевтического образования" (зарегистрирован в Реестре государственной регистрации нормативных правовых актов № 5904) (далее – Правила повышения квалификации и переподготовки).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Специалистам, приступившим к медицинской, в том числе к клинической деятельности до 1 января 2005 года и имеющим непрерывный стаж работы по заявляемой специальности на момент подачи документов, прохождение переподготовки по данной специальности не требуется.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претендентов, окончивших обучение в организациях высшего медицинского образования после 2013 года, претендующих на получение сертификата по клиническим специальностям, предусмотренным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клинических специальностей подготовки в резидентуре, утвержденном приказом Министра здравоохранения Республики Казахстан от 30 января 2008 года № 27 "Об утверждении перечней клинических специальностей подготовки в интернатуре и резидентуре" (зарегистрированный в Реестре государственной регистрации нормативных правовых актов № 5134), обязательным условием допуска к клинической практике является предоставление документа об освоении профессиональной учебной программы резидентуры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22 Закона Республики Казахстан от 27 июля 2007 года "Об образовании".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Претенденты, окончившие организации среднего медицинского образования и допущенные к занимаемым должностям для получения сертификата предоставляют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 1 января 2005 года: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"Сестринское дело" - диплома о среднем медицинском образовании по специальности "Сестринское дело", "Лечебное дело", "Акушерское дело", диплом о высшем образовании по специальности "Лечебное дело", "Педиатрия", "Восточная медицина", "Общая медицина", бакалавриат по специальностям "Общая медицина", "Сестринское дело", и документа о повышении квалификации по специальности "Сестринское дело" за последние 5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"Лечебное дело" - диплома о среднем медицинском образовании по специальности "Лечебное дело", "Акушерское дело", диплом о высшем образовании по специальности "Лечебное дело", "Педиатрия", "Восточная медицина", "Общая медицина", бакалавриат по специальностям "Общая медицина", "Сестринское дело" и документа о переподготовке или повышении квалификации по специальности "Лечебное дело" за последние 5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"Акушерское дело" - диплома о среднем медицинском образовании по специальности "Акушерское дело", "Лечебное дело", "Сестринское дело", диплома о высшем образовании по специальности "Лечебное дело", "Педиатрия", "Восточная медицина", "Общая медицина", бакалавриат по специальностям "Общая медицина", "Сестринское дело" и документа о переподготовке или повышении квалификации по специальности "Акушерское дело" за последние 5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 1 сентября 2012 года по специальности "Лабораторная диагностика" - диплома о среднем медицинском образовании по специальности "Лабораторная диагностика", "Акушерское дело", "Лечебное дело", "Сестринское дело", диплома о высшем образовании по специальности "Лечебное дело", "Педиатрия", "Восточная медицина", "Общая медицина", бакалавриат по специальностям "Общая медицина", "Сестринское дело" и документа о переподготовке или повышении квалификации по специальности "Лабораторная диагностика" за последние 5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Претенденты, с высшим медицинским образованием по специальностям "Гигиена и эпидемиология", "Стоматология", со средним медицинским образованием по специальностям "Сестринское дело", "Лечебное дело", "Акушерское дело", "Лабораторная диагностика", "Фельдшер-лаборант", "Гигиена, санитария и эпидемиология", "Санитарный фельдшер", "Стоматология", "Зубной врач", приступившие к медицинской деятельности до 1 января 2005 года и имеющие непрерывный стаж работы по заявляемой специальности на момент подачи документов, допускаются к сертификации по заявляемой специальности.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Претенденты подают документы в виде электронных копий.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документу, выданному на иностранном языке, дополнительно предоставляется электронная копия нотариально заверенного перевода на государственном или русском языке.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претендентом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несоответствие претендента и (или) представленных материалов,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претендента имеется вступившее в законную силу решение суда о запрещении медицинской деятельности по заявляемой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претендента имеется вступившее в законную силу решение суда, на основании которого он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Претендент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Контактные телефоны справочных служб по вопросам оказания государственной услуги указаны на интернет-ресурсе уполномоченного органа в области здравоохранения www.gov.egov.kz.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телефонов единого контакт-центр по вопросам оказания государственных услуг 1414, 8-800-080- 7777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в области здравоохранения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Сертификат специалиста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действительно получил(-а) настоящий сертификат специалиста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осуществления медицинской деятельности и допуска к клинической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практике (работе с пациентами)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(специальность по номенклатуре)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Приказ руководителя государственного органа, вынесшего решение о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выдаче от "____" ___________ 20 ____ года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Сертификат действителен до "____" ___________ 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Регистрационный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"____" 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2015 года № 693</w:t>
            </w:r>
          </w:p>
        </w:tc>
      </w:tr>
    </w:tbl>
    <w:bookmarkStart w:name="z3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Министра здравоохранения Республики Казахстан</w:t>
      </w:r>
    </w:p>
    <w:bookmarkEnd w:id="70"/>
    <w:bookmarkStart w:name="z3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6 ноября 2009 года № 661 "Об утверждении Правил проведения квалификационных экзаменов в области здравоохранения" (зарегистрированный в Реестре государственной регистрации нормативных правовых актов № 5884, опубликованный в Собрании актов центральных исполнительных и иных центральных государственных органов Республики Казахстан № 1, 2010 года).</w:t>
      </w:r>
    </w:p>
    <w:bookmarkEnd w:id="71"/>
    <w:bookmarkStart w:name="z3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июля 2012 года № 457 "О внесении изменения в приказ и.о. Министра здравоохранения Республики Казахстан от 6 ноября 2009 года № 661 "Об утверждении Правил проведения квалификационных экзаменов в области здравоохранения" (зарегистрированный в Реестре государственной регистрации нормативных правовых актов № 7844, опубликованный в газетах "Казахстанская правда" от 24 октября 2012 года № 366-367 (27185-27186), "Юридическая газета" от 23 ноября 2012 года № 178 (2360) и в Собрании актов центральных исполнительных и иных центральных государственных органов Республики Казахстан № 18, 19 октября 2012 года).</w:t>
      </w:r>
    </w:p>
    <w:bookmarkEnd w:id="72"/>
    <w:bookmarkStart w:name="z3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июля 2014 года № 381 "О внесении изменения в приказ и.о. Министра здравоохранения Республики Казахстан от 6 ноября 2009 года № 661 "Об утверждении Правил проведения квалификационных экзаменов в области здравоохранения" (зарегистрированный в Реестре государственной регистрации нормативных правовых актов № 9631, опубликованный в информационно-правовой системе "Әділет" 4 августа 2014 года, в газете "Казахстанская правда" от 13 августа 2014 года № 156 (27777)).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