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aea5" w14:textId="26ca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экспертизы качества хлопка-сырца и выдачи удостоверения о качестве хлопка-сырца, формы (образца) удостоверения о качестве хлопка-сырца и формы (образца) паспорта качества хлопка-волокна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30 марта 2015 года № 4-5/280. Зарегистрирован в Министерстве юстиции Республики Казахстан 8 октября 2015 года № 12152. Утратил силу приказом Министра сельского хозяйства Республики Казахстан от 16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16.02.2021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развитии хлопковой отрасли"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проведения экспертизы качества хлопка-сырца и выдачи удостоверения о качестве хлопка-сырца,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(образец) удостоверения о качестве хлопка-сырца,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(образец) паспорта качества хлопка-волокна,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дня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августа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сентября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4-5/280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экспертизы качества хлопка-сырца и выдачи</w:t>
      </w:r>
      <w:r>
        <w:br/>
      </w:r>
      <w:r>
        <w:rPr>
          <w:rFonts w:ascii="Times New Roman"/>
          <w:b/>
          <w:i w:val="false"/>
          <w:color w:val="000000"/>
        </w:rPr>
        <w:t>удостоверения о качестве хлопка-сырца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экспертизы качества хлопка-сырца и выдачи удостоверения о качестве хлопка-сырца (далее – Правила) разработаны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развитии хлопковой отрасли" и определяют порядок проведения экспертизы качества хлопка-сырца и выдачи удостоверения о качестве хлопка-сырца.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хлопкоперерабатывающая организация - юридическое лицо, имеющее на праве собственности хлопкоочистительный завод, оказывающее услуги по первичной переработке хлопка-сырца и складской деятельности с выдачей хлопковых расписок;</w:t>
      </w:r>
    </w:p>
    <w:bookmarkEnd w:id="11"/>
    <w:bookmarkStart w:name="z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хлопкозаготовительная организация – юридическое лицо, осуществляющее закуп и заготовку хлопка-сырца;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– физическое или юридическое лицо, представившее заявку на проведение экспертизы качества хлопка-сырца;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испытание – техническая операция, заключающаяся в определении одной или нескольких характеристик хлопка-сырца;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партия хлопка-сырца – количество хлопка-сырца одного селекционного и промышленного сорта, типа и класса, оформленное одним сопроводительным документом о качестве;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удостоверение о качестве хлопка-сырца – документ, удостоверяющий фактические показатели качества хлопка-сырца и их соответствие требованиям документов по стандартизации и условиям договора, заключенного между аккредитованной испытательной лабораторией (центром) и заявителем;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экспертиза качества хлопка-сырца – комплекс мер, направленных на установление и подтверждение фактических показателей качества хлопка-сырца, включающий в себя отбор и испытание пробы, оформление удостоверения о качестве хлопка-сырца;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испытательная лаборатория (центр) (далее – лаборатория (центр)) – юридическое лицо или структурное подразделение юридического лица, действующее от его имени, прошедшее аккредитацию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аккредитации в области оценки соответствия", и осуществляющее экспертизу качества хлопка-сырца.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Министра сельского хозяйства РК от 28.10.2015 </w:t>
      </w:r>
      <w:r>
        <w:rPr>
          <w:rFonts w:ascii="Times New Roman"/>
          <w:b w:val="false"/>
          <w:i w:val="false"/>
          <w:color w:val="000000"/>
          <w:sz w:val="28"/>
        </w:rPr>
        <w:t>№ 4-6/954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12.10.2020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Виды работ по экспертизе качества хлопка-сырца, осуществляемые лабораторией (центром), подтверждаются </w:t>
      </w:r>
      <w:r>
        <w:rPr>
          <w:rFonts w:ascii="Times New Roman"/>
          <w:b w:val="false"/>
          <w:i w:val="false"/>
          <w:color w:val="000000"/>
          <w:sz w:val="28"/>
        </w:rPr>
        <w:t>аттестатом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аккредитации, выданным органом по аккредитации.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о качестве хлопка-сырца выдается на каждую однородную партию хлопка-сырца, отгружаемую в один адрес, одним видом транспортного средства или предназначенную к одновременному хранению.</w:t>
      </w:r>
    </w:p>
    <w:bookmarkEnd w:id="20"/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экспертизы качества хлопка-сырца и выдачи</w:t>
      </w:r>
      <w:r>
        <w:br/>
      </w:r>
      <w:r>
        <w:rPr>
          <w:rFonts w:ascii="Times New Roman"/>
          <w:b/>
          <w:i w:val="false"/>
          <w:color w:val="000000"/>
        </w:rPr>
        <w:t>удостоверения о качестве хлопка-сырца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Экспертиза качества хлопка-сырца включает: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отбор проб;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 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качестве хлопка-сырца.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Экспертиза качества хлопка-сырца проводится на основании договора (далее – договор) на проведение работ по экспертизе качества хлопка-сырца, заключенного между лабораторией (центром) и заявителем.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Заявитель представляет в лабораторию (центр) заявку на проведение экспертизы качества хлопка-сырца (далее – заявка)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которая регистрируется и рассматривается заведующим лабораторией (центром) в течение 24 часов с момента подачи заявки.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Заведующий лабораторией (центром) определяет специалиста по проведению экспертизы качества хлопка-сырца, которому выдаются задание и копия </w:t>
      </w:r>
      <w:r>
        <w:rPr>
          <w:rFonts w:ascii="Times New Roman"/>
          <w:b w:val="false"/>
          <w:i w:val="false"/>
          <w:color w:val="000000"/>
          <w:sz w:val="28"/>
        </w:rPr>
        <w:t>заявки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специалист лаборатории (центра)).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Отбор проб производится в срок не более 24 часов с момента регистрации заявки.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Отбор проб проводится специалистом лаборатории (центра) в присутствии заявителя либо его представителя и представителя хлопкозаготовительной или хлопкоперерабатывающей организации.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оформляется актом отбора проб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Пробы регистрируются в журнале регистрации проб хлопка-сырца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пронумеровывается и подписывается заведующим лабораторией (центром).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приказом Министра сельского хозяйства РК от 28.10.2015 </w:t>
      </w:r>
      <w:r>
        <w:rPr>
          <w:rFonts w:ascii="Times New Roman"/>
          <w:b w:val="false"/>
          <w:i w:val="false"/>
          <w:color w:val="000000"/>
          <w:sz w:val="28"/>
        </w:rPr>
        <w:t>№ 4-6/954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Отобранные пробы хлопка-сырца отбираются без посторонних примесей в виде камней, коробочек или их створок, листьев.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Хлопок-сырец, пораженный вредителями и болезнями (тля, гоммоз, бактериально-грибковое заболевание, "медовая роса") не подлежит экспертизе качества.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Испытания проводятся в лаборатории (центре) по указанным в заявке показателям качества и методам испытаний посредством органолептической (путем сличения со стандартными образцами внешнего вида хлопка-сырца) и инструментальной оценки.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испытаний определяются показатели сортности, типа, класса, засоренности и влажности, иные показатели качества хлопка-сырца определяются по требованию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испытания оговариваются в договоре, заключенном между лабораторией (центром) и заявителем.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Пробы хлопка-сырца, прошедшие испытания, упакованные в полиэтиленовый пакет и опечатанные специалистом лаборатории (центра), хранятся в лаборатории (центре) в течение следующего срока: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отгруженные и хранящиеся партии – в течение срока действия удостоверения о качестве хлопка-сырца;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разногласиях по качеству – до полного завершения рассмотрения разногласий.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Пробы хлопка-сырца, прошедшие испытания, хранятся в помещении с напольным покрытием, оборудованном стеллажами и при просушке подъемными механизмами. В помещении для хранения проб не допускаются следы сырости и плесени.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получения результатов экспертизы в срок не позднее 24 часов лично заявителю или по доверенности его представителю выдается удостоверение о качестве хлопка-сырца. Копия удостоверения о качестве хлопка-сырца остается в лаборатории (центре) и хранится в течение одного года.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Удостоверение о качестве хлопка-сырца регистрируется в журнале регистрации удостоверений о качестве хлопка-сырца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Срок действия удостоверения о качестве хлопка-сырца устанавливается лабораторией (центром), не превышая тридцати календарных дней со дня его выдачи.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качества 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сырца и выдачи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качестве хлопка-сырца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аккредитованной испытательной лаборатории (центра))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(для физического лица - фамилия, имя, отчество (при наличии),</w:t>
      </w:r>
      <w:r>
        <w:br/>
      </w:r>
      <w:r>
        <w:rPr>
          <w:rFonts w:ascii="Times New Roman"/>
          <w:b/>
          <w:i w:val="false"/>
          <w:color w:val="000000"/>
        </w:rPr>
        <w:t>индивидуальный идентификационный номер, место жительства;</w:t>
      </w:r>
      <w:r>
        <w:br/>
      </w:r>
      <w:r>
        <w:rPr>
          <w:rFonts w:ascii="Times New Roman"/>
          <w:b/>
          <w:i w:val="false"/>
          <w:color w:val="000000"/>
        </w:rPr>
        <w:t>для юридического лица - наименование, местонахождение (юридический адрес),</w:t>
      </w:r>
      <w:r>
        <w:br/>
      </w:r>
      <w:r>
        <w:rPr>
          <w:rFonts w:ascii="Times New Roman"/>
          <w:b/>
          <w:i w:val="false"/>
          <w:color w:val="000000"/>
        </w:rPr>
        <w:t>бизнес-идентификационный номер)</w:t>
      </w:r>
    </w:p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проведение экспертизы качества хлопка-сырца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сельского хозяйства РК от 12.10.2020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экспертизу качества партии хлопка-сырца массой ______________________________________________ тонн,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хранящейся в хлопкозаготовительной или (прописью) хлопкоперерабатывающей организации 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        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предназначенного для _______________________________________________________________________________________________.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(указать предназначение)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Испытания проводятся по следующим показателям и методам испытаний: ________________ 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(наименование показателя) (номер и дата документа по стандартизации) (норма)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Заявитель: 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Направлена для исполнения специалисту аккредитованной испытательной лаборатории (центра)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             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об исполнении: 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хлопка-сырца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о качестве хлопка-сырца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отбора проб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сельского хозяйства РК от 12.10.2020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_______ от "___"_______________20____года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договора от "___" _____________20___ года №__________, заключенного между аккредитованной испытательной лабораторией (центром)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заявителем на проведение работ по экспертизе качества хлопка-сырца, мною, специалистом по проведению экспертизы качества хлопка-сырца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наименование аккредитованной испытательной  лаборатории (центра))в присутствии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 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заявителя, представителя хлопкозаготовительной или хлопкоперерабатывающей организации)отобраны пробы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хлопка-сырца в соответствии с действующим стандартом  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(номер и дата документа по стандартизации)Местонахождение хлопка-сырца ___________________________________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_________________________________(наименование и адрес хлопкозаготовительной или хлопкоперерабатывающей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партии хлопка-сырца ______________________________________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партии _______________________________________________ тон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отобранных проб _________________________________ штук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отобранных проб, килограмм ________________________________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время отбора проб "___" _______20__года ____часов ___минут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проведению экспертизы качества хлопка-сырца:  _______________________________________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Заявитель: _______________________________________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(фамилия, имя, отчество (при его наличии))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хлопкозаготовительной или хлопкоперерабатывающей организации: _______________________________________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                                                                                                               (фамилия, имя, отчество (при его наличии))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качества хлопка-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сырца и выдачи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качестве хлопка-сырца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сельского хозяйства РК от 28.10.2015 </w:t>
      </w:r>
      <w:r>
        <w:rPr>
          <w:rFonts w:ascii="Times New Roman"/>
          <w:b w:val="false"/>
          <w:i w:val="false"/>
          <w:color w:val="ff0000"/>
          <w:sz w:val="28"/>
        </w:rPr>
        <w:t>№ 4-6/954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проб хлопка-сырца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хлопкозаготовительной или хлопкоперерабатывающей организации, на которой проводился отбор проб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партии,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акта отбора проб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специалиста, отобравшего пробу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хлопка-сырца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о 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хлопка-сырца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регистрации удостоверений о качестве хлопка-сырца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 номер удостоверения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хлопка-сырца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отбора проб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акта отбора проб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масса партии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подпись специалиста, отобравшего пробу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4-5/280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Шитті мақта іріктелген күн 20___ жылғы "____"____________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20___ жылғы "____" _________________ дейін жарамды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отбора проб хлопка-сырца "____" _______________ 20___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Действителен до "____" _______________ 20___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Шитті мақтаның сапасына сараптама жасау жөніндегі аккредиттелген сынақ  зертханасының (орталығының) атауы/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аккредитованной  испытательной лаборатории (центра) по экспертизе качества хлопка-сырца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Аккредиттеу аттестатының нөмірі және күні/Номер и дата аттестата  аккредитации___________________________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Мекенжайы/Адрес__________________________________________________________________________________</w:t>
      </w:r>
    </w:p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                                                  Шитті мақтаның сапасы туралы № _______ куәлік</w:t>
      </w:r>
      <w:r>
        <w:br/>
      </w:r>
      <w:r>
        <w:rPr>
          <w:rFonts w:ascii="Times New Roman"/>
          <w:b/>
          <w:i w:val="false"/>
          <w:color w:val="000000"/>
        </w:rPr>
        <w:t>Удостоверение о качестве хлопка-сырца №________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сельского хозяйства РК от 12.10.2020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20___жылғы "____" _____________________№________ сынамаларды іріктеу актісімен қоса сараптамаға ұсынылған шитті мақтаның сынамасына берілді/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Выдано на пробу хлопка-сырца, представленную на экспертизу с актом отбора проб № _______ от "____" ____________20___года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Мақтаның сорты/ Сорт хлопчатника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Партия нөмірі/Номер партии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Жинау түрі/Вид сбора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Мақсаты/Назначение 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сорт/Промышленный сорт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Типі/Тип 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Сыныбы/Класс 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 қоспаларының массалық үлесі/ Массовая доля сорных примесей _________________________________ % Ылғалдың массалық қатынасы/ Массовое отношение влаги _________________________________ % Өзгелері/Прочие 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Аккредиттелген сынақ зертханасының  (орталығының) меңгерушісі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аккредитованной испытательной лаборатории (центра) 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 № 4-5/280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 талшығы сапасының № ________ паспорты/ Паспорт качества хлопка-волокна № 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сельского хозяйства РК от 12.10.2020 </w:t>
      </w:r>
      <w:r>
        <w:rPr>
          <w:rFonts w:ascii="Times New Roman"/>
          <w:b w:val="false"/>
          <w:i w:val="false"/>
          <w:color w:val="ff0000"/>
          <w:sz w:val="28"/>
        </w:rPr>
        <w:t>№ 314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20 __ жылғы "___" ____ берілді/Паспорт выдан "___" 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 өңдеу ұйымының атауы және орналасқан жері/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местонахождение хлопкоперерабатывающей организации __________________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Шыққан жері/ Происхождение 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 тазалау зауытының коды/Код хлопкоочистительного завода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Партия нөмірі/Номер партии 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Бума нөмірі/Номер кипы 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Стандарттау жөніндегі құжаттар/ Документы по стандартизации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Селекциялық сорт/ Селекционный сорт 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Типі/Тип 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Сұрыбы/Сорт 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Сыныбы/Класс __________________________________________________________________________________________________________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Штапель ұзындығы 1/32 дюйм (Staple)/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Штапельная длина в 1/32 дюйма(Staple)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Шағылысу коэффициенті (Rd)/Коэффициент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отражения(Rd) _________________________%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Трэш коды (Т)/Трэш код (Т) 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 қоспаларының саны (Cnt)/Число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сорных примесей (Cnt)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дана/штук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бойынша біркелкілік индексі (Unf)/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равномерности по длине (Unf) 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Үлестік үзіліс жүктелімі (Str)/Удельная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разрывная нагрузка (Str) 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Қоспалардың барлығы/Наличие примесей 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Микронейр (Mic)/Микронейр (Mic)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Сарғаю мөлшері (+b)/ Степень желтизны (+b)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Арамшөп қоспаларының алаңы (Area)/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сорных примесей (Area)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орташа ұзындығы (UHM)/Верхняя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длина (UHM) 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талшықтардың индексі (SFI)/ Индекс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коротких волокон (SFI)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Үзілгендегі созылу (Elg)/ Удлинение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разрыве (Elg) _________________________%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Жабысқақтығының барлығы/ Наличие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клейкости _____________________________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Аккредиттелген сынақ зертханасының (орталығының) меңгерушісі/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Заведующий аккредитованной испытательной лаборатории (центра)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