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c33f" w14:textId="1c9c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22 июля 2013 года № 16-07/333 "Об утверждении форм предписаний, порядка их составления и выдачи государственными ветеринарно-санитарными инспекторами"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24 июля 2015 года № 7-1/694. Зарегистрирован в Министерстве юстиции Республики Казахстан 13 октября 2015 года № 12162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июля 2013 года № 16-07/333 «Об утверждении форм предписаний, порядка их составления и выдачи государственными ветеринарно-санитарными инспекторами» (зарегистрирован в Реестре государственной регистрации нормативных правовых актов под № 8662, опубликованный в газете «Казахстанская правда» от 19 декабря 2013 года № 339 (27613))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форм предписаний, порядка их составления и выдачи государственными ветеринарно-санитарными инспекторами, государственными ветеринарными врачами»;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Правила составления и выдачи предписаний государственными ветеринарно-санитарными инспекторами, государственными ветеринарными врачами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истечения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Нысанбаев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сентября 2015 год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2015 года № 7-1/694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2013 года № 16-07/333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3"/>
        <w:gridCol w:w="2468"/>
        <w:gridCol w:w="5949"/>
      </w:tblGrid>
      <w:tr>
        <w:trPr>
          <w:trHeight w:val="2745" w:hRule="atLeast"/>
        </w:trPr>
        <w:tc>
          <w:tcPr>
            <w:tcW w:w="5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ветеринариялық-санитариялық инспектор немесе Мемлекеттік ветеринариялық дәрігер атауын (кімнің беретініне байланысты) көрсету</w:t>
            </w:r>
          </w:p>
        </w:tc>
        <w:tc>
          <w:tcPr>
            <w:tcW w:w="2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указывать наименование Государственный ветеринарно-санитарный инспектор или Государственный ветеринарный врач (в зависимости кто выдает)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1"/>
        <w:gridCol w:w="5829"/>
      </w:tblGrid>
      <w:tr>
        <w:trPr>
          <w:trHeight w:val="30" w:hRule="atLeast"/>
        </w:trPr>
        <w:tc>
          <w:tcPr>
            <w:tcW w:w="8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әкiмшiлiк-аумақтық бiрлiктiң атауы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административно-территориальной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саласындағы уәкiлеттi орган ведомствосының аумақтық бөлімшесінің немесе ветеринария саласындағы қызметті жүзеге асыратын жергілікті атқарушы орган бөлімшесінің атауын көрсету / указывать наименование территориального подразделения ведомства уполномоченного органа в области ветеринарии или подразделения местного исполнительного органа, осуществляющего деятельность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мекенжайы, телефоны / адрес, телефон</w:t>
            </w:r>
          </w:p>
        </w:tc>
        <w:tc>
          <w:tcPr>
            <w:tcW w:w="5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Нұсқама / Предписание №___________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Республикасының ветеринария саласындағы заңдары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талаптарының бұзылуын жою туралы / Об устранении нарушений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требований законодательства Республики Казахстан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/ Я______________________________________________________________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мемлекеттік ветеринариялық-санитариялық инспектордың немесе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дәрігердің атауын көрсету (кімнің беретініне байланысты), лауазымы,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тегі, аты, әкесінің аты (бар болса) / должность,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указывать наименование государственного ветеринарно-санитарного инспектора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государственного ветеринарного врача (в зависимости кто выдает)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тұлғаның немесе заңды тұлға басшысының не олардың өкілдерінің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қатысуымен / в присутствии физического лица или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либо их представителей:____________________________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тегі, аты, әкесінің аты (бар болса), лауазымы, ұйымның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атауы, мекенжайы /фамилия, имя, отчество (при наличии), должность,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организации,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кезінде / При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бақылау және қадағалау нысаны                             форма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жануарлардан алынатын өнім немесе шикізаттың, мемлекеттік ветеринариялық-санитариялық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бақылау және қадағалау объектісінің атауы / наименование продукции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сырья животного происхождения, объекта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ветеринарно-санитарного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негізінде анықталды / на основании ___________ установлено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(мемлекеттік ветеринариялық-                 (акт государственного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санитариялық бақылаужәне                       санитарного 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қадағалау актісі)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Заңнама бұзушылықтың түрі / вид нарушения законодательства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«Ветеринария туралы» 2002 жылғы 10 шілдедегі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Заңының ________ бабының ________ тармағына (тармақшасына) сәйкес /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пунктом (подпунктом)________ статьи ___________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10 июля 2002 года «О ветеринарии»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 Нұсқама беремін / 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Жоғарыда көрсетілген ветеринариялық заңнаманы бұзылушылықтар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«___»___________ дейін жойылсын / Устранить вышеуказанные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нарушения ветеринарного законодательства до «___» 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нұсқамамен таныстым және бір данасын алдым: 20__жылғы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«____»________________./ С настоящим предписанием ознакомлен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 получил: «____»__________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 немесе заңды тұлғаның басшысы не олардың өкілдері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Физическое лицо или руководитель юридического лица либо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қолы, тегі, аты, әкесінің аты (бар болса), күні / подпись,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Mөр орны /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 немесе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дәрігер атауын көрсету (кімнің беретініне байланысты)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 указывать наименование государственный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или государственный ветеринарный врач (в зависимости кто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(қолы) (нұсқаманы берген адамның тегі, аты, әкесінің аты (бар болса) және лауазымы)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 и должность лица выдавшего предписание)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20__жылғы / год «__»__________.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2015 года № 7-1/694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2013 года № 16-07/333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3"/>
        <w:gridCol w:w="2468"/>
        <w:gridCol w:w="5949"/>
      </w:tblGrid>
      <w:tr>
        <w:trPr>
          <w:trHeight w:val="2745" w:hRule="atLeast"/>
        </w:trPr>
        <w:tc>
          <w:tcPr>
            <w:tcW w:w="5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ветеринариялық-санитариялық инспектор немесе Мемлекеттік ветеринариялық дәрігер атауын (кімнің беретініне байланысты) көрсету</w:t>
            </w:r>
          </w:p>
        </w:tc>
        <w:tc>
          <w:tcPr>
            <w:tcW w:w="2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указывать наименование Государственный ветеринарно-санитарный инспектор или Государственный ветеринарный врач (в зависимости кто выдает)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1"/>
        <w:gridCol w:w="5829"/>
      </w:tblGrid>
      <w:tr>
        <w:trPr>
          <w:trHeight w:val="30" w:hRule="atLeast"/>
        </w:trPr>
        <w:tc>
          <w:tcPr>
            <w:tcW w:w="8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әкiмшiлiк-аумақтық бiрлiктiң атауы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административно-территориальной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саласындағы уәкiлеттi орган ведомствосының аумақтық бөлімшесінің немесе ветеринария саласындағы қызметті жүзеге асыратын жергілікті атқарушы орган бөлімшесінің атауын көрсету / указывать наименование территориального подразделения ведомства уполномоченного органа в области ветеринарии или подразделения местного исполнительного органа, осуществляющего деятельность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мекенжайы, телефоны / адрес, телефон</w:t>
            </w:r>
          </w:p>
        </w:tc>
        <w:tc>
          <w:tcPr>
            <w:tcW w:w="5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Нұсқама / Предписание №___________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Мемлекеттiк ветеринариялық-санитариялық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объектiлерiне ветеринариялық-санитариялық сараптама 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диагностика жүргiзу туралы / О проведении ветеринарно-санитарной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экспертизы и диагностики объектов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ветеринарно-санитарного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/ Я______________________________________________________________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инспектордың немесе мемлекеттік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дәрігердің атауын көрсету (кімнің беретініне байланысты), лауазымы, тегі, аты, әкесінің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аты (бар болса) / должность, фамилия, имя, отчество (при наличии), указывать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ветеринарно-санитарного инспектора или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ветеринарного врача (в зависимости кто выдает)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тұлғаның немесе заңды тұлға басшысының не олардың өкілдерінің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қатысуымен, тексеру барысында / в ходе проверки, в присутствии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 или руководителя юридического лица либо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представителей_______________________________________________________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тегі, аты, әкесінің аты (бар болса), лауазымы, ұйымның атауы, мекенжайы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фамилия, имя, отчество (при наличии), должность, наименование организации,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ветеринариялық-санитариялық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объектілері / объектов государственного ветеринарно-санитарного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и надзора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</w:rPr>
        <w:t>жануарлардан алынатын өнімнің немесе шикізаттың, жемшөп пен жемшөп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қоспаларының атауы, сынама, орын саны, салмағы, нетто / наименование продукции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сырья животного происхождения, кормов и кормовых дабавок, проб, количество мест, вес, нетто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келіп түскен күні / дата поступления 20__жылғы / год «___»___________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көлік құралының атауы және мемлекеттік № / наименование и государственный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транспортного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құжаттармен бірге жүреді / сопровождаемые следующими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документами:_________________________________________________________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құжат № және ветеринариялық анықтаманы немесе ветеринариялық сертификатты ресімдеу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көрсетіледі / указать № документа и дату оформления ветеринарной справки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ветеринарного cертификата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ветеринариялық-санитариялық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объектісінің сапасының күдік туғызатындығы анықталды / Выявлено,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государственного ветеринарно-санитарного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 сомнительное качество__________________________________________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негіздері / основания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ветеринариялық-санитариялық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 өндірілді / объекты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ветеринарно-санитарного контроля и надзора произведена_______________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облыс, қала, аудан немесе өндіруші ел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 w:val="false"/>
          <w:color w:val="000000"/>
          <w:sz w:val="28"/>
        </w:rPr>
        <w:t>область, город, район или страна-производитель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Белгіленген іске асыру мерзімі / Установленный срок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20__жылғы / год «__»__________ 20____жылғы «__»___________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зерттеу үшін сынамалар іріктеу актісі жасалды / Составлен акт №______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_________20____года отбора проб для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Жоғарыда жазылғанды ескере отырып / С учетом вышеизложенного,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Нұсқама беремін / 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Іріктеп алынған өнімге зертханалық жағдайларда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 сараптама және диагностика жүргізілсін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Провести по отобранной продукции ветеринарно-санитарную экспертизу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диагностику в лабораторных условиях__________________________________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Орындалу уақыты / Время исполнения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нұсқамамен таныстым және бір данасын алдым: жеке тұлға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тұлғаның басшысы не олардың өкілдері / С настоящим предписанием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ознакомлен, и экземпляр получил: физическое лицо или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либо их представители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қолы, тегі, аты, әкесінің аты (бар болса), күні / подпись,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Mөр орны /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 немесе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дәрігер атауын көрсету (кімнің беретініне байланысты)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 указывать наименование государственный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или государственный ветеринарный врач (в зависимости кто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(қолы) (нұсқаманы берген адамның тегі, аты, әкесінің аты (бар болса) және лауазымы)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 и должность лица выдавшего предписание)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20__жылғы / год «__»__________.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2015 года № 7-1/694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2013 года № 16-07/333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3"/>
        <w:gridCol w:w="2468"/>
        <w:gridCol w:w="5949"/>
      </w:tblGrid>
      <w:tr>
        <w:trPr>
          <w:trHeight w:val="2745" w:hRule="atLeast"/>
        </w:trPr>
        <w:tc>
          <w:tcPr>
            <w:tcW w:w="5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ветеринариялық-санитариялық инспектор немесе Мемлекеттік ветеринариялық дәрігер атауын (кімнің беретініне байланысты) көрсету</w:t>
            </w:r>
          </w:p>
        </w:tc>
        <w:tc>
          <w:tcPr>
            <w:tcW w:w="2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указывать наименование Государственный ветеринарно-санитарный инспектор или Государственный ветеринарный врач (в зависимости кто выдает)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1"/>
        <w:gridCol w:w="5829"/>
      </w:tblGrid>
      <w:tr>
        <w:trPr>
          <w:trHeight w:val="30" w:hRule="atLeast"/>
        </w:trPr>
        <w:tc>
          <w:tcPr>
            <w:tcW w:w="8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әкiмшiлiк-аумақтық бiрлiктiң атауы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административно-территориальной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саласындағы уәкiлеттi орган ведомствосының аумақтық бөлімшесінің немесе ветеринария саласындағы қызметті жүзеге асыратын жергілікті атқарушы орган бөлімшесінің атауын көрсету / указывать наименование территориального подразделения ведомства уполномоченного органа в области ветеринарии или подразделения местного исполнительного органа, осуществляющего деятельность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мекенжайы, телефоны / адрес, телефон</w:t>
            </w:r>
          </w:p>
        </w:tc>
        <w:tc>
          <w:tcPr>
            <w:tcW w:w="5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Нұсқама / Предписание №___________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Жануарлар ауруларының пайда болуын, таралуын болғызбау және оларды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жою үшiн жануарларға профилактикалық немесе мәжбүрлi түрде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вакцина егу, iндет ошақтарындағы мал шаруашылығы қора-жайларында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және олардың аумақтарында, қолайсыз пункттерде, көлiкте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дезинфекция, дезинсекция және дератизация жүргiзу туралы /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проведении профилактической или вынужденной вакцинации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животных, дезинфекции, дезинсекции и дератизации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животноводческих помещений и их территорий в эпизоотических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очагах, неблагополучных пунктах, на транспорте для предотвращения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возникновения, распространения и ликвидации болезней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/ 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инспектордың немесе мемлекеттік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дәрігердің атауын көрсету (кімнің беретініне байланысты), лауазымы, тегі, аты, әкесінің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аты (бар болса) / должность, фамилия, имя, отчество (при наличии), указывать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ветеринарно-санитарного инспектора или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ветеринарного врача (в зависимости кто выдает)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тұлғаның немесе заңды тұлға басшысының не олардың өкілдерінің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қатысуымен / в присутствии физического лица или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либо их представителей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лауазымы, тегі, аты, әкесінің аты (бар болса), ұйымның атауы, мекенжайы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фамилия, имя, отчество (при наличии), должность, наименование организации,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қалыптасқан эпизоотиялық ахуалды ескере отырып және «Ветеринария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туралы» 2002 жылғы 10 шілдедегі Қазақстан Республикасы Заңының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18-бабы 1-тармағының 1) тармақшасына сәйкес жануарлар ауруларының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 болуын және таралуын болдырмау үшін / с учетом складывающейся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эпизоотической ситуации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статьи 18 Закона Республики Казахстан от 10 июля 2002 года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ветеринарии» для предотвращения возникновения и распространения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болезней животных: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Нұсқама беремін / 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Қарсы жануарларды вакциналау өткізілсін / произвести вакцинацию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 против______________________________________________________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малдың түрі және саны, қарсы вакциналау қажетті ауру түрін көрсету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вид и количество животных, указать вид болезни против которой необходимо вакцинировать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дезинфекциялау / дезинфекцию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объектіні және оның өлшемін көрсету / указать объект и его размер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дезинсекциялау / дезинсекцию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объектіні және оның өлшемін көрсету / указать объект и его размер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дератизациялау / дератизацию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 w:val="false"/>
          <w:color w:val="000000"/>
          <w:sz w:val="28"/>
        </w:rPr>
        <w:t>объектіні және оның өлшемін көрсету / указать объект и его размер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ветеринариялық іс-шаралар жүргізілсін / и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ветеринарные мероприятия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іс-шаралардың түрі / вид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Орындалу уақыты / Время исполнения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нұсқамамен таныстым және бір данасын алдым: жеке тұлға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тұлғаның басшысы не олардың өкілдері / С настоящим предписанием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ознакомлен, и экземпляр получил: физическое лицо или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либо их представители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қолы, тегі, аты, әкесінің аты (бар болса), күні / подпись,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Mөр орны /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 немесе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дәрігер атауын көрсету (кімнің беретініне байланысты)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 указывать наименование государственный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или государственный ветеринарный врач (в зависимости кто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выдает)______________________________________________________________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(қолы) (нұсқаманы берген адамның тегі, аты, әкесінің аты (бар болса) және лауазымы)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 и должность лица выдавшего предписание)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20__ жылғы / год «__» ___________.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2015 года № 7-1/694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2013 года № 16-07/333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17"/>
        <w:gridCol w:w="3029"/>
        <w:gridCol w:w="5454"/>
      </w:tblGrid>
      <w:tr>
        <w:trPr>
          <w:trHeight w:val="30" w:hRule="atLeast"/>
        </w:trPr>
        <w:tc>
          <w:tcPr>
            <w:tcW w:w="5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ветеринариялық-санитариялық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3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134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ветеринарно-санитарный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0"/>
        <w:gridCol w:w="6160"/>
      </w:tblGrid>
      <w:tr>
        <w:trPr>
          <w:trHeight w:val="30" w:hRule="atLeast"/>
        </w:trPr>
        <w:tc>
          <w:tcPr>
            <w:tcW w:w="7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әкiмшiлiк-аумақтық бiрлiктiң атауы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административно-территориальной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саласындағы уәкiлеттi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ведомствосының аумақтық бөлімшесі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территориального 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ведомства 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мекенжайы, телефоны / адрес, телефон</w:t>
            </w:r>
          </w:p>
        </w:tc>
        <w:tc>
          <w:tcPr>
            <w:tcW w:w="6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Нұсқама / Предписание №______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Қазақстан Республикасы Әкімшілік құқық бұзушылық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кодексінің 48-бабында көзделген жағдайларда, сотқа әкімшілік құқық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бұзушылық туралы іс бойынша материалдарды үш тәулік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міндетті түрде бере отырып, шаруашылық қызметке немесе қызметтің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жекелеген түрлеріне сот шешімінсіз тыйым салу немесе 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тоқтата тұру туралы нұсқама шығарады. Бұл ретте, қызметке тыйым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салу немесе оны тоқтата тұру туралы акт сот шешімі шығарылғанға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дейін қолданыста болады / О запрещении или приостановлении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хозяйственной деятельности или отдельных видов деятельности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судебного решения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Республики Казахстан об административных правонарушениях,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обязательным предъявлением в течение трех суток материалов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делу об административном правонарушении в суд. При этом акт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запрещении или приостановлении деятельности действует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вынесения  судебного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/ Я______________________________________________________________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инспектордың, лауазымы, 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(бар болса) / должность, фамилия, имя, отчество (при наличии),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ветеринарно-санитарного инспектора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тұлғаның немесе заңды тұлға басшысының не олардың өкілдерінің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қатысуымен / в присутствии физического лица или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либо их представителей_____________________________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лауазымы, тегі, аты, әкесінің аты (бар болса), ұйымның атауы, мекенжайы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наличии), наименование организации,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немесе (ресми хабардың келіп түсуі) негізінде/на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(мемлекеттік ветеринариялық-санитариялық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бақылау және қадағалау актісі)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  ________________ (поступления официального сообщения)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(акт государственного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санитарного 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бақылау және қадағалау объектісінің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/наименование объекта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ветеринарно-санитарного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анықталғаны / выявлено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Жоғарыда жазылғанды ескере отырып / Учитывая вышеизложенное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Нұсқама беремін / 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немесе заңды тұлғаның шаруашылық қызметіне үш күннен аспайтын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тыйым салынсын (тоқтатыла тұрсын) (керегінің астын сызу керек)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Запретить (приостановить) (нужное подчеркнуть) хозяйственную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 физического или юридического лица не более трех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Жою жөніндегі шаралар / Меры по устранению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Нұсқаманы орындау мерзімі / Срок устранения предписаний 20__ жылғы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«__»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Сотқа талап-арыз берілген уақыт / Время предъявления иска в суд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нұсқамамен таныстым және бір данасын алдым: жеке тұлға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тұлғаның басшысы не олардың өкілдері / С настоящим предписанием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ознакомлен, и экземпляр получил: физическое лицо или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либо их представители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қолы, тегі, аты, әкесінің аты (бар болса) күні / подпись,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наличии),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 шешімі шыққан күн / Дата вынесения решения суда__________________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Бұзылушылықтардың нақты жойылған мерзімі / Срок фактического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устранения нарушений 20__ жылғы / год «__»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Mөр орны /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 /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ветеринарно-санитарный 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(қолы) (нұсқаманы берген адамның тегі, аты, әкесінің аты (бар болса) және лауазымы)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 и должность лица выдавшего предписание)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20__ жылғы / год «__» ___________.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2015 года № 7-1/694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2013 года № 16-07/333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80"/>
        <w:gridCol w:w="3240"/>
        <w:gridCol w:w="5980"/>
      </w:tblGrid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дәрігер 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134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врач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12"/>
        <w:gridCol w:w="5788"/>
      </w:tblGrid>
      <w:tr>
        <w:trPr>
          <w:trHeight w:val="30" w:hRule="atLeast"/>
        </w:trPr>
        <w:tc>
          <w:tcPr>
            <w:tcW w:w="8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әкiмшiлiк-аумақтық бiрлiктiң атауы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саласындағы қызметті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жергілікті атқарушы органдар бөлімшелері / подразделения местных исполнительных органов, осуществляющие деятельность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мекенжайы, телефоны / адрес, телефон</w:t>
            </w:r>
          </w:p>
        </w:tc>
        <w:tc>
          <w:tcPr>
            <w:tcW w:w="5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Нұсқама / Предписание №______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Ветеринариялық нормативтердi бiрнеше рет бұзған,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ветеринария саласындағы кәсіпкерлік қызметті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асыратын жеке және заңды тұлғаларды қайта аттестаттау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туралы / О переаттестации физических и юридических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осуществляющих предпринимательскую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области ветеринарии, допустивших неоднократное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ветеринарных нормативов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/Я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 дәрігердің лауазымы, тегі, аты, әкесінің аты (бар болса)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наличии), государственного ветеринарного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 саласындағы кәсіпкерлік қызметті жүзеге асыратын жеке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заңды тұлғаларды тексеру барысында / в ходе проверки физических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юридических лиц, осуществляющих предпринимательскую деятельность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бақылау және қадағалау объектісінің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/ наименование объекта государственного ветеринарно-санитарного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нормативтерді мынадай мамандардың бұзғанын анықтадым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выявил нарушение ветеринарных нормативов следующими специалистами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нормативтердің бұзылғандығы анықталды / Выявленные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нарушения ветеринарных нормативов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Жоғарыда көрсетілген мамандардың бұрын бұзуға жол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нормативтердің болуы / Наличие ранее допущенных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нарушений ветеринарных нормативов выше указанными специалистами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Жоғарыда жазылғанның негізінде және «Ветеринария туралы» 2002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шілдедегі Қазақстан Республикасы Заңының 18-бабы 1-тармағының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тармақшасына сәйкес / На основании вышеизложенного 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 Республики Казахстан от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июля 2002 года «О ветеринарии»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Нұсқама беремін / 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аттестаттаудан өткiзiлсін / произвести переаттестацию__________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лауазымы, тегі, аты, әкесінің аты (бар болса), должность,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аттестатауды өткізу мерзімі / Срок проведения переаттестации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жылғы / год «__»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нұсқамамен таныстым(ық) және бір данасын алдым(ық) / С настоящим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предписанием ознакомлен(ы) и экземпляр получил(и): Ветеринария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маман(дар)ы / Ветеринарный специалист(ы)_____________________________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қолы, тегі, аты, әкесінің аты (бар болса), күні / подпись,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наличии),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нұсқамамен таныстым және бір данасын алдым: жеке тұлға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тұлғаның басшысы не олардың өкілдері / С настоящим предписанием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ознакомлен, и экземпляр получил: физическое лицо или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либо их представители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қолы, тегі, аты, әкесінің аты (бар болса), күні / подпись,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Mөр орны /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 дәрігер / Государственный ветеринарный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лауазымы, тегі, аты, әкесінің аты (бар болса), қолы / должность,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(при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20__ жылғы / год «__» ___________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2015 года № 7-1/694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2013 года № 16-07/333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58"/>
        <w:gridCol w:w="2933"/>
        <w:gridCol w:w="5909"/>
      </w:tblGrid>
      <w:tr>
        <w:trPr>
          <w:trHeight w:val="30" w:hRule="atLeast"/>
        </w:trPr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ветеринариялық-санитариялық инспектор* немесе Мемлекеттік ветеринариялық дәрігер атауын (кімнің беретініне байланысты) көрсету</w:t>
            </w:r>
          </w:p>
        </w:tc>
        <w:tc>
          <w:tcPr>
            <w:tcW w:w="2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134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указывать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инспектор* или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(в зависимости кто выдает)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26"/>
        <w:gridCol w:w="5674"/>
      </w:tblGrid>
      <w:tr>
        <w:trPr>
          <w:trHeight w:val="30" w:hRule="atLeast"/>
        </w:trPr>
        <w:tc>
          <w:tcPr>
            <w:tcW w:w="8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әкiмшiлiк-аумақтық бiрлiктiң атауы / наименование административно-территориальной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саласындағы уәкiлеттi орган ведомствосының аумақтық бөлімшесінің* немесе ветеринария саласындағы қызметті жүзеге асыратын жергілікті атқарушы орган бөлімшесінің атауын көрсету / указывать наименование территориального подразделения ведомства уполномоченного органа в области ветеринарии* или подразделения местного исполнительного органа, осуществляющего деятельность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мекенжайы, телефоны / адрес, телефон</w:t>
            </w:r>
          </w:p>
        </w:tc>
        <w:tc>
          <w:tcPr>
            <w:tcW w:w="5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Нұсқама / Предписание №______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Жануарлардың және адамның денсаулығына қауiп төндiретiн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жануарларды, жануарлардан алынатын өнiмдер мен шикiзатты,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ветеринариялық препараттарды, жемшөп пен жемшөптiк қоспаларды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залалсыздандыру (зарарсыздандыру), өңдеу туралы /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обезвреживании (обеззараживании), переработке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продукции и сырья животного происхождения, ветеринарных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препаратов, кормов и кормовых добавок, представляющих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опасность для здоровья животных и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/ 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инспектордың* немесе мемлекеттік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дәрігердің атауын көрсету (кімнің беретініне байланысты), лауазымы, тегі, аты, әкесінің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аты (бар болса) / должность, фамилия, имя, отчество (при наличии), указывать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ветеринарно-санитарного инспектора* или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ветеринарного врача (в зависимости кто выдает)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тұлғаның немесе заңды тұлға басшысының не олардың өкілдерінің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қатысуымен / в присутствии физического лица или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либо их представителей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лауазымы, тегі, аты, әкесінің аты (бар болса), ұйымның атауы, мекенжайы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фамилия, имя, отчество (при наличии), должность, наименование организации,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немесе сараптама актісінің (сынақ хаттамасы)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(мемлекеттік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актісі)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(керегінің астын сызу керек) негізінде мынаны анықтадым /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или акта экспертизы (протокола испытаний)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(акт государственного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санитарного 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 установил_______________________________________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Жоғарыда жазылғанның негізінде / На основании вышеизложенного,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Нұсқама беремін / 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залалсыздандыру (зарарсыздандыру), өңдеу (керегінің астын сызу керек)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жүргізілсін, өнімді залалсыздандыру, өңдеу және одан кейін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тәсілі / подвергнуть обезвреживанию (обеззараживанию), переработке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 способ обезвреживания (обеззараживанию),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переработки и последующего использования продукции___________________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жануарлардың түрі, жасы, түсі, жынысы,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жануардың жеке нөмірі, жануарлардан алынатын өнім мен икізаттың,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препараттардың, жемшөптің және жемшөп қоспаларының атауы / вид животных, пол, масть,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возраст, индивидуальный номер животного, наименование продукции и сырья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происхождения, ветеринарных препаратов, кормов и кормовых добавок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Нұсқаманы орындау мерзімі / Срок устранения предписаний 20__жылғы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 «__»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нұсқамамен таныстым және бір данасын алдым: жеке тұлға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тұлғаның басшысы не олардың өкілдері / С настоящим предписанием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ознакомлен, и экземпляр получил: физическое лицо или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либо их представители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қолы, тегі, аты, әкесінің аты (бар болса), күні / подпись,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Mөр орны /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инспектор* немесе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дәрігер атауын көрсету (кімнің беретініне байланысты)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 указывать наименование государственный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или государственный ветеринарный врач (в зависимости кто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(қолы) (нұсқаманы берген адамның тегі, аты, әкесінің аты (бар болса) және лауазымы)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 и должность лица выдавшего предписание)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20__ жылғы / год «__» 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ветеринарно-санитарный инспектор выписывает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предписание об обезвреживании (обеззараживании), переработке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животных, продукции и сырья животного происхождения, ветеринарных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препаратов, кормов и кормовых добавок, представляющих опасность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животных и человека при экспорте, импорте и транзите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перемещаемых (перевозимых) объектов.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2015 года № 7-1/694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2013 года № 16-07/333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58"/>
        <w:gridCol w:w="2933"/>
        <w:gridCol w:w="5909"/>
      </w:tblGrid>
      <w:tr>
        <w:trPr>
          <w:trHeight w:val="30" w:hRule="atLeast"/>
        </w:trPr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ветеринариялық-санитариялық инспектор немесе Мемлекеттік ветеринариялық дәрігер атауын (кімнің беретініне байланысты) көрсету</w:t>
            </w:r>
          </w:p>
        </w:tc>
        <w:tc>
          <w:tcPr>
            <w:tcW w:w="2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134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указывать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или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(в зависимости кто выдает)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26"/>
        <w:gridCol w:w="5674"/>
      </w:tblGrid>
      <w:tr>
        <w:trPr>
          <w:trHeight w:val="30" w:hRule="atLeast"/>
        </w:trPr>
        <w:tc>
          <w:tcPr>
            <w:tcW w:w="8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әкiмшiлiк-аумақтық бiрлiктiң атауы / наименование административно-территориальной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саласындағы уәкiлеттi орган ведомствосының аумақтық бөлімшесінің немесе ветеринария саласындағы қызметті жүзеге асыратын жергілікті атқарушы орган бөлімшесінің атауын көрсету / указывать наименование территориального подразделения ведомства уполномоченного органа в области ветеринарии или подразделения местного исполнительного органа, осуществляющего деятельность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мекенжайы, телефоны / адрес, телефон</w:t>
            </w:r>
          </w:p>
        </w:tc>
        <w:tc>
          <w:tcPr>
            <w:tcW w:w="5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Нұсқама / Предписание №______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Ауыл шаруашылығы жануарларын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бірдейлендіруді жүргізу туралы / О проведении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идентификации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/ 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инспектордың немесе мемлекеттік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дәрігердің атауын көрсету (кімнің беретініне байланысты), лауазымы, тегі, аты, әкесінің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аты (бар болса) / должность, фамилия, имя, отчество (при наличии), указывать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ветеринарно-санитарного инспектора или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ветеринарного врача (в зависимости кто выдает)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 басшысының не олардың өкілдерінің қатысуымен /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присутствии руководителя юридического лица либо их представителей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лауазымы, тегі, аты, әкесінің аты (бар болса), ұйымның атауы, мекенжайы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должность, фамилия, имя, отчество (при наличии), наименование организации,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жануарларын _________________________ кезінде /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бақылау және қадағалау нысаны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сельскохозяйственных животных_______________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форма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негізінде анықтағаны /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(мемлекеттік ветеринариялық-санитариялық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 және қадағалау актісі)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установлено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(акт государственного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санитарного 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______________________________________________________________Заңнама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бұзушылықтың түрі / Вид нарушения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___________«Ветеринария туралы» 2002 жылғы 10 шілдедегі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Заңының _____бабының _______ тармағына (тармақшасына)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/ В соответствии с пунктом (подпунктом)_______ статьи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Нұсқама беремін / 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жануар(лар)ын бірдейлендіру 20__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«___»___________ дейін жүргізілсін / Провести идентификацию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сельскохозяйственного(ых) животного(ых) до «___» ________ 20__года.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нұсқамамен таныстым және бір данасын алдым: жеке тұлға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тұлғаның басшысы не олардың өкілдері / С настоящим предписанием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ознакомлен, и экземпляр получил: руководитель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представители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қолы, тегі, аты, әкесінің аты (бар болса), күні / подпись,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Mөр орны /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 немесе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дәрігер атауын көрсету (кімнің беретініне байланысты)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 указывать наименование государственный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или государственный ветеринарный врач (в зависимости кто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выдает)______________________________________________________________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(қолы) (нұсқаманы берген адамның тегі, аты, әкесінің аты (бар болса) және лауазымы)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 и должность лица выдавшего предписание)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20__ жылғы / год «__» ___________.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2015 года № 7-1/694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2013 года № 16-07/333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58"/>
        <w:gridCol w:w="2933"/>
        <w:gridCol w:w="5909"/>
      </w:tblGrid>
      <w:tr>
        <w:trPr>
          <w:trHeight w:val="30" w:hRule="atLeast"/>
        </w:trPr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ветеринариялық-санитариялық инспектор немесе Мемлекеттік ветеринариялық дәрігер атауын (кімнің беретініне байланысты) көрсету</w:t>
            </w:r>
          </w:p>
        </w:tc>
        <w:tc>
          <w:tcPr>
            <w:tcW w:w="2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134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указывать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или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(в зависимости кто выдает)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26"/>
        <w:gridCol w:w="5674"/>
      </w:tblGrid>
      <w:tr>
        <w:trPr>
          <w:trHeight w:val="30" w:hRule="atLeast"/>
        </w:trPr>
        <w:tc>
          <w:tcPr>
            <w:tcW w:w="8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әкiмшiлiк-аумақтық бiрлiктiң атауы / наименование административно-территориальной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саласындағы уәкiлеттi орган ведомствосының аумақтық бөлімшесінің немесе ветеринария саласындағы қызметті жүзеге асыратын жергілікті атқарушы орган бөлімшесінің атауын көрсету / указывать наименование территориального подразделения ведомства уполномоченного органа в области ветеринарии или подразделения местного исполнительного органа, осуществляющего деятельность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мекенжайы, телефоны / адрес, телефон</w:t>
            </w:r>
          </w:p>
        </w:tc>
        <w:tc>
          <w:tcPr>
            <w:tcW w:w="5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Нұсқама / Предписание №______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Ветеринариялық паспорт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ережелерін бұзушылық туралы / О нарушении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выдачи ветеринарного паспорта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/ 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инспектордың немесе мемлекеттік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дәрігердің атауын көрсету (кімнің беретініне байланысты), лауазымын, тегін, атын,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әкесінің атын (бар болса) / должность, фамилия, имя, отчество (при наличии), указывать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ветеринарно-санитарного инспектора или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ветеринарного врача (в зависимости кто выдает)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 басшысының не олардың өкілдерінің қатысуымен /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присутствии руководителя юридического лица либо их представителей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лауазымы, тегі, аты, әкесінің аты (бар болса), ұйымның атауы, мекенжайы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(при наличии), должность, наименование организации,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кезінде / при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бақылау және қадағалау нысаны                         форма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негізінде анықталғаны /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(мемлекеттік ветеринариялық-санитариялық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 және қадағалау актісі)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установлено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(акт государственного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санитарного 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Заңнама бұзушылықтарының түрі / Вид нарушений закононадательства_____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«Ветеринария туралы» 2002 жылғы 10 шілдедегі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Заңының      _____бабының _______ тармағына (тармақшасына) сәйкес /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пунктом (подпунктом)_______ статьи _____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10 июля 2002 года «О ветеринарии»: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Нұсқама беремін / 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Жоғарыда көрсетілген ветеринариялық паспортты беру қағидаларын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бұзушылықтар 20__ жылғы «___» _________ дейін жойылсын / Устранить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вышеуказанные нарушения правил выдачи ветеринарного паспорта до «___»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 20__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нұсқамамен таныстым және бір данасын алдым: заңды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 не олардың өкілдері / С настоящим предписанием ознакомлен,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 получил: руководитель юридического лица либо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қолы, тегі, аты, әкесінің аты (бар болса), күні / подпись, фамилия, имя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наличии)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Mөр орны /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 немесе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дәрігер атауын көрсету (кімнің беретініне байланысты)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 указывать наименование государственный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или государственный ветеринарный врач (в зависимости кто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(қолы) (нұсқаманы берген адамның тегі, аты, әкесінің аты (бар болса) және лауазымы)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 и должность лица выдавшего предписание)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20__ жылғы / год «__» ___________.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2015 года № 7-1/694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2013 года № 16-07/333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58"/>
        <w:gridCol w:w="2933"/>
        <w:gridCol w:w="5909"/>
      </w:tblGrid>
      <w:tr>
        <w:trPr>
          <w:trHeight w:val="30" w:hRule="atLeast"/>
        </w:trPr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ветеринариялық-санитариялық инспектор немесе Мемлекеттік ветеринариялық дәрігер атауын (кімнің беретініне байланысты) көрсету</w:t>
            </w:r>
          </w:p>
        </w:tc>
        <w:tc>
          <w:tcPr>
            <w:tcW w:w="2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134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указывать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или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(в зависимости кто выдает)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26"/>
        <w:gridCol w:w="5674"/>
      </w:tblGrid>
      <w:tr>
        <w:trPr>
          <w:trHeight w:val="30" w:hRule="atLeast"/>
        </w:trPr>
        <w:tc>
          <w:tcPr>
            <w:tcW w:w="8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әкiмшiлiк-аумақтық бiрлiктiң атауы / наименование административно-территориальной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саласындағы уәкiлеттi орган ведомствосының аумақтық бөлімшесінің немесе ветеринария саласындағы қызметті жүзеге асыратын жергілікті атқарушы орган бөлімшесінің атауын көрсету / указывать наименование территориального подразделения ведомства уполномоченного органа в области ветеринарии или подразделения местного исполнительного органа, осуществляющего деятельность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мекенжайы, телефоны / адрес, телефон</w:t>
            </w:r>
          </w:p>
        </w:tc>
        <w:tc>
          <w:tcPr>
            <w:tcW w:w="5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Нұсқама / Предписание №______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Ауру жануарларды санитариялық тазалау,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санитариялық сою туралы / О проведении санитарной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очистки, санитарного убоя больных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/ 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инспектордың немесе мемлекеттік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дәрігердің атауын көрсету (кімнің беретініне байланысты), лауазымы, тегі, аты, әкесінің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аты (бар болса) / должность, фамилия, имя, отчество (при наличии) указывать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ветеринарно-санитарного инспектора или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ветеринарного врача (в зависимости кто выдает)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тұлғаның немесе заңды тұлға басшысының не олардың өкілдерінің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қатысуымен / в присутствии физического лица или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либо их представителей_____________________________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лауазымы, тегі,аты, әкесінің аты (бар болса), ұйымның атауы, мекенжайы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/ фамилия, имя, отчество (при наличии), должность, наименование организации,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Профилактикалық, сауықтыру және жою іс-шараларын жүргізуды ескере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отырып және «Ветеринария туралы» 2002 жылғы 10 шілдедегі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Заңының 18-бабы 1-тармағының 1) тармақшасына сәйкес /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учетом проведения профилактических, оздоровительных и ликвидационных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мероприятий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Закона Республики Казахстан от 10 июля 2002 года «О ветеринарии»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Нұсқама беремін / 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жануарлар ауруларының пайда болуын және таралуын болдырмау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жануарларды санитариялық сою жүргізілсін / для предотвращения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возникновения и распространения болезней животных произвести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санитарный убой животных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жануардың түрі, жасы, түсі, жынысы,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жануардың жеке нөмірі, сараптама актісі (сынақ хаттамасы) / вид животного, пол, масть,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возраст, индивидуальный номер животного, акта экспертизы (протокола испытаний)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санитариялық тазалау / санитарную очистку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объектіні және оның көлемін көрсету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указать объект и его размер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нұсқамамен таныстым және бір данасын алдым: жеке тұлға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тұлғаның басшысы не олардың өкілдері / С настоящим предписанием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ознакомлен, и экземпляр получил: физическое лицо или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либо их представители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қолы, тегі, аты, әкесінің аты (бар болса), күні / подпись,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Mөр орны /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 немесе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дәрігер атауын көрсету (кімнің беретініне байланысты)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 указывать наименование государственный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или государственный ветеринарный врач (в зависимости кто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(қолы) (нұсқаманы берген адамның тегі, аты, әкесінің аты (бар болса) және лауазымы)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 и должность лица выдавшего предписание)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20__ жылғы / год «__» ___________.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2015 года № 7-1/694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2013 года № 16-07/333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составления и выдачи предписаний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
ветеринарно-санитарными инспекторами,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ветеринарными врачами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составления и выдачи предписаний государственными ветеринарно-санитарными инспекторами, государствеными ветеринарными врачами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10 июля 2002 года «О ветеринарии» (далее – Закон) и определяют порядок составления и выдачи предписаний, при установлении нарушений требований законодательства в области ветеринарии.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составления и выдачи предписаний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 случае установления по результатам проверки нарушений требований законодательства Республики Казахстан в области ветеринарии государственными ветеринарно-санитарными инспекторами, государственными ветеринарными врачами выдаются предписания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Предписание, предусмотренное абзацем вторым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при установлении таких нарушений требований ветеринарного законодательства физическими и юридическими лицами, которые в случае непринятия мер могут привести к возникновению и распространению особо опасных заразных болезней, а также нанести вред здоровью населения, животных и ущерб экономике.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Предписание, предусмотренное абзацем третьим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возникновения подозрения хранения и транспортировки или завоза подконтрольные государственному ветеринарно-санитарному контролю и надзору перемещаемых (перевозимых) объектов с нарушениями, установленными в ветеринарных (ветеринарно-санитарные) правилах;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у продукции и сырья животного происхождения отсутствует ветеринарные сопроводительные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на продукцию и сырье животного происхождения отсутствует акт экспертизы (протокол испытаний);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возникновения подозрения на контаминацию продукции и сырья животного происхождения с опасными для здоровья животных и человека объектами.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Предписание, предусмотренное абзацем четвертым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возникновения вспышки очагов особо опасных болезней животных, птиц, представляющих особую опасность для здоровья животных и человека и связанной с ними необходимостью принятия срочных мер по их локализации и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необходимости проведения профилактических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Предписание, предусмотренное абзацем пятым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обнаружения факта поступления в перерабатывающие предприятия для переработки зараженного особо опасными заразными болезнями животных, продукции и сырья животного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поступления информации об отравлениях людей продукцией, выпущенной конкретным предприятием;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возникновения особо опасных заразных болезней на территории перерабатывающих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когда деятельность данного объекта без срочного проведения соответствующих мер профилактики может стать источником возникновения или распространения 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Предписание составляется на срок не более трех суток с обязательным предъявлением в указанный срок искового заявления в суд. При этом акт о запрещении или приостановлении деятельности действует до вынесения судебного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Предписание, предусмотренное абзацем шестым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для переаттестации физических и юридических лиц, осуществляющих предпринимательскую деятельность в области ветеринарии, допустивших неоднократное нарушение ветеринарных нормативов.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Предписание, предусмотренное абзацем седьмым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при обнаружении непригодных для использования без соответствующего обезвреживания (обеззараживания) или переработки продукции и сырья животного происхождения, кормов и кормовых добавок, ветеринарных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Предписание, предусмотренное абзацем восьмым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в случае выявления отсутствия идентификации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Предписание, предусмотренное абзацем девятым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в случае выявления нарушений порядка выдачи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Предписание, предусмотренное абзацем десятым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в случае возникновения необходимости проведения санитарной очистки, санитарного убоя больных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отказа или уклонения нарушителя (или его представителя) подписаться об ознакомлении с выданным предписанием государственный ветеринарно-санитарный инспектор, государственный ветеринарный врач направляет второй экземпляр предписания письмом в адрес нарушителя (или его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Государственные ветеринарно-санитарные инспектора, государственные ветеринарные врачи ведут учет выданных предписаний и ведомственную отчетность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«О государственном контроле и надзоре в Республике Казахстан».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