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d91a" w14:textId="a0dd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технических средств фиксации фактов совершения уголовных и административных правонарушений и действий сотрудников подразделений дорожно-патрульной полиции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сентября 2015 года № 748. Зарегистрирован в Министерстве юстиции Республики Казахстан от 14 октября 2015 года № 12171. Утратил силу приказом Министра внутренних дел Республики Казахстан от 5 марта 2018 года № 171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05.03.2018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средств фиксации фактов совершения уголовных и административных правонарушений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действий сотрудников подразделений дорожно-патрульной полиции органов внутренних дел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 внутренних дел областей, городов республиканского значения, оснащение техническими средствами фиксации осуществлять поэтапно, в пределах средств, предусмотренных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местных бюджетах на соответствующий год.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административной полиции Министерства внутренних дел Республики Казахстан (Лепеха И.В.) в установленном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приказа, его направление на официальное опубликование;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интеренет-ресурсе Министерства внутренних дел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заместителя Министра внутренних дел Республики Казахстан генерал-майора полиции Тургумбаева Е.З.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__________2015 года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2015 года № 748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фиксации фактов совершения уголовных 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правонарушений и действий сотрудников</w:t>
      </w:r>
      <w:r>
        <w:br/>
      </w:r>
      <w:r>
        <w:rPr>
          <w:rFonts w:ascii="Times New Roman"/>
          <w:b/>
          <w:i w:val="false"/>
          <w:color w:val="000000"/>
        </w:rPr>
        <w:t>подразделений дорожно-патрульной полиции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612"/>
        <w:gridCol w:w="1414"/>
        <w:gridCol w:w="1755"/>
        <w:gridCol w:w="3189"/>
        <w:gridCol w:w="1166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(к-т)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Положенность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видеорегистратор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(видеожетон)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дорожно-патрульной полиции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при несении службы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Мультимидийный терминал зарядки, архивации и хранения данных (система выгрузки данных)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Департамент внутренних дел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станция до 56 портативных видеорегистраторов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