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8037" w14:textId="8a78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июня 2015 года № 727. Зарегистрирован в Министерстве юстиции Республики Казахстан 16 октября 2015 года № 12181.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от 7 января 2003 года "Об электронном документе и электронной цифровой подписи"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26.05.2020 </w:t>
      </w:r>
      <w:r>
        <w:rPr>
          <w:rFonts w:ascii="Times New Roman"/>
          <w:b w:val="false"/>
          <w:i w:val="false"/>
          <w:color w:val="000000"/>
          <w:sz w:val="28"/>
        </w:rPr>
        <w:t>№ 214/НҚ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согласно приложению 2 к настоящему приказу;</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согласно приложению 3 к настоящему приказу.</w:t>
      </w:r>
    </w:p>
    <w:bookmarkEnd w:id="4"/>
    <w:bookmarkStart w:name="z6"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связи и информации Республики Казахстан от 10 декабря 2010 года № 348 "Об утверждении Правил деятельности корневого удостоверяющего центра Республики Казахстан, удостоверяющего центра государственных органов Республики Казахстан и национального удостоверяющего центра Республики Казахстан" (зарегистрированный в Реестре государственной регистрации нормативных правовых актов за № 6716, опубликованный в газете "Казахстанская правда" от 15 марта 2011 года № 92-93 (26513-26514).</w:t>
      </w:r>
    </w:p>
    <w:bookmarkEnd w:id="5"/>
    <w:bookmarkStart w:name="z7" w:id="6"/>
    <w:p>
      <w:pPr>
        <w:spacing w:after="0"/>
        <w:ind w:left="0"/>
        <w:jc w:val="both"/>
      </w:pPr>
      <w:r>
        <w:rPr>
          <w:rFonts w:ascii="Times New Roman"/>
          <w:b w:val="false"/>
          <w:i w:val="false"/>
          <w:color w:val="000000"/>
          <w:sz w:val="28"/>
        </w:rPr>
        <w:t>
      3. Комитету связи, информатизации и информации Министерства по инвестициям и развитию Республики Казахстан (Қазанғап Т.Б.) обеспечить:</w:t>
      </w:r>
    </w:p>
    <w:bookmarkEnd w:id="6"/>
    <w:bookmarkStart w:name="z566" w:id="7"/>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7"/>
    <w:bookmarkStart w:name="z567"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8"/>
    <w:bookmarkStart w:name="z568"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9"/>
    <w:bookmarkStart w:name="z569"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End w:id="10"/>
    <w:bookmarkStart w:name="z8"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9"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bookmarkStart w:name="z570" w:id="13"/>
    <w:p>
      <w:pPr>
        <w:spacing w:after="0"/>
        <w:ind w:left="0"/>
        <w:jc w:val="both"/>
      </w:pPr>
      <w:r>
        <w:rPr>
          <w:rFonts w:ascii="Times New Roman"/>
          <w:b w:val="false"/>
          <w:i w:val="false"/>
          <w:color w:val="000000"/>
          <w:sz w:val="28"/>
        </w:rPr>
        <w:t xml:space="preserve">
      Министр юстиции   </w:t>
      </w:r>
    </w:p>
    <w:bookmarkEnd w:id="13"/>
    <w:bookmarkStart w:name="z571" w:id="14"/>
    <w:p>
      <w:pPr>
        <w:spacing w:after="0"/>
        <w:ind w:left="0"/>
        <w:jc w:val="both"/>
      </w:pPr>
      <w:r>
        <w:rPr>
          <w:rFonts w:ascii="Times New Roman"/>
          <w:b w:val="false"/>
          <w:i w:val="false"/>
          <w:color w:val="000000"/>
          <w:sz w:val="28"/>
        </w:rPr>
        <w:t xml:space="preserve">
      Республики Казахстан   </w:t>
      </w:r>
    </w:p>
    <w:bookmarkEnd w:id="14"/>
    <w:bookmarkStart w:name="z572" w:id="15"/>
    <w:p>
      <w:pPr>
        <w:spacing w:after="0"/>
        <w:ind w:left="0"/>
        <w:jc w:val="both"/>
      </w:pPr>
      <w:r>
        <w:rPr>
          <w:rFonts w:ascii="Times New Roman"/>
          <w:b w:val="false"/>
          <w:i w:val="false"/>
          <w:color w:val="000000"/>
          <w:sz w:val="28"/>
        </w:rPr>
        <w:t xml:space="preserve">
      _______________Б. Имашев   </w:t>
      </w:r>
    </w:p>
    <w:bookmarkEnd w:id="15"/>
    <w:bookmarkStart w:name="z573" w:id="16"/>
    <w:p>
      <w:pPr>
        <w:spacing w:after="0"/>
        <w:ind w:left="0"/>
        <w:jc w:val="both"/>
      </w:pPr>
      <w:r>
        <w:rPr>
          <w:rFonts w:ascii="Times New Roman"/>
          <w:b w:val="false"/>
          <w:i w:val="false"/>
          <w:color w:val="000000"/>
          <w:sz w:val="28"/>
        </w:rPr>
        <w:t>
      9 сентября 2015 года</w:t>
      </w:r>
    </w:p>
    <w:bookmarkEnd w:id="16"/>
    <w:p>
      <w:pPr>
        <w:spacing w:after="0"/>
        <w:ind w:left="0"/>
        <w:jc w:val="both"/>
      </w:pPr>
      <w:r>
        <w:rPr>
          <w:rFonts w:ascii="Times New Roman"/>
          <w:b w:val="false"/>
          <w:i w:val="false"/>
          <w:color w:val="000000"/>
          <w:sz w:val="28"/>
        </w:rPr>
        <w:t xml:space="preserve">
      "СОГЛАСОВАН"   </w:t>
      </w:r>
    </w:p>
    <w:bookmarkStart w:name="z574" w:id="17"/>
    <w:p>
      <w:pPr>
        <w:spacing w:after="0"/>
        <w:ind w:left="0"/>
        <w:jc w:val="both"/>
      </w:pPr>
      <w:r>
        <w:rPr>
          <w:rFonts w:ascii="Times New Roman"/>
          <w:b w:val="false"/>
          <w:i w:val="false"/>
          <w:color w:val="000000"/>
          <w:sz w:val="28"/>
        </w:rPr>
        <w:t xml:space="preserve">
      Министр финансов   </w:t>
      </w:r>
    </w:p>
    <w:bookmarkEnd w:id="17"/>
    <w:bookmarkStart w:name="z575" w:id="18"/>
    <w:p>
      <w:pPr>
        <w:spacing w:after="0"/>
        <w:ind w:left="0"/>
        <w:jc w:val="both"/>
      </w:pPr>
      <w:r>
        <w:rPr>
          <w:rFonts w:ascii="Times New Roman"/>
          <w:b w:val="false"/>
          <w:i w:val="false"/>
          <w:color w:val="000000"/>
          <w:sz w:val="28"/>
        </w:rPr>
        <w:t xml:space="preserve">
      Республики Казахстан   </w:t>
      </w:r>
    </w:p>
    <w:bookmarkEnd w:id="18"/>
    <w:bookmarkStart w:name="z576" w:id="19"/>
    <w:p>
      <w:pPr>
        <w:spacing w:after="0"/>
        <w:ind w:left="0"/>
        <w:jc w:val="both"/>
      </w:pPr>
      <w:r>
        <w:rPr>
          <w:rFonts w:ascii="Times New Roman"/>
          <w:b w:val="false"/>
          <w:i w:val="false"/>
          <w:color w:val="000000"/>
          <w:sz w:val="28"/>
        </w:rPr>
        <w:t xml:space="preserve">
      _______________Б. Султанов   </w:t>
      </w:r>
    </w:p>
    <w:bookmarkEnd w:id="19"/>
    <w:bookmarkStart w:name="z577" w:id="20"/>
    <w:p>
      <w:pPr>
        <w:spacing w:after="0"/>
        <w:ind w:left="0"/>
        <w:jc w:val="both"/>
      </w:pPr>
      <w:r>
        <w:rPr>
          <w:rFonts w:ascii="Times New Roman"/>
          <w:b w:val="false"/>
          <w:i w:val="false"/>
          <w:color w:val="000000"/>
          <w:sz w:val="28"/>
        </w:rPr>
        <w:t>
      27 августа 2015 года</w:t>
      </w:r>
    </w:p>
    <w:bookmarkEnd w:id="20"/>
    <w:p>
      <w:pPr>
        <w:spacing w:after="0"/>
        <w:ind w:left="0"/>
        <w:jc w:val="both"/>
      </w:pPr>
      <w:r>
        <w:rPr>
          <w:rFonts w:ascii="Times New Roman"/>
          <w:b w:val="false"/>
          <w:i w:val="false"/>
          <w:color w:val="000000"/>
          <w:sz w:val="28"/>
        </w:rPr>
        <w:t xml:space="preserve">
      "СОГЛАСОВАН"   </w:t>
      </w:r>
    </w:p>
    <w:bookmarkStart w:name="z578" w:id="21"/>
    <w:p>
      <w:pPr>
        <w:spacing w:after="0"/>
        <w:ind w:left="0"/>
        <w:jc w:val="both"/>
      </w:pPr>
      <w:r>
        <w:rPr>
          <w:rFonts w:ascii="Times New Roman"/>
          <w:b w:val="false"/>
          <w:i w:val="false"/>
          <w:color w:val="000000"/>
          <w:sz w:val="28"/>
        </w:rPr>
        <w:t xml:space="preserve">
      Министр культуры и спорта   </w:t>
      </w:r>
    </w:p>
    <w:bookmarkEnd w:id="21"/>
    <w:bookmarkStart w:name="z579" w:id="22"/>
    <w:p>
      <w:pPr>
        <w:spacing w:after="0"/>
        <w:ind w:left="0"/>
        <w:jc w:val="both"/>
      </w:pPr>
      <w:r>
        <w:rPr>
          <w:rFonts w:ascii="Times New Roman"/>
          <w:b w:val="false"/>
          <w:i w:val="false"/>
          <w:color w:val="000000"/>
          <w:sz w:val="28"/>
        </w:rPr>
        <w:t xml:space="preserve">
      Республики Казахстан   </w:t>
      </w:r>
    </w:p>
    <w:bookmarkEnd w:id="22"/>
    <w:bookmarkStart w:name="z580" w:id="23"/>
    <w:p>
      <w:pPr>
        <w:spacing w:after="0"/>
        <w:ind w:left="0"/>
        <w:jc w:val="both"/>
      </w:pPr>
      <w:r>
        <w:rPr>
          <w:rFonts w:ascii="Times New Roman"/>
          <w:b w:val="false"/>
          <w:i w:val="false"/>
          <w:color w:val="000000"/>
          <w:sz w:val="28"/>
        </w:rPr>
        <w:t xml:space="preserve">
      _______________ А. Мухамедиулы   </w:t>
      </w:r>
    </w:p>
    <w:bookmarkEnd w:id="23"/>
    <w:bookmarkStart w:name="z581" w:id="24"/>
    <w:p>
      <w:pPr>
        <w:spacing w:after="0"/>
        <w:ind w:left="0"/>
        <w:jc w:val="both"/>
      </w:pPr>
      <w:r>
        <w:rPr>
          <w:rFonts w:ascii="Times New Roman"/>
          <w:b w:val="false"/>
          <w:i w:val="false"/>
          <w:color w:val="000000"/>
          <w:sz w:val="28"/>
        </w:rPr>
        <w:t>
      24 августа 2015 года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13" w:id="25"/>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2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582" w:id="26"/>
    <w:p>
      <w:pPr>
        <w:spacing w:after="0"/>
        <w:ind w:left="0"/>
        <w:jc w:val="left"/>
      </w:pPr>
      <w:r>
        <w:rPr>
          <w:rFonts w:ascii="Times New Roman"/>
          <w:b/>
          <w:i w:val="false"/>
          <w:color w:val="000000"/>
        </w:rPr>
        <w:t xml:space="preserve"> Глава 1. Общие положения</w:t>
      </w:r>
    </w:p>
    <w:bookmarkEnd w:id="26"/>
    <w:bookmarkStart w:name="z583" w:id="2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27"/>
    <w:bookmarkStart w:name="z584" w:id="2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8"/>
    <w:bookmarkStart w:name="z585" w:id="29"/>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9"/>
    <w:bookmarkStart w:name="z586" w:id="30"/>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30"/>
    <w:bookmarkStart w:name="z587" w:id="31"/>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31"/>
    <w:bookmarkStart w:name="z588" w:id="32"/>
    <w:p>
      <w:pPr>
        <w:spacing w:after="0"/>
        <w:ind w:left="0"/>
        <w:jc w:val="both"/>
      </w:pPr>
      <w:r>
        <w:rPr>
          <w:rFonts w:ascii="Times New Roman"/>
          <w:b w:val="false"/>
          <w:i w:val="false"/>
          <w:color w:val="000000"/>
          <w:sz w:val="28"/>
        </w:rPr>
        <w:t>
      4) корневой удостоверяющий центр Республики Казахстан (далее – КУЦ)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bookmarkEnd w:id="32"/>
    <w:bookmarkStart w:name="z589" w:id="33"/>
    <w:p>
      <w:pPr>
        <w:spacing w:after="0"/>
        <w:ind w:left="0"/>
        <w:jc w:val="both"/>
      </w:pPr>
      <w:r>
        <w:rPr>
          <w:rFonts w:ascii="Times New Roman"/>
          <w:b w:val="false"/>
          <w:i w:val="false"/>
          <w:color w:val="000000"/>
          <w:sz w:val="28"/>
        </w:rPr>
        <w:t>
      5) заявитель – удостоверяющий центр, за исключением КУЦ;</w:t>
      </w:r>
    </w:p>
    <w:bookmarkEnd w:id="33"/>
    <w:bookmarkStart w:name="z590" w:id="34"/>
    <w:p>
      <w:pPr>
        <w:spacing w:after="0"/>
        <w:ind w:left="0"/>
        <w:jc w:val="both"/>
      </w:pPr>
      <w:r>
        <w:rPr>
          <w:rFonts w:ascii="Times New Roman"/>
          <w:b w:val="false"/>
          <w:i w:val="false"/>
          <w:color w:val="000000"/>
          <w:sz w:val="28"/>
        </w:rPr>
        <w:t>
      6) пользователь – владелец регистрационного свидетельства удостоверяющего центра за исключением КУЦ;</w:t>
      </w:r>
    </w:p>
    <w:bookmarkEnd w:id="34"/>
    <w:bookmarkStart w:name="z591" w:id="35"/>
    <w:p>
      <w:pPr>
        <w:spacing w:after="0"/>
        <w:ind w:left="0"/>
        <w:jc w:val="both"/>
      </w:pPr>
      <w:r>
        <w:rPr>
          <w:rFonts w:ascii="Times New Roman"/>
          <w:b w:val="false"/>
          <w:i w:val="false"/>
          <w:color w:val="000000"/>
          <w:sz w:val="28"/>
        </w:rPr>
        <w:t xml:space="preserve">
      7)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35"/>
    <w:bookmarkStart w:name="z592" w:id="36"/>
    <w:p>
      <w:pPr>
        <w:spacing w:after="0"/>
        <w:ind w:left="0"/>
        <w:jc w:val="both"/>
      </w:pPr>
      <w:r>
        <w:rPr>
          <w:rFonts w:ascii="Times New Roman"/>
          <w:b w:val="false"/>
          <w:i w:val="false"/>
          <w:color w:val="000000"/>
          <w:sz w:val="28"/>
        </w:rPr>
        <w:t>
      8) отзыв регистрационного свидетельства – процедура признания регистрационного свидетельства недействительным в КУЦ;</w:t>
      </w:r>
    </w:p>
    <w:bookmarkEnd w:id="36"/>
    <w:bookmarkStart w:name="z593" w:id="37"/>
    <w:p>
      <w:pPr>
        <w:spacing w:after="0"/>
        <w:ind w:left="0"/>
        <w:jc w:val="both"/>
      </w:pPr>
      <w:r>
        <w:rPr>
          <w:rFonts w:ascii="Times New Roman"/>
          <w:b w:val="false"/>
          <w:i w:val="false"/>
          <w:color w:val="000000"/>
          <w:sz w:val="28"/>
        </w:rPr>
        <w:t>
      9)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37"/>
    <w:bookmarkStart w:name="z594" w:id="38"/>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595" w:id="39"/>
    <w:p>
      <w:pPr>
        <w:spacing w:after="0"/>
        <w:ind w:left="0"/>
        <w:jc w:val="both"/>
      </w:pPr>
      <w:r>
        <w:rPr>
          <w:rFonts w:ascii="Times New Roman"/>
          <w:b w:val="false"/>
          <w:i w:val="false"/>
          <w:color w:val="000000"/>
          <w:sz w:val="28"/>
        </w:rPr>
        <w:t>
      11)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39"/>
    <w:bookmarkStart w:name="z596" w:id="40"/>
    <w:p>
      <w:pPr>
        <w:spacing w:after="0"/>
        <w:ind w:left="0"/>
        <w:jc w:val="left"/>
      </w:pPr>
      <w:r>
        <w:rPr>
          <w:rFonts w:ascii="Times New Roman"/>
          <w:b/>
          <w:i w:val="false"/>
          <w:color w:val="000000"/>
        </w:rPr>
        <w:t xml:space="preserve"> Глава 2. Порядок выдачи регистрационного свидетельства удостоверяющему центру</w:t>
      </w:r>
    </w:p>
    <w:bookmarkEnd w:id="40"/>
    <w:bookmarkStart w:name="z597" w:id="41"/>
    <w:p>
      <w:pPr>
        <w:spacing w:after="0"/>
        <w:ind w:left="0"/>
        <w:jc w:val="both"/>
      </w:pPr>
      <w:r>
        <w:rPr>
          <w:rFonts w:ascii="Times New Roman"/>
          <w:b w:val="false"/>
          <w:i w:val="false"/>
          <w:color w:val="000000"/>
          <w:sz w:val="28"/>
        </w:rPr>
        <w:t>
      3. Для выдачи удостоверяющему центру регистрационное свидетельство переподчиненное КУЦ, заявитель представляет в КУЦ посредством почтовой или специальной почтовой связью, нарочно, либо через СЭД следующие документы:</w:t>
      </w:r>
    </w:p>
    <w:bookmarkEnd w:id="41"/>
    <w:bookmarkStart w:name="z598" w:id="42"/>
    <w:p>
      <w:pPr>
        <w:spacing w:after="0"/>
        <w:ind w:left="0"/>
        <w:jc w:val="both"/>
      </w:pPr>
      <w:r>
        <w:rPr>
          <w:rFonts w:ascii="Times New Roman"/>
          <w:b w:val="false"/>
          <w:i w:val="false"/>
          <w:color w:val="000000"/>
          <w:sz w:val="28"/>
        </w:rPr>
        <w:t xml:space="preserve">
      1) заявление на выдачу регистрационного свидетельства удостоверяющему центру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599" w:id="43"/>
    <w:p>
      <w:pPr>
        <w:spacing w:after="0"/>
        <w:ind w:left="0"/>
        <w:jc w:val="both"/>
      </w:pPr>
      <w:r>
        <w:rPr>
          <w:rFonts w:ascii="Times New Roman"/>
          <w:b w:val="false"/>
          <w:i w:val="false"/>
          <w:color w:val="000000"/>
          <w:sz w:val="28"/>
        </w:rPr>
        <w:t>
      2) копию свидетельства об аккредитации удостоверяющего центра;</w:t>
      </w:r>
    </w:p>
    <w:bookmarkEnd w:id="43"/>
    <w:bookmarkStart w:name="z600" w:id="44"/>
    <w:p>
      <w:pPr>
        <w:spacing w:after="0"/>
        <w:ind w:left="0"/>
        <w:jc w:val="both"/>
      </w:pPr>
      <w:r>
        <w:rPr>
          <w:rFonts w:ascii="Times New Roman"/>
          <w:b w:val="false"/>
          <w:i w:val="false"/>
          <w:color w:val="000000"/>
          <w:sz w:val="28"/>
        </w:rPr>
        <w:t>
      3) регистрационное свидетельство удостоверяющего центра в форме электронного документа.</w:t>
      </w:r>
    </w:p>
    <w:bookmarkEnd w:id="44"/>
    <w:bookmarkStart w:name="z601" w:id="45"/>
    <w:p>
      <w:pPr>
        <w:spacing w:after="0"/>
        <w:ind w:left="0"/>
        <w:jc w:val="both"/>
      </w:pPr>
      <w:r>
        <w:rPr>
          <w:rFonts w:ascii="Times New Roman"/>
          <w:b w:val="false"/>
          <w:i w:val="false"/>
          <w:color w:val="000000"/>
          <w:sz w:val="28"/>
        </w:rPr>
        <w:t>
      4. После рассмотрения документов КУЦ производит выдачу удостоверяющему центру регистрационного свидетельства и регистрирует его в регистре регистрационных свидетельств.</w:t>
      </w:r>
    </w:p>
    <w:bookmarkEnd w:id="45"/>
    <w:bookmarkStart w:name="z602" w:id="46"/>
    <w:p>
      <w:pPr>
        <w:spacing w:after="0"/>
        <w:ind w:left="0"/>
        <w:jc w:val="both"/>
      </w:pPr>
      <w:r>
        <w:rPr>
          <w:rFonts w:ascii="Times New Roman"/>
          <w:b w:val="false"/>
          <w:i w:val="false"/>
          <w:color w:val="000000"/>
          <w:sz w:val="28"/>
        </w:rPr>
        <w:t>
      КУЦ переподчиняет регистрационное свидетельство удостоверяющего центра, путем предоставления нового регистрационного свидетельства, где в структуре регистрационного свидетельства, в поле Издатель, присваевается данные КУЦ.</w:t>
      </w:r>
    </w:p>
    <w:bookmarkEnd w:id="46"/>
    <w:bookmarkStart w:name="z603" w:id="47"/>
    <w:p>
      <w:pPr>
        <w:spacing w:after="0"/>
        <w:ind w:left="0"/>
        <w:jc w:val="both"/>
      </w:pPr>
      <w:r>
        <w:rPr>
          <w:rFonts w:ascii="Times New Roman"/>
          <w:b w:val="false"/>
          <w:i w:val="false"/>
          <w:color w:val="000000"/>
          <w:sz w:val="28"/>
        </w:rPr>
        <w:t xml:space="preserve">
      5. Выдача удостоверяющему центру регистрационного свидетельства, осуществляется посредством почтовой или специальной почтовой связью, нарочно, либо через СЭД в течение пятнадцати рабочих дней, после подачи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47"/>
    <w:bookmarkStart w:name="z604" w:id="48"/>
    <w:p>
      <w:pPr>
        <w:spacing w:after="0"/>
        <w:ind w:left="0"/>
        <w:jc w:val="both"/>
      </w:pPr>
      <w:r>
        <w:rPr>
          <w:rFonts w:ascii="Times New Roman"/>
          <w:b w:val="false"/>
          <w:i w:val="false"/>
          <w:color w:val="000000"/>
          <w:sz w:val="28"/>
        </w:rPr>
        <w:t>
      6. КУЦ отказывает удостоверяющему центру в выдаче регистрационного свидетельства в следующих случаях:</w:t>
      </w:r>
    </w:p>
    <w:bookmarkEnd w:id="48"/>
    <w:bookmarkStart w:name="z605" w:id="49"/>
    <w:p>
      <w:pPr>
        <w:spacing w:after="0"/>
        <w:ind w:left="0"/>
        <w:jc w:val="both"/>
      </w:pPr>
      <w:r>
        <w:rPr>
          <w:rFonts w:ascii="Times New Roman"/>
          <w:b w:val="false"/>
          <w:i w:val="false"/>
          <w:color w:val="000000"/>
          <w:sz w:val="28"/>
        </w:rPr>
        <w:t>
      1) неполноты представленных документов;</w:t>
      </w:r>
    </w:p>
    <w:bookmarkEnd w:id="49"/>
    <w:bookmarkStart w:name="z606" w:id="50"/>
    <w:p>
      <w:pPr>
        <w:spacing w:after="0"/>
        <w:ind w:left="0"/>
        <w:jc w:val="both"/>
      </w:pPr>
      <w:r>
        <w:rPr>
          <w:rFonts w:ascii="Times New Roman"/>
          <w:b w:val="false"/>
          <w:i w:val="false"/>
          <w:color w:val="000000"/>
          <w:sz w:val="28"/>
        </w:rPr>
        <w:t>
      2) представления недостоверных сведений;</w:t>
      </w:r>
    </w:p>
    <w:bookmarkEnd w:id="50"/>
    <w:bookmarkStart w:name="z607" w:id="51"/>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51"/>
    <w:bookmarkStart w:name="z608" w:id="52"/>
    <w:p>
      <w:pPr>
        <w:spacing w:after="0"/>
        <w:ind w:left="0"/>
        <w:jc w:val="both"/>
      </w:pPr>
      <w:r>
        <w:rPr>
          <w:rFonts w:ascii="Times New Roman"/>
          <w:b w:val="false"/>
          <w:i w:val="false"/>
          <w:color w:val="000000"/>
          <w:sz w:val="28"/>
        </w:rPr>
        <w:t>
      4) недостижения лицом шестнадцатилетнего возраста.</w:t>
      </w:r>
    </w:p>
    <w:bookmarkEnd w:id="52"/>
    <w:bookmarkStart w:name="z609" w:id="53"/>
    <w:p>
      <w:pPr>
        <w:spacing w:after="0"/>
        <w:ind w:left="0"/>
        <w:jc w:val="both"/>
      </w:pPr>
      <w:r>
        <w:rPr>
          <w:rFonts w:ascii="Times New Roman"/>
          <w:b w:val="false"/>
          <w:i w:val="false"/>
          <w:color w:val="000000"/>
          <w:sz w:val="28"/>
        </w:rPr>
        <w:t>
      Письменный мотивированный ответ об отказе в выдаче регистрационного свидетельства удостоверяющему центру, направляется заявителю посредством почтовой или специальной почтовой связью, нарочно, либо через СЭД в течение пятнадцати рабочих дней со дня обращения заявителя в КУЦ.</w:t>
      </w:r>
    </w:p>
    <w:bookmarkEnd w:id="53"/>
    <w:bookmarkStart w:name="z610" w:id="54"/>
    <w:p>
      <w:pPr>
        <w:spacing w:after="0"/>
        <w:ind w:left="0"/>
        <w:jc w:val="both"/>
      </w:pPr>
      <w:r>
        <w:rPr>
          <w:rFonts w:ascii="Times New Roman"/>
          <w:b w:val="false"/>
          <w:i w:val="false"/>
          <w:color w:val="000000"/>
          <w:sz w:val="28"/>
        </w:rPr>
        <w:t>
      7. Срок действия регистрационного свидетельства, не превышает срока действия регистрационного свидетельства КУЦ.</w:t>
      </w:r>
    </w:p>
    <w:bookmarkEnd w:id="54"/>
    <w:bookmarkStart w:name="z611" w:id="55"/>
    <w:p>
      <w:pPr>
        <w:spacing w:after="0"/>
        <w:ind w:left="0"/>
        <w:jc w:val="left"/>
      </w:pPr>
      <w:r>
        <w:rPr>
          <w:rFonts w:ascii="Times New Roman"/>
          <w:b/>
          <w:i w:val="false"/>
          <w:color w:val="000000"/>
        </w:rPr>
        <w:t xml:space="preserve"> Глава 3. Порядок хранения регистрационных свидетельств, выданных КУЦ</w:t>
      </w:r>
    </w:p>
    <w:bookmarkEnd w:id="55"/>
    <w:bookmarkStart w:name="z612" w:id="56"/>
    <w:p>
      <w:pPr>
        <w:spacing w:after="0"/>
        <w:ind w:left="0"/>
        <w:jc w:val="both"/>
      </w:pPr>
      <w:r>
        <w:rPr>
          <w:rFonts w:ascii="Times New Roman"/>
          <w:b w:val="false"/>
          <w:i w:val="false"/>
          <w:color w:val="000000"/>
          <w:sz w:val="28"/>
        </w:rPr>
        <w:t xml:space="preserve">
      8.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иcполняющего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56"/>
    <w:bookmarkStart w:name="z613" w:id="57"/>
    <w:p>
      <w:pPr>
        <w:spacing w:after="0"/>
        <w:ind w:left="0"/>
        <w:jc w:val="both"/>
      </w:pPr>
      <w:r>
        <w:rPr>
          <w:rFonts w:ascii="Times New Roman"/>
          <w:b w:val="false"/>
          <w:i w:val="false"/>
          <w:color w:val="000000"/>
          <w:sz w:val="28"/>
        </w:rPr>
        <w:t xml:space="preserve">
      9.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57"/>
    <w:bookmarkStart w:name="z614" w:id="58"/>
    <w:p>
      <w:pPr>
        <w:spacing w:after="0"/>
        <w:ind w:left="0"/>
        <w:jc w:val="left"/>
      </w:pPr>
      <w:r>
        <w:rPr>
          <w:rFonts w:ascii="Times New Roman"/>
          <w:b/>
          <w:i w:val="false"/>
          <w:color w:val="000000"/>
        </w:rPr>
        <w:t xml:space="preserve"> Глава 4. Порядок отзыва регистрационного свидетельства удостоверяющего центра</w:t>
      </w:r>
    </w:p>
    <w:bookmarkEnd w:id="58"/>
    <w:bookmarkStart w:name="z615" w:id="59"/>
    <w:p>
      <w:pPr>
        <w:spacing w:after="0"/>
        <w:ind w:left="0"/>
        <w:jc w:val="both"/>
      </w:pPr>
      <w:r>
        <w:rPr>
          <w:rFonts w:ascii="Times New Roman"/>
          <w:b w:val="false"/>
          <w:i w:val="false"/>
          <w:color w:val="000000"/>
          <w:sz w:val="28"/>
        </w:rPr>
        <w:t>
      10. Отзыв регистрационных свидетельств удостоверяющего центра, осуществляется в следующих случаях:</w:t>
      </w:r>
    </w:p>
    <w:bookmarkEnd w:id="59"/>
    <w:bookmarkStart w:name="z616" w:id="60"/>
    <w:p>
      <w:pPr>
        <w:spacing w:after="0"/>
        <w:ind w:left="0"/>
        <w:jc w:val="both"/>
      </w:pPr>
      <w:r>
        <w:rPr>
          <w:rFonts w:ascii="Times New Roman"/>
          <w:b w:val="false"/>
          <w:i w:val="false"/>
          <w:color w:val="000000"/>
          <w:sz w:val="28"/>
        </w:rPr>
        <w:t xml:space="preserve">
      1) по требованию владельца регистрационного свидетельства, либо его представителя на основании заявления на отзыв регистрационного свидетельства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617" w:id="61"/>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61"/>
    <w:bookmarkStart w:name="z618" w:id="62"/>
    <w:p>
      <w:pPr>
        <w:spacing w:after="0"/>
        <w:ind w:left="0"/>
        <w:jc w:val="both"/>
      </w:pPr>
      <w:r>
        <w:rPr>
          <w:rFonts w:ascii="Times New Roman"/>
          <w:b w:val="false"/>
          <w:i w:val="false"/>
          <w:color w:val="000000"/>
          <w:sz w:val="28"/>
        </w:rPr>
        <w:t>
      3)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62"/>
    <w:bookmarkStart w:name="z619" w:id="63"/>
    <w:p>
      <w:pPr>
        <w:spacing w:after="0"/>
        <w:ind w:left="0"/>
        <w:jc w:val="both"/>
      </w:pPr>
      <w:r>
        <w:rPr>
          <w:rFonts w:ascii="Times New Roman"/>
          <w:b w:val="false"/>
          <w:i w:val="false"/>
          <w:color w:val="000000"/>
          <w:sz w:val="28"/>
        </w:rPr>
        <w:t>
      4) предусмотренных соглашением между удостоверяющим центром и владельцем регистрационного свидетельства;</w:t>
      </w:r>
    </w:p>
    <w:bookmarkEnd w:id="63"/>
    <w:bookmarkStart w:name="z620" w:id="64"/>
    <w:p>
      <w:pPr>
        <w:spacing w:after="0"/>
        <w:ind w:left="0"/>
        <w:jc w:val="both"/>
      </w:pPr>
      <w:r>
        <w:rPr>
          <w:rFonts w:ascii="Times New Roman"/>
          <w:b w:val="false"/>
          <w:i w:val="false"/>
          <w:color w:val="000000"/>
          <w:sz w:val="28"/>
        </w:rPr>
        <w:t>
      5) по вступившему в законную силу решению суда.</w:t>
      </w:r>
    </w:p>
    <w:bookmarkEnd w:id="64"/>
    <w:bookmarkStart w:name="z621" w:id="65"/>
    <w:p>
      <w:pPr>
        <w:spacing w:after="0"/>
        <w:ind w:left="0"/>
        <w:jc w:val="both"/>
      </w:pPr>
      <w:r>
        <w:rPr>
          <w:rFonts w:ascii="Times New Roman"/>
          <w:b w:val="false"/>
          <w:i w:val="false"/>
          <w:color w:val="000000"/>
          <w:sz w:val="28"/>
        </w:rPr>
        <w:t xml:space="preserve">
      11. Для отзыва регистрационного свидетельства удостоверяющего центра, заявитель представляет в КУЦ посредством почтовой или специальной почтовой связью, нарочно, либо через СЭД официальное письмо с подтверждающим документом наступления одного из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65"/>
    <w:bookmarkStart w:name="z622" w:id="66"/>
    <w:p>
      <w:pPr>
        <w:spacing w:after="0"/>
        <w:ind w:left="0"/>
        <w:jc w:val="both"/>
      </w:pPr>
      <w:r>
        <w:rPr>
          <w:rFonts w:ascii="Times New Roman"/>
          <w:b w:val="false"/>
          <w:i w:val="false"/>
          <w:color w:val="000000"/>
          <w:sz w:val="28"/>
        </w:rPr>
        <w:t>
      12. Отзыв регистрационного свидетельства удостоверяющего центра осуществляется в течение одного рабочего дня с момента регистрации официального письма на отзыв регистрационного свидетельства.</w:t>
      </w:r>
    </w:p>
    <w:bookmarkEnd w:id="66"/>
    <w:bookmarkStart w:name="z623" w:id="67"/>
    <w:p>
      <w:pPr>
        <w:spacing w:after="0"/>
        <w:ind w:left="0"/>
        <w:jc w:val="both"/>
      </w:pPr>
      <w:r>
        <w:rPr>
          <w:rFonts w:ascii="Times New Roman"/>
          <w:b w:val="false"/>
          <w:i w:val="false"/>
          <w:color w:val="000000"/>
          <w:sz w:val="28"/>
        </w:rPr>
        <w:t>
      13. После рассмотрения документов КУЦ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 удостоверяющего центра в течении одного рабочего дня со дня получения соответствующей информации.</w:t>
      </w:r>
    </w:p>
    <w:bookmarkEnd w:id="67"/>
    <w:bookmarkStart w:name="z624" w:id="68"/>
    <w:p>
      <w:pPr>
        <w:spacing w:after="0"/>
        <w:ind w:left="0"/>
        <w:jc w:val="both"/>
      </w:pPr>
      <w:r>
        <w:rPr>
          <w:rFonts w:ascii="Times New Roman"/>
          <w:b w:val="false"/>
          <w:i w:val="false"/>
          <w:color w:val="000000"/>
          <w:sz w:val="28"/>
        </w:rPr>
        <w:t>
      14. КУЦ опубликовывает сведения об отозванных регистрационных свидетельствах, их серийные номера и причину отзыва в СОРС КУЦ на интернет-ресурсе по адресу www.root.gov.kz.</w:t>
      </w:r>
    </w:p>
    <w:bookmarkEnd w:id="68"/>
    <w:bookmarkStart w:name="z625" w:id="69"/>
    <w:p>
      <w:pPr>
        <w:spacing w:after="0"/>
        <w:ind w:left="0"/>
        <w:jc w:val="both"/>
      </w:pPr>
      <w:r>
        <w:rPr>
          <w:rFonts w:ascii="Times New Roman"/>
          <w:b w:val="false"/>
          <w:i w:val="false"/>
          <w:color w:val="000000"/>
          <w:sz w:val="28"/>
        </w:rPr>
        <w:t>
      Обновление СОРС производится с периодичностью не менее одного раза в месяц.</w:t>
      </w:r>
    </w:p>
    <w:bookmarkEnd w:id="69"/>
    <w:bookmarkStart w:name="z626" w:id="70"/>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70"/>
    <w:bookmarkStart w:name="z627" w:id="71"/>
    <w:p>
      <w:pPr>
        <w:spacing w:after="0"/>
        <w:ind w:left="0"/>
        <w:jc w:val="both"/>
      </w:pPr>
      <w:r>
        <w:rPr>
          <w:rFonts w:ascii="Times New Roman"/>
          <w:b w:val="false"/>
          <w:i w:val="false"/>
          <w:color w:val="000000"/>
          <w:sz w:val="28"/>
        </w:rPr>
        <w:t>
      15. Пользователь КУЦ при получении регистрационного свидетельства, осуществляет его проверку на подтверждение принадлежности и действительности открытого ключа ЭЦП с использованием СКЗИ удостоверяющего центра, путем выполнения следующих проверок:</w:t>
      </w:r>
    </w:p>
    <w:bookmarkEnd w:id="71"/>
    <w:bookmarkStart w:name="z628" w:id="72"/>
    <w:p>
      <w:pPr>
        <w:spacing w:after="0"/>
        <w:ind w:left="0"/>
        <w:jc w:val="both"/>
      </w:pPr>
      <w:r>
        <w:rPr>
          <w:rFonts w:ascii="Times New Roman"/>
          <w:b w:val="false"/>
          <w:i w:val="false"/>
          <w:color w:val="000000"/>
          <w:sz w:val="28"/>
        </w:rPr>
        <w:t>
      1) регистрационного свидетельства удостоверяющего центра ЭЦП КУЦ;</w:t>
      </w:r>
    </w:p>
    <w:bookmarkEnd w:id="72"/>
    <w:bookmarkStart w:name="z629" w:id="73"/>
    <w:p>
      <w:pPr>
        <w:spacing w:after="0"/>
        <w:ind w:left="0"/>
        <w:jc w:val="both"/>
      </w:pPr>
      <w:r>
        <w:rPr>
          <w:rFonts w:ascii="Times New Roman"/>
          <w:b w:val="false"/>
          <w:i w:val="false"/>
          <w:color w:val="000000"/>
          <w:sz w:val="28"/>
        </w:rPr>
        <w:t>
      2) срока действия регистрационного свидетельства удостоверяющего центра;</w:t>
      </w:r>
    </w:p>
    <w:bookmarkEnd w:id="73"/>
    <w:bookmarkStart w:name="z630" w:id="74"/>
    <w:p>
      <w:pPr>
        <w:spacing w:after="0"/>
        <w:ind w:left="0"/>
        <w:jc w:val="both"/>
      </w:pPr>
      <w:r>
        <w:rPr>
          <w:rFonts w:ascii="Times New Roman"/>
          <w:b w:val="false"/>
          <w:i w:val="false"/>
          <w:color w:val="000000"/>
          <w:sz w:val="28"/>
        </w:rPr>
        <w:t>
      3) отозванности регистрационного свидетельства удостоверяющего центра.</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75"/>
    <w:p>
      <w:pPr>
        <w:spacing w:after="0"/>
        <w:ind w:left="0"/>
        <w:jc w:val="left"/>
      </w:pPr>
      <w:r>
        <w:rPr>
          <w:rFonts w:ascii="Times New Roman"/>
          <w:b/>
          <w:i w:val="false"/>
          <w:color w:val="000000"/>
        </w:rPr>
        <w:t xml:space="preserve"> Заявление на выдачу регистрационного свидетельства удостоверяющему центру</w:t>
      </w:r>
    </w:p>
    <w:bookmarkEnd w:id="75"/>
    <w:p>
      <w:pPr>
        <w:spacing w:after="0"/>
        <w:ind w:left="0"/>
        <w:jc w:val="both"/>
      </w:pPr>
      <w:bookmarkStart w:name="z634" w:id="76"/>
      <w:r>
        <w:rPr>
          <w:rFonts w:ascii="Times New Roman"/>
          <w:b w:val="false"/>
          <w:i w:val="false"/>
          <w:color w:val="000000"/>
          <w:sz w:val="28"/>
        </w:rPr>
        <w:t>
      Настоящим я, __________________________________________________________</w:t>
      </w:r>
    </w:p>
    <w:bookmarkEnd w:id="76"/>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обработать запрос (PKCS#10) или регистрационное свидетельство</w:t>
      </w:r>
    </w:p>
    <w:p>
      <w:pPr>
        <w:spacing w:after="0"/>
        <w:ind w:left="0"/>
        <w:jc w:val="both"/>
      </w:pPr>
      <w:r>
        <w:rPr>
          <w:rFonts w:ascii="Times New Roman"/>
          <w:b w:val="false"/>
          <w:i w:val="false"/>
          <w:color w:val="000000"/>
          <w:sz w:val="28"/>
        </w:rPr>
        <w:t>удостоверяющего центра (P7B) в формате Base64: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(тело запроса или регистрационного свидетельства)</w:t>
      </w:r>
    </w:p>
    <w:p>
      <w:pPr>
        <w:spacing w:after="0"/>
        <w:ind w:left="0"/>
        <w:jc w:val="both"/>
      </w:pPr>
      <w:r>
        <w:rPr>
          <w:rFonts w:ascii="Times New Roman"/>
          <w:b w:val="false"/>
          <w:i w:val="false"/>
          <w:color w:val="000000"/>
          <w:sz w:val="28"/>
        </w:rPr>
        <w:t>и изготовить регистрационное свидетельство удостоверяющего центра в соответствии</w:t>
      </w:r>
    </w:p>
    <w:p>
      <w:pPr>
        <w:spacing w:after="0"/>
        <w:ind w:left="0"/>
        <w:jc w:val="both"/>
      </w:pPr>
      <w:r>
        <w:rPr>
          <w:rFonts w:ascii="Times New Roman"/>
          <w:b w:val="false"/>
          <w:i w:val="false"/>
          <w:color w:val="000000"/>
          <w:sz w:val="28"/>
        </w:rPr>
        <w:t>с указанными в заявлении сведениями.</w:t>
      </w:r>
    </w:p>
    <w:p>
      <w:pPr>
        <w:spacing w:after="0"/>
        <w:ind w:left="0"/>
        <w:jc w:val="both"/>
      </w:pPr>
      <w:r>
        <w:rPr>
          <w:rFonts w:ascii="Times New Roman"/>
          <w:b w:val="false"/>
          <w:i w:val="false"/>
          <w:color w:val="000000"/>
          <w:sz w:val="28"/>
        </w:rPr>
        <w:t>Идентификационные данные:</w:t>
      </w:r>
    </w:p>
    <w:p>
      <w:pPr>
        <w:spacing w:after="0"/>
        <w:ind w:left="0"/>
        <w:jc w:val="both"/>
      </w:pPr>
      <w:r>
        <w:rPr>
          <w:rFonts w:ascii="Times New Roman"/>
          <w:b w:val="false"/>
          <w:i w:val="false"/>
          <w:color w:val="000000"/>
          <w:sz w:val="28"/>
        </w:rPr>
        <w:t>наименование страны: __________________________________________________</w:t>
      </w:r>
    </w:p>
    <w:p>
      <w:pPr>
        <w:spacing w:after="0"/>
        <w:ind w:left="0"/>
        <w:jc w:val="both"/>
      </w:pPr>
      <w:r>
        <w:rPr>
          <w:rFonts w:ascii="Times New Roman"/>
          <w:b w:val="false"/>
          <w:i w:val="false"/>
          <w:color w:val="000000"/>
          <w:sz w:val="28"/>
        </w:rPr>
        <w:t>наименование области: ___________________, город_________________________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Область использования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"____" _________20___год.</w:t>
      </w:r>
    </w:p>
    <w:p>
      <w:pPr>
        <w:spacing w:after="0"/>
        <w:ind w:left="0"/>
        <w:jc w:val="both"/>
      </w:pPr>
      <w:r>
        <w:rPr>
          <w:rFonts w:ascii="Times New Roman"/>
          <w:b w:val="false"/>
          <w:i w:val="false"/>
          <w:color w:val="000000"/>
          <w:sz w:val="28"/>
        </w:rPr>
        <w:t>Руководитель __________ 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77"/>
    <w:p>
      <w:pPr>
        <w:spacing w:after="0"/>
        <w:ind w:left="0"/>
        <w:jc w:val="left"/>
      </w:pPr>
      <w:r>
        <w:rPr>
          <w:rFonts w:ascii="Times New Roman"/>
          <w:b/>
          <w:i w:val="false"/>
          <w:color w:val="000000"/>
        </w:rPr>
        <w:t xml:space="preserve"> Заявление на отзыв регистрационного свидетельства</w:t>
      </w:r>
    </w:p>
    <w:bookmarkEnd w:id="77"/>
    <w:p>
      <w:pPr>
        <w:spacing w:after="0"/>
        <w:ind w:left="0"/>
        <w:jc w:val="both"/>
      </w:pPr>
      <w:bookmarkStart w:name="z638" w:id="78"/>
      <w:r>
        <w:rPr>
          <w:rFonts w:ascii="Times New Roman"/>
          <w:b w:val="false"/>
          <w:i w:val="false"/>
          <w:color w:val="000000"/>
          <w:sz w:val="28"/>
        </w:rPr>
        <w:t>
      Настоящим я, ____________________________________________________________</w:t>
      </w:r>
    </w:p>
    <w:bookmarkEnd w:id="78"/>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отозвать ранее выданное регистрационное свидетельство удостоверяющего</w:t>
      </w:r>
    </w:p>
    <w:p>
      <w:pPr>
        <w:spacing w:after="0"/>
        <w:ind w:left="0"/>
        <w:jc w:val="both"/>
      </w:pPr>
      <w:r>
        <w:rPr>
          <w:rFonts w:ascii="Times New Roman"/>
          <w:b w:val="false"/>
          <w:i w:val="false"/>
          <w:color w:val="000000"/>
          <w:sz w:val="28"/>
        </w:rPr>
        <w:t>центра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серийный номер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страны: _____________________________________________________</w:t>
      </w:r>
    </w:p>
    <w:p>
      <w:pPr>
        <w:spacing w:after="0"/>
        <w:ind w:left="0"/>
        <w:jc w:val="both"/>
      </w:pPr>
      <w:r>
        <w:rPr>
          <w:rFonts w:ascii="Times New Roman"/>
          <w:b w:val="false"/>
          <w:i w:val="false"/>
          <w:color w:val="000000"/>
          <w:sz w:val="28"/>
        </w:rPr>
        <w:t>наименование области: _____________________, город__________________________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________________________________</w:t>
      </w:r>
    </w:p>
    <w:p>
      <w:pPr>
        <w:spacing w:after="0"/>
        <w:ind w:left="0"/>
        <w:jc w:val="both"/>
      </w:pPr>
      <w:r>
        <w:rPr>
          <w:rFonts w:ascii="Times New Roman"/>
          <w:b w:val="false"/>
          <w:i w:val="false"/>
          <w:color w:val="000000"/>
          <w:sz w:val="28"/>
        </w:rPr>
        <w:t>Руководитель ____________ 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50" w:id="79"/>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79"/>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639" w:id="80"/>
    <w:p>
      <w:pPr>
        <w:spacing w:after="0"/>
        <w:ind w:left="0"/>
        <w:jc w:val="left"/>
      </w:pPr>
      <w:r>
        <w:rPr>
          <w:rFonts w:ascii="Times New Roman"/>
          <w:b/>
          <w:i w:val="false"/>
          <w:color w:val="000000"/>
        </w:rPr>
        <w:t xml:space="preserve"> Глава 1. Общие положения</w:t>
      </w:r>
    </w:p>
    <w:bookmarkEnd w:id="80"/>
    <w:bookmarkStart w:name="z640" w:id="81"/>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81"/>
    <w:bookmarkStart w:name="z641" w:id="8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2"/>
    <w:bookmarkStart w:name="z642" w:id="83"/>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83"/>
    <w:bookmarkStart w:name="z643" w:id="84"/>
    <w:p>
      <w:pPr>
        <w:spacing w:after="0"/>
        <w:ind w:left="0"/>
        <w:jc w:val="both"/>
      </w:pPr>
      <w:r>
        <w:rPr>
          <w:rFonts w:ascii="Times New Roman"/>
          <w:b w:val="false"/>
          <w:i w:val="false"/>
          <w:color w:val="000000"/>
          <w:sz w:val="28"/>
        </w:rPr>
        <w:t>
      2)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84"/>
    <w:bookmarkStart w:name="z644" w:id="85"/>
    <w:p>
      <w:pPr>
        <w:spacing w:after="0"/>
        <w:ind w:left="0"/>
        <w:jc w:val="both"/>
      </w:pPr>
      <w:r>
        <w:rPr>
          <w:rFonts w:ascii="Times New Roman"/>
          <w:b w:val="false"/>
          <w:i w:val="false"/>
          <w:color w:val="000000"/>
          <w:sz w:val="28"/>
        </w:rPr>
        <w:t>
      3) интегрированная информационная система управления персоналом "Е-қызмет" (далее – система "Е-қызмет") – интегрированная информационная система управления персоналом и кадровым потенциалом государственной службы Республики Казахстан, предназначенная для решения первостепенных задач Агентства Республики Казахстан по делам государственной службы и службы управления персоналом государственных органов, а также развития и усовершенствования процессов управления персоналом;</w:t>
      </w:r>
    </w:p>
    <w:bookmarkEnd w:id="85"/>
    <w:bookmarkStart w:name="z645" w:id="86"/>
    <w:p>
      <w:pPr>
        <w:spacing w:after="0"/>
        <w:ind w:left="0"/>
        <w:jc w:val="both"/>
      </w:pPr>
      <w:r>
        <w:rPr>
          <w:rFonts w:ascii="Times New Roman"/>
          <w:b w:val="false"/>
          <w:i w:val="false"/>
          <w:color w:val="000000"/>
          <w:sz w:val="28"/>
        </w:rPr>
        <w:t>
      4) рабочая станция – стационарный компьютер в составе локальной сети, предназначенный для решения прикладных задач;</w:t>
      </w:r>
    </w:p>
    <w:bookmarkEnd w:id="86"/>
    <w:bookmarkStart w:name="z646" w:id="87"/>
    <w:p>
      <w:pPr>
        <w:spacing w:after="0"/>
        <w:ind w:left="0"/>
        <w:jc w:val="both"/>
      </w:pPr>
      <w:r>
        <w:rPr>
          <w:rFonts w:ascii="Times New Roman"/>
          <w:b w:val="false"/>
          <w:i w:val="false"/>
          <w:color w:val="000000"/>
          <w:sz w:val="28"/>
        </w:rPr>
        <w:t>
      5) отозванное регистрационное свидетельство – регистрационное свидетельство, выданное удостоверяющим центром государственных органов, действие которого прекращено в порядке, установленном настоящими Правилами;</w:t>
      </w:r>
    </w:p>
    <w:bookmarkEnd w:id="87"/>
    <w:bookmarkStart w:name="z647" w:id="88"/>
    <w:p>
      <w:pPr>
        <w:spacing w:after="0"/>
        <w:ind w:left="0"/>
        <w:jc w:val="both"/>
      </w:pPr>
      <w:r>
        <w:rPr>
          <w:rFonts w:ascii="Times New Roman"/>
          <w:b w:val="false"/>
          <w:i w:val="false"/>
          <w:color w:val="000000"/>
          <w:sz w:val="28"/>
        </w:rPr>
        <w:t>
      6)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88"/>
    <w:bookmarkStart w:name="z648" w:id="89"/>
    <w:p>
      <w:pPr>
        <w:spacing w:after="0"/>
        <w:ind w:left="0"/>
        <w:jc w:val="both"/>
      </w:pPr>
      <w:r>
        <w:rPr>
          <w:rFonts w:ascii="Times New Roman"/>
          <w:b w:val="false"/>
          <w:i w:val="false"/>
          <w:color w:val="000000"/>
          <w:sz w:val="28"/>
        </w:rPr>
        <w:t>
      7)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89"/>
    <w:bookmarkStart w:name="z649" w:id="90"/>
    <w:p>
      <w:pPr>
        <w:spacing w:after="0"/>
        <w:ind w:left="0"/>
        <w:jc w:val="both"/>
      </w:pPr>
      <w:r>
        <w:rPr>
          <w:rFonts w:ascii="Times New Roman"/>
          <w:b w:val="false"/>
          <w:i w:val="false"/>
          <w:color w:val="000000"/>
          <w:sz w:val="28"/>
        </w:rPr>
        <w:t>
      8)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90"/>
    <w:bookmarkStart w:name="z650" w:id="91"/>
    <w:p>
      <w:pPr>
        <w:spacing w:after="0"/>
        <w:ind w:left="0"/>
        <w:jc w:val="both"/>
      </w:pPr>
      <w:r>
        <w:rPr>
          <w:rFonts w:ascii="Times New Roman"/>
          <w:b w:val="false"/>
          <w:i w:val="false"/>
          <w:color w:val="000000"/>
          <w:sz w:val="28"/>
        </w:rPr>
        <w:t>
      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91"/>
    <w:bookmarkStart w:name="z651" w:id="92"/>
    <w:p>
      <w:pPr>
        <w:spacing w:after="0"/>
        <w:ind w:left="0"/>
        <w:jc w:val="both"/>
      </w:pPr>
      <w:r>
        <w:rPr>
          <w:rFonts w:ascii="Times New Roman"/>
          <w:b w:val="false"/>
          <w:i w:val="false"/>
          <w:color w:val="000000"/>
          <w:sz w:val="28"/>
        </w:rPr>
        <w:t>
      10) сервис подачи заявки онлайн УЦ ГО – сервис, предназначенный для формирования в режиме онлайн заявок на выпуск и отзыв регистрационных свидетельств пользователей УЦ ГО в сети ЕТС ГО;</w:t>
      </w:r>
    </w:p>
    <w:bookmarkEnd w:id="92"/>
    <w:bookmarkStart w:name="z652" w:id="93"/>
    <w:p>
      <w:pPr>
        <w:spacing w:after="0"/>
        <w:ind w:left="0"/>
        <w:jc w:val="both"/>
      </w:pPr>
      <w:r>
        <w:rPr>
          <w:rFonts w:ascii="Times New Roman"/>
          <w:b w:val="false"/>
          <w:i w:val="false"/>
          <w:color w:val="000000"/>
          <w:sz w:val="28"/>
        </w:rPr>
        <w:t>
      11) заявитель – государственные органы Республики Казахстан и их территориальные подразделения;</w:t>
      </w:r>
    </w:p>
    <w:bookmarkEnd w:id="93"/>
    <w:bookmarkStart w:name="z653" w:id="94"/>
    <w:p>
      <w:pPr>
        <w:spacing w:after="0"/>
        <w:ind w:left="0"/>
        <w:jc w:val="both"/>
      </w:pPr>
      <w:r>
        <w:rPr>
          <w:rFonts w:ascii="Times New Roman"/>
          <w:b w:val="false"/>
          <w:i w:val="false"/>
          <w:color w:val="000000"/>
          <w:sz w:val="28"/>
        </w:rPr>
        <w:t xml:space="preserve">
      12)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94"/>
    <w:bookmarkStart w:name="z654" w:id="95"/>
    <w:p>
      <w:pPr>
        <w:spacing w:after="0"/>
        <w:ind w:left="0"/>
        <w:jc w:val="both"/>
      </w:pPr>
      <w:r>
        <w:rPr>
          <w:rFonts w:ascii="Times New Roman"/>
          <w:b w:val="false"/>
          <w:i w:val="false"/>
          <w:color w:val="000000"/>
          <w:sz w:val="28"/>
        </w:rPr>
        <w:t>
      13) владелец регистрационного свидетельства (далее – пользователь)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95"/>
    <w:bookmarkStart w:name="z655" w:id="96"/>
    <w:p>
      <w:pPr>
        <w:spacing w:after="0"/>
        <w:ind w:left="0"/>
        <w:jc w:val="both"/>
      </w:pPr>
      <w:r>
        <w:rPr>
          <w:rFonts w:ascii="Times New Roman"/>
          <w:b w:val="false"/>
          <w:i w:val="false"/>
          <w:color w:val="000000"/>
          <w:sz w:val="28"/>
        </w:rPr>
        <w:t>
      14) электронный документооборот – обмен электронными документами между государственными органами, физическими и юридическими лицами;</w:t>
      </w:r>
    </w:p>
    <w:bookmarkEnd w:id="96"/>
    <w:bookmarkStart w:name="z656" w:id="97"/>
    <w:p>
      <w:pPr>
        <w:spacing w:after="0"/>
        <w:ind w:left="0"/>
        <w:jc w:val="both"/>
      </w:pPr>
      <w:r>
        <w:rPr>
          <w:rFonts w:ascii="Times New Roman"/>
          <w:b w:val="false"/>
          <w:i w:val="false"/>
          <w:color w:val="000000"/>
          <w:sz w:val="28"/>
        </w:rPr>
        <w:t>
      15)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97"/>
    <w:bookmarkStart w:name="z657" w:id="98"/>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8"/>
    <w:bookmarkStart w:name="z658" w:id="99"/>
    <w:p>
      <w:pPr>
        <w:spacing w:after="0"/>
        <w:ind w:left="0"/>
        <w:jc w:val="both"/>
      </w:pPr>
      <w:r>
        <w:rPr>
          <w:rFonts w:ascii="Times New Roman"/>
          <w:b w:val="false"/>
          <w:i w:val="false"/>
          <w:color w:val="000000"/>
          <w:sz w:val="28"/>
        </w:rPr>
        <w:t>
      17)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bookmarkEnd w:id="99"/>
    <w:bookmarkStart w:name="z659" w:id="100"/>
    <w:p>
      <w:pPr>
        <w:spacing w:after="0"/>
        <w:ind w:left="0"/>
        <w:jc w:val="both"/>
      </w:pPr>
      <w:r>
        <w:rPr>
          <w:rFonts w:ascii="Times New Roman"/>
          <w:b w:val="false"/>
          <w:i w:val="false"/>
          <w:color w:val="000000"/>
          <w:sz w:val="28"/>
        </w:rPr>
        <w:t>
      18)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100"/>
    <w:bookmarkStart w:name="z660" w:id="101"/>
    <w:p>
      <w:pPr>
        <w:spacing w:after="0"/>
        <w:ind w:left="0"/>
        <w:jc w:val="both"/>
      </w:pPr>
      <w:r>
        <w:rPr>
          <w:rFonts w:ascii="Times New Roman"/>
          <w:b w:val="false"/>
          <w:i w:val="false"/>
          <w:color w:val="000000"/>
          <w:sz w:val="28"/>
        </w:rPr>
        <w:t>
      19)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01"/>
    <w:bookmarkStart w:name="z661" w:id="102"/>
    <w:p>
      <w:pPr>
        <w:spacing w:after="0"/>
        <w:ind w:left="0"/>
        <w:jc w:val="both"/>
      </w:pPr>
      <w:r>
        <w:rPr>
          <w:rFonts w:ascii="Times New Roman"/>
          <w:b w:val="false"/>
          <w:i w:val="false"/>
          <w:color w:val="000000"/>
          <w:sz w:val="28"/>
        </w:rPr>
        <w:t>
      20) разъем Type-C - интерфейс для подключения носителя ключевой информации к планшетам.</w:t>
      </w:r>
    </w:p>
    <w:bookmarkEnd w:id="102"/>
    <w:bookmarkStart w:name="z662" w:id="103"/>
    <w:p>
      <w:pPr>
        <w:spacing w:after="0"/>
        <w:ind w:left="0"/>
        <w:jc w:val="both"/>
      </w:pPr>
      <w:r>
        <w:rPr>
          <w:rFonts w:ascii="Times New Roman"/>
          <w:b w:val="false"/>
          <w:i w:val="false"/>
          <w:color w:val="000000"/>
          <w:sz w:val="28"/>
        </w:rPr>
        <w:t>
      21) Virtual Private Network устройство (далее – VPN устройство) - виртуальная частная сеть для обмена информацией двух узлов</w:t>
      </w:r>
    </w:p>
    <w:bookmarkEnd w:id="103"/>
    <w:bookmarkStart w:name="z663" w:id="104"/>
    <w:p>
      <w:pPr>
        <w:spacing w:after="0"/>
        <w:ind w:left="0"/>
        <w:jc w:val="left"/>
      </w:pPr>
      <w:r>
        <w:rPr>
          <w:rFonts w:ascii="Times New Roman"/>
          <w:b/>
          <w:i w:val="false"/>
          <w:color w:val="000000"/>
        </w:rPr>
        <w:t xml:space="preserve"> Глава 2. Порядок выдачи регистрационного свидетельства пользователя УЦ ГО</w:t>
      </w:r>
    </w:p>
    <w:bookmarkEnd w:id="104"/>
    <w:bookmarkStart w:name="z664" w:id="105"/>
    <w:p>
      <w:pPr>
        <w:spacing w:after="0"/>
        <w:ind w:left="0"/>
        <w:jc w:val="both"/>
      </w:pPr>
      <w:r>
        <w:rPr>
          <w:rFonts w:ascii="Times New Roman"/>
          <w:b w:val="false"/>
          <w:i w:val="false"/>
          <w:color w:val="000000"/>
          <w:sz w:val="28"/>
        </w:rPr>
        <w:t>
      3. Выдача регистрационных свидетельств УЦ ГО заявителю осуществляется одним из следующих способов:</w:t>
      </w:r>
    </w:p>
    <w:bookmarkEnd w:id="105"/>
    <w:bookmarkStart w:name="z665" w:id="106"/>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06"/>
    <w:bookmarkStart w:name="z666" w:id="107"/>
    <w:p>
      <w:pPr>
        <w:spacing w:after="0"/>
        <w:ind w:left="0"/>
        <w:jc w:val="both"/>
      </w:pPr>
      <w:r>
        <w:rPr>
          <w:rFonts w:ascii="Times New Roman"/>
          <w:b w:val="false"/>
          <w:i w:val="false"/>
          <w:color w:val="000000"/>
          <w:sz w:val="28"/>
        </w:rPr>
        <w:t>
      2) в режиме онлайн (при подаче заявления заявителем);</w:t>
      </w:r>
    </w:p>
    <w:bookmarkEnd w:id="107"/>
    <w:bookmarkStart w:name="z667" w:id="108"/>
    <w:p>
      <w:pPr>
        <w:spacing w:after="0"/>
        <w:ind w:left="0"/>
        <w:jc w:val="both"/>
      </w:pPr>
      <w:r>
        <w:rPr>
          <w:rFonts w:ascii="Times New Roman"/>
          <w:b w:val="false"/>
          <w:i w:val="false"/>
          <w:color w:val="000000"/>
          <w:sz w:val="28"/>
        </w:rPr>
        <w:t>
      3) посредством системы "Е-қызмет".</w:t>
      </w:r>
    </w:p>
    <w:bookmarkEnd w:id="108"/>
    <w:bookmarkStart w:name="z668" w:id="109"/>
    <w:p>
      <w:pPr>
        <w:spacing w:after="0"/>
        <w:ind w:left="0"/>
        <w:jc w:val="both"/>
      </w:pPr>
      <w:r>
        <w:rPr>
          <w:rFonts w:ascii="Times New Roman"/>
          <w:b w:val="false"/>
          <w:i w:val="false"/>
          <w:color w:val="000000"/>
          <w:sz w:val="28"/>
        </w:rPr>
        <w:t>
      4. Выдача регистрационных свидетельств УЦ ГО заявителю, в режиме офлайн, осуществляется в следующих случаях:</w:t>
      </w:r>
    </w:p>
    <w:bookmarkEnd w:id="109"/>
    <w:bookmarkStart w:name="z669" w:id="110"/>
    <w:p>
      <w:pPr>
        <w:spacing w:after="0"/>
        <w:ind w:left="0"/>
        <w:jc w:val="both"/>
      </w:pPr>
      <w:r>
        <w:rPr>
          <w:rFonts w:ascii="Times New Roman"/>
          <w:b w:val="false"/>
          <w:i w:val="false"/>
          <w:color w:val="000000"/>
          <w:sz w:val="28"/>
        </w:rPr>
        <w:t>
      1) первичная выдача регистрационного свидетельства пользователя УЦ ГО;</w:t>
      </w:r>
    </w:p>
    <w:bookmarkEnd w:id="110"/>
    <w:bookmarkStart w:name="z670" w:id="111"/>
    <w:p>
      <w:pPr>
        <w:spacing w:after="0"/>
        <w:ind w:left="0"/>
        <w:jc w:val="both"/>
      </w:pPr>
      <w:r>
        <w:rPr>
          <w:rFonts w:ascii="Times New Roman"/>
          <w:b w:val="false"/>
          <w:i w:val="false"/>
          <w:color w:val="000000"/>
          <w:sz w:val="28"/>
        </w:rPr>
        <w:t>
      2) выход из строя или утере носителя ключевой информации пользователя УЦ ГО;</w:t>
      </w:r>
    </w:p>
    <w:bookmarkEnd w:id="111"/>
    <w:bookmarkStart w:name="z671" w:id="112"/>
    <w:p>
      <w:pPr>
        <w:spacing w:after="0"/>
        <w:ind w:left="0"/>
        <w:jc w:val="both"/>
      </w:pPr>
      <w:r>
        <w:rPr>
          <w:rFonts w:ascii="Times New Roman"/>
          <w:b w:val="false"/>
          <w:i w:val="false"/>
          <w:color w:val="000000"/>
          <w:sz w:val="28"/>
        </w:rPr>
        <w:t>
      3) в случае необходимости получения второго действующего регистрационного свидетельства на носитель ключевой информации с разъемом Type-C.</w:t>
      </w:r>
    </w:p>
    <w:bookmarkEnd w:id="112"/>
    <w:bookmarkStart w:name="z672" w:id="113"/>
    <w:p>
      <w:pPr>
        <w:spacing w:after="0"/>
        <w:ind w:left="0"/>
        <w:jc w:val="both"/>
      </w:pPr>
      <w:r>
        <w:rPr>
          <w:rFonts w:ascii="Times New Roman"/>
          <w:b w:val="false"/>
          <w:i w:val="false"/>
          <w:color w:val="000000"/>
          <w:sz w:val="28"/>
        </w:rPr>
        <w:t xml:space="preserve">
      УЦ ГО выдает регистрационное свидетельство заявителю на основании заявления для получения регистрационных свидетельств в режиме офлайн направленного посредством СЭД,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3"/>
    <w:bookmarkStart w:name="z673" w:id="114"/>
    <w:p>
      <w:pPr>
        <w:spacing w:after="0"/>
        <w:ind w:left="0"/>
        <w:jc w:val="both"/>
      </w:pPr>
      <w:r>
        <w:rPr>
          <w:rFonts w:ascii="Times New Roman"/>
          <w:b w:val="false"/>
          <w:i w:val="false"/>
          <w:color w:val="000000"/>
          <w:sz w:val="28"/>
        </w:rPr>
        <w:t>
      У сотрудников государственных органов может находиться не более 2 носителей ключевой информации, один из которых с разъемом Type-C.</w:t>
      </w:r>
    </w:p>
    <w:bookmarkEnd w:id="114"/>
    <w:bookmarkStart w:name="z674" w:id="115"/>
    <w:p>
      <w:pPr>
        <w:spacing w:after="0"/>
        <w:ind w:left="0"/>
        <w:jc w:val="both"/>
      </w:pPr>
      <w:r>
        <w:rPr>
          <w:rFonts w:ascii="Times New Roman"/>
          <w:b w:val="false"/>
          <w:i w:val="false"/>
          <w:color w:val="000000"/>
          <w:sz w:val="28"/>
        </w:rPr>
        <w:t>
      Сотрудник оператора производит генерацию закрытого ключа ЭЦП и выпуск регистрационного свидетельства УЦ ГО заявителю на носитель ключевой информации.</w:t>
      </w:r>
    </w:p>
    <w:bookmarkEnd w:id="115"/>
    <w:bookmarkStart w:name="z675" w:id="116"/>
    <w:p>
      <w:pPr>
        <w:spacing w:after="0"/>
        <w:ind w:left="0"/>
        <w:jc w:val="both"/>
      </w:pPr>
      <w:r>
        <w:rPr>
          <w:rFonts w:ascii="Times New Roman"/>
          <w:b w:val="false"/>
          <w:i w:val="false"/>
          <w:color w:val="000000"/>
          <w:sz w:val="28"/>
        </w:rPr>
        <w:t xml:space="preserve">
      Носитель ключевой информации передается заявителю почтовой или специальной почтовой связью, либо нарочно через уполномоченного сотрудника заявителя, в случае указания его фамилии, имени отчества (при его наличии) в письме в качестве исполнителя, при предъявлении служебного удостоверения или доверенности на разовое получение или отзыв регистрационных свидетельств пользователей УЦ ГО от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6"/>
    <w:bookmarkStart w:name="z676" w:id="117"/>
    <w:p>
      <w:pPr>
        <w:spacing w:after="0"/>
        <w:ind w:left="0"/>
        <w:jc w:val="both"/>
      </w:pPr>
      <w:r>
        <w:rPr>
          <w:rFonts w:ascii="Times New Roman"/>
          <w:b w:val="false"/>
          <w:i w:val="false"/>
          <w:color w:val="000000"/>
          <w:sz w:val="28"/>
        </w:rPr>
        <w:t xml:space="preserve">
      При получении нарочно носителя ключевой информации, содержащего регистрационное свидетельство пользователя УЦ ГО, уполномоченный сотрудник заявителя расписывается в журнале учета выдачи регистрационных свидетельств пользователей УЦ 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7"/>
    <w:bookmarkStart w:name="z677" w:id="118"/>
    <w:p>
      <w:pPr>
        <w:spacing w:after="0"/>
        <w:ind w:left="0"/>
        <w:jc w:val="both"/>
      </w:pPr>
      <w:r>
        <w:rPr>
          <w:rFonts w:ascii="Times New Roman"/>
          <w:b w:val="false"/>
          <w:i w:val="false"/>
          <w:color w:val="000000"/>
          <w:sz w:val="28"/>
        </w:rPr>
        <w:t>
      5. Выдача регистрационного свидетельства УЦ ГО заявителю, в режиме онлайн, осуществляется в случае наличия носителя ключевой информации у пользователя:</w:t>
      </w:r>
    </w:p>
    <w:bookmarkEnd w:id="118"/>
    <w:bookmarkStart w:name="z678" w:id="119"/>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19"/>
    <w:bookmarkStart w:name="z679" w:id="120"/>
    <w:p>
      <w:pPr>
        <w:spacing w:after="0"/>
        <w:ind w:left="0"/>
        <w:jc w:val="both"/>
      </w:pPr>
      <w:r>
        <w:rPr>
          <w:rFonts w:ascii="Times New Roman"/>
          <w:b w:val="false"/>
          <w:i w:val="false"/>
          <w:color w:val="000000"/>
          <w:sz w:val="28"/>
        </w:rPr>
        <w:t>
      2) заявитель генерирует закрытый ключ, путем подачи заявки в сервисе подачи заявки онлайн УЦ ГО посредством ЕТС ГО;</w:t>
      </w:r>
    </w:p>
    <w:bookmarkEnd w:id="120"/>
    <w:bookmarkStart w:name="z680" w:id="121"/>
    <w:p>
      <w:pPr>
        <w:spacing w:after="0"/>
        <w:ind w:left="0"/>
        <w:jc w:val="both"/>
      </w:pPr>
      <w:r>
        <w:rPr>
          <w:rFonts w:ascii="Times New Roman"/>
          <w:b w:val="false"/>
          <w:i w:val="false"/>
          <w:color w:val="000000"/>
          <w:sz w:val="28"/>
        </w:rPr>
        <w:t xml:space="preserve">
      3) заявитель посредством СЭД направляет в УЦ ГО письмо с заявлением на получение регистрационного свидетельства посредством сервиса подачи заявки онлайн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681" w:id="122"/>
    <w:p>
      <w:pPr>
        <w:spacing w:after="0"/>
        <w:ind w:left="0"/>
        <w:jc w:val="both"/>
      </w:pPr>
      <w:r>
        <w:rPr>
          <w:rFonts w:ascii="Times New Roman"/>
          <w:b w:val="false"/>
          <w:i w:val="false"/>
          <w:color w:val="000000"/>
          <w:sz w:val="28"/>
        </w:rPr>
        <w:t>
      Сотрудник оператора, после получения заявления на получение регистрационного свидетельства посредством сервиса подачи заявки онлайн от заявителя, осуществляет проверку предоставленных данных на полноту и подтверждает заявку на выдачу регистрационных свидетельств.</w:t>
      </w:r>
    </w:p>
    <w:bookmarkEnd w:id="122"/>
    <w:bookmarkStart w:name="z682" w:id="123"/>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 заявителя.</w:t>
      </w:r>
    </w:p>
    <w:bookmarkEnd w:id="123"/>
    <w:bookmarkStart w:name="z683" w:id="124"/>
    <w:p>
      <w:pPr>
        <w:spacing w:after="0"/>
        <w:ind w:left="0"/>
        <w:jc w:val="both"/>
      </w:pPr>
      <w:r>
        <w:rPr>
          <w:rFonts w:ascii="Times New Roman"/>
          <w:b w:val="false"/>
          <w:i w:val="false"/>
          <w:color w:val="000000"/>
          <w:sz w:val="28"/>
        </w:rPr>
        <w:t>
      6. Выдача регистрационного свидетельства УЦ ГО заявителю, посредством системы "Е-қызмет", в случае наличия носителя ключевой информации у пользователя:</w:t>
      </w:r>
    </w:p>
    <w:bookmarkEnd w:id="124"/>
    <w:bookmarkStart w:name="z684" w:id="125"/>
    <w:p>
      <w:pPr>
        <w:spacing w:after="0"/>
        <w:ind w:left="0"/>
        <w:jc w:val="both"/>
      </w:pPr>
      <w:r>
        <w:rPr>
          <w:rFonts w:ascii="Times New Roman"/>
          <w:b w:val="false"/>
          <w:i w:val="false"/>
          <w:color w:val="000000"/>
          <w:sz w:val="28"/>
        </w:rPr>
        <w:t>
      1) сотрудник заявителя подключает к рабочей станции носитель ключевой информации;</w:t>
      </w:r>
    </w:p>
    <w:bookmarkEnd w:id="125"/>
    <w:bookmarkStart w:name="z685" w:id="126"/>
    <w:p>
      <w:pPr>
        <w:spacing w:after="0"/>
        <w:ind w:left="0"/>
        <w:jc w:val="both"/>
      </w:pPr>
      <w:r>
        <w:rPr>
          <w:rFonts w:ascii="Times New Roman"/>
          <w:b w:val="false"/>
          <w:i w:val="false"/>
          <w:color w:val="000000"/>
          <w:sz w:val="28"/>
        </w:rPr>
        <w:t>
      2) сотрудник заявителя подает заявку посредством системы "Е-қызмет";</w:t>
      </w:r>
    </w:p>
    <w:bookmarkEnd w:id="126"/>
    <w:bookmarkStart w:name="z686" w:id="127"/>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27"/>
    <w:bookmarkStart w:name="z687" w:id="128"/>
    <w:p>
      <w:pPr>
        <w:spacing w:after="0"/>
        <w:ind w:left="0"/>
        <w:jc w:val="both"/>
      </w:pPr>
      <w:r>
        <w:rPr>
          <w:rFonts w:ascii="Times New Roman"/>
          <w:b w:val="false"/>
          <w:i w:val="false"/>
          <w:color w:val="000000"/>
          <w:sz w:val="28"/>
        </w:rPr>
        <w:t>
      4) владелец системы "Е-қызмет" подписывает ключами ЭЦП заявку, которая направляется в УЦ ГО;</w:t>
      </w:r>
    </w:p>
    <w:bookmarkEnd w:id="128"/>
    <w:bookmarkStart w:name="z688" w:id="129"/>
    <w:p>
      <w:pPr>
        <w:spacing w:after="0"/>
        <w:ind w:left="0"/>
        <w:jc w:val="both"/>
      </w:pPr>
      <w:r>
        <w:rPr>
          <w:rFonts w:ascii="Times New Roman"/>
          <w:b w:val="false"/>
          <w:i w:val="false"/>
          <w:color w:val="000000"/>
          <w:sz w:val="28"/>
        </w:rPr>
        <w:t>
      5) УЦ ГО, после получения заявки от системы "Е-қызмет", выпускает регистрационное свидетельство пользователя УЦ ГО.</w:t>
      </w:r>
    </w:p>
    <w:bookmarkEnd w:id="129"/>
    <w:bookmarkStart w:name="z689" w:id="130"/>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130"/>
    <w:bookmarkStart w:name="z690" w:id="131"/>
    <w:p>
      <w:pPr>
        <w:spacing w:after="0"/>
        <w:ind w:left="0"/>
        <w:jc w:val="both"/>
      </w:pPr>
      <w:r>
        <w:rPr>
          <w:rFonts w:ascii="Times New Roman"/>
          <w:b w:val="false"/>
          <w:i w:val="false"/>
          <w:color w:val="000000"/>
          <w:sz w:val="28"/>
        </w:rPr>
        <w:t>
      7. Выдача регистрационного свидетельства пользователей УЦ ГО осуществляется в следующие сроки:</w:t>
      </w:r>
    </w:p>
    <w:bookmarkEnd w:id="131"/>
    <w:bookmarkStart w:name="z691" w:id="132"/>
    <w:p>
      <w:pPr>
        <w:spacing w:after="0"/>
        <w:ind w:left="0"/>
        <w:jc w:val="both"/>
      </w:pPr>
      <w:r>
        <w:rPr>
          <w:rFonts w:ascii="Times New Roman"/>
          <w:b w:val="false"/>
          <w:i w:val="false"/>
          <w:color w:val="000000"/>
          <w:sz w:val="28"/>
        </w:rPr>
        <w:t>
      1) для административных государственных служащих – в течение пяти рабочих дней с момента получения заявки;</w:t>
      </w:r>
    </w:p>
    <w:bookmarkEnd w:id="132"/>
    <w:bookmarkStart w:name="z692" w:id="133"/>
    <w:p>
      <w:pPr>
        <w:spacing w:after="0"/>
        <w:ind w:left="0"/>
        <w:jc w:val="both"/>
      </w:pPr>
      <w:r>
        <w:rPr>
          <w:rFonts w:ascii="Times New Roman"/>
          <w:b w:val="false"/>
          <w:i w:val="false"/>
          <w:color w:val="000000"/>
          <w:sz w:val="28"/>
        </w:rPr>
        <w:t>
      2) для политических государственных служащих – в течении одного рабочего дня с момента получения заявки.</w:t>
      </w:r>
    </w:p>
    <w:bookmarkEnd w:id="133"/>
    <w:bookmarkStart w:name="z693" w:id="134"/>
    <w:p>
      <w:pPr>
        <w:spacing w:after="0"/>
        <w:ind w:left="0"/>
        <w:jc w:val="both"/>
      </w:pPr>
      <w:r>
        <w:rPr>
          <w:rFonts w:ascii="Times New Roman"/>
          <w:b w:val="false"/>
          <w:i w:val="false"/>
          <w:color w:val="000000"/>
          <w:sz w:val="28"/>
        </w:rPr>
        <w:t xml:space="preserve">
      8. Регистрационное свидетельство выдается в форме электронного документа, со структурой регистрационного свидетельства для пользователей УЦ 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4"/>
    <w:bookmarkStart w:name="z694" w:id="135"/>
    <w:p>
      <w:pPr>
        <w:spacing w:after="0"/>
        <w:ind w:left="0"/>
        <w:jc w:val="both"/>
      </w:pPr>
      <w:r>
        <w:rPr>
          <w:rFonts w:ascii="Times New Roman"/>
          <w:b w:val="false"/>
          <w:i w:val="false"/>
          <w:color w:val="000000"/>
          <w:sz w:val="28"/>
        </w:rPr>
        <w:t xml:space="preserve">
      9. Местные исполнительные органы Республики Казахстан подают заявку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w:t>
      </w:r>
    </w:p>
    <w:bookmarkEnd w:id="135"/>
    <w:bookmarkStart w:name="z695" w:id="136"/>
    <w:p>
      <w:pPr>
        <w:spacing w:after="0"/>
        <w:ind w:left="0"/>
        <w:jc w:val="both"/>
      </w:pPr>
      <w:r>
        <w:rPr>
          <w:rFonts w:ascii="Times New Roman"/>
          <w:b w:val="false"/>
          <w:i w:val="false"/>
          <w:color w:val="000000"/>
          <w:sz w:val="28"/>
        </w:rPr>
        <w:t>
      10. Ответом на заявку по выпуску регистрационного свидетельства пользователя УЦ ГО заявителя является:</w:t>
      </w:r>
    </w:p>
    <w:bookmarkEnd w:id="136"/>
    <w:bookmarkStart w:name="z696" w:id="137"/>
    <w:p>
      <w:pPr>
        <w:spacing w:after="0"/>
        <w:ind w:left="0"/>
        <w:jc w:val="both"/>
      </w:pPr>
      <w:r>
        <w:rPr>
          <w:rFonts w:ascii="Times New Roman"/>
          <w:b w:val="false"/>
          <w:i w:val="false"/>
          <w:color w:val="000000"/>
          <w:sz w:val="28"/>
        </w:rPr>
        <w:t>
      1) для режима офлайн – передача заявителю носителя ключевой информации нарочно, почтовой или специальной почтовой связью;</w:t>
      </w:r>
    </w:p>
    <w:bookmarkEnd w:id="137"/>
    <w:bookmarkStart w:name="z697" w:id="138"/>
    <w:p>
      <w:pPr>
        <w:spacing w:after="0"/>
        <w:ind w:left="0"/>
        <w:jc w:val="both"/>
      </w:pPr>
      <w:r>
        <w:rPr>
          <w:rFonts w:ascii="Times New Roman"/>
          <w:b w:val="false"/>
          <w:i w:val="false"/>
          <w:color w:val="000000"/>
          <w:sz w:val="28"/>
        </w:rPr>
        <w:t>
      2) для режима онлайн и системы "Е-қызмет" – выпуск регистрационного свидетельства пользователя УЦ ГО.</w:t>
      </w:r>
    </w:p>
    <w:bookmarkEnd w:id="138"/>
    <w:bookmarkStart w:name="z698" w:id="139"/>
    <w:p>
      <w:pPr>
        <w:spacing w:after="0"/>
        <w:ind w:left="0"/>
        <w:jc w:val="both"/>
      </w:pPr>
      <w:r>
        <w:rPr>
          <w:rFonts w:ascii="Times New Roman"/>
          <w:b w:val="false"/>
          <w:i w:val="false"/>
          <w:color w:val="000000"/>
          <w:sz w:val="28"/>
        </w:rPr>
        <w:t>
      11. УЦ ГО отказывает в выдаче регистрационного свидетельства в следующих случаях:</w:t>
      </w:r>
    </w:p>
    <w:bookmarkEnd w:id="139"/>
    <w:bookmarkStart w:name="z699" w:id="140"/>
    <w:p>
      <w:pPr>
        <w:spacing w:after="0"/>
        <w:ind w:left="0"/>
        <w:jc w:val="both"/>
      </w:pPr>
      <w:r>
        <w:rPr>
          <w:rFonts w:ascii="Times New Roman"/>
          <w:b w:val="false"/>
          <w:i w:val="false"/>
          <w:color w:val="000000"/>
          <w:sz w:val="28"/>
        </w:rPr>
        <w:t>
      1) неполноты представленных документов;</w:t>
      </w:r>
    </w:p>
    <w:bookmarkEnd w:id="140"/>
    <w:bookmarkStart w:name="z700" w:id="141"/>
    <w:p>
      <w:pPr>
        <w:spacing w:after="0"/>
        <w:ind w:left="0"/>
        <w:jc w:val="both"/>
      </w:pPr>
      <w:r>
        <w:rPr>
          <w:rFonts w:ascii="Times New Roman"/>
          <w:b w:val="false"/>
          <w:i w:val="false"/>
          <w:color w:val="000000"/>
          <w:sz w:val="28"/>
        </w:rPr>
        <w:t>
      2) представления недостоверных сведений;</w:t>
      </w:r>
    </w:p>
    <w:bookmarkEnd w:id="141"/>
    <w:bookmarkStart w:name="z701" w:id="142"/>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142"/>
    <w:bookmarkStart w:name="z702" w:id="143"/>
    <w:p>
      <w:pPr>
        <w:spacing w:after="0"/>
        <w:ind w:left="0"/>
        <w:jc w:val="both"/>
      </w:pPr>
      <w:r>
        <w:rPr>
          <w:rFonts w:ascii="Times New Roman"/>
          <w:b w:val="false"/>
          <w:i w:val="false"/>
          <w:color w:val="000000"/>
          <w:sz w:val="28"/>
        </w:rPr>
        <w:t>
      4) недостижения лицом шестнадцатилетнего возраста;</w:t>
      </w:r>
    </w:p>
    <w:bookmarkEnd w:id="143"/>
    <w:bookmarkStart w:name="z703" w:id="144"/>
    <w:p>
      <w:pPr>
        <w:spacing w:after="0"/>
        <w:ind w:left="0"/>
        <w:jc w:val="both"/>
      </w:pPr>
      <w:r>
        <w:rPr>
          <w:rFonts w:ascii="Times New Roman"/>
          <w:b w:val="false"/>
          <w:i w:val="false"/>
          <w:color w:val="000000"/>
          <w:sz w:val="28"/>
        </w:rPr>
        <w:t>
      5) наличия действующего регистрационного свидетельства у пользователя УЦ ГО, за исключением:</w:t>
      </w:r>
    </w:p>
    <w:bookmarkEnd w:id="144"/>
    <w:bookmarkStart w:name="z704" w:id="145"/>
    <w:p>
      <w:pPr>
        <w:spacing w:after="0"/>
        <w:ind w:left="0"/>
        <w:jc w:val="both"/>
      </w:pPr>
      <w:r>
        <w:rPr>
          <w:rFonts w:ascii="Times New Roman"/>
          <w:b w:val="false"/>
          <w:i w:val="false"/>
          <w:color w:val="000000"/>
          <w:sz w:val="28"/>
        </w:rPr>
        <w:t>
      одновременной работы пользователя в двух государственных органах (при наличии подтверждающих документов);</w:t>
      </w:r>
    </w:p>
    <w:bookmarkEnd w:id="145"/>
    <w:bookmarkStart w:name="z705" w:id="146"/>
    <w:p>
      <w:pPr>
        <w:spacing w:after="0"/>
        <w:ind w:left="0"/>
        <w:jc w:val="both"/>
      </w:pPr>
      <w:r>
        <w:rPr>
          <w:rFonts w:ascii="Times New Roman"/>
          <w:b w:val="false"/>
          <w:i w:val="false"/>
          <w:color w:val="000000"/>
          <w:sz w:val="28"/>
        </w:rPr>
        <w:t>
      владельца регистрационного свидетельства с правом подписи запросов на выпуск регистрационных свидетельств пользователей УЦ ГО в ИС "Е-Қызмет";</w:t>
      </w:r>
    </w:p>
    <w:bookmarkEnd w:id="146"/>
    <w:bookmarkStart w:name="z706" w:id="147"/>
    <w:p>
      <w:pPr>
        <w:spacing w:after="0"/>
        <w:ind w:left="0"/>
        <w:jc w:val="both"/>
      </w:pPr>
      <w:r>
        <w:rPr>
          <w:rFonts w:ascii="Times New Roman"/>
          <w:b w:val="false"/>
          <w:i w:val="false"/>
          <w:color w:val="000000"/>
          <w:sz w:val="28"/>
        </w:rPr>
        <w:t>
      одновременной работы пользователя с двумя носителями ключевой информации, один из которых имеет разъем Type-C.</w:t>
      </w:r>
    </w:p>
    <w:bookmarkEnd w:id="147"/>
    <w:bookmarkStart w:name="z707" w:id="148"/>
    <w:p>
      <w:pPr>
        <w:spacing w:after="0"/>
        <w:ind w:left="0"/>
        <w:jc w:val="both"/>
      </w:pPr>
      <w:r>
        <w:rPr>
          <w:rFonts w:ascii="Times New Roman"/>
          <w:b w:val="false"/>
          <w:i w:val="false"/>
          <w:color w:val="000000"/>
          <w:sz w:val="28"/>
        </w:rPr>
        <w:t>
      12. Ответ об отказе в выдаче регистрационного свидетельства УЦ ГО заявителю:</w:t>
      </w:r>
    </w:p>
    <w:bookmarkEnd w:id="148"/>
    <w:bookmarkStart w:name="z708" w:id="149"/>
    <w:p>
      <w:pPr>
        <w:spacing w:after="0"/>
        <w:ind w:left="0"/>
        <w:jc w:val="both"/>
      </w:pPr>
      <w:r>
        <w:rPr>
          <w:rFonts w:ascii="Times New Roman"/>
          <w:b w:val="false"/>
          <w:i w:val="false"/>
          <w:color w:val="000000"/>
          <w:sz w:val="28"/>
        </w:rPr>
        <w:t>
      1) для режима офлайн – письменный мотивированный ответ предоставляется заявителю посредством СЭД, в течение пяти рабочих дней со дня обращения заявителя в УЦ ГО;</w:t>
      </w:r>
    </w:p>
    <w:bookmarkEnd w:id="149"/>
    <w:bookmarkStart w:name="z709" w:id="150"/>
    <w:p>
      <w:pPr>
        <w:spacing w:after="0"/>
        <w:ind w:left="0"/>
        <w:jc w:val="both"/>
      </w:pPr>
      <w:r>
        <w:rPr>
          <w:rFonts w:ascii="Times New Roman"/>
          <w:b w:val="false"/>
          <w:i w:val="false"/>
          <w:color w:val="000000"/>
          <w:sz w:val="28"/>
        </w:rPr>
        <w:t>
      2) для режима онлайн – путем отклонения заявки в сервисе подачи заявки онлайн с предоставлением причины отказа;</w:t>
      </w:r>
    </w:p>
    <w:bookmarkEnd w:id="150"/>
    <w:bookmarkStart w:name="z710" w:id="151"/>
    <w:p>
      <w:pPr>
        <w:spacing w:after="0"/>
        <w:ind w:left="0"/>
        <w:jc w:val="both"/>
      </w:pPr>
      <w:r>
        <w:rPr>
          <w:rFonts w:ascii="Times New Roman"/>
          <w:b w:val="false"/>
          <w:i w:val="false"/>
          <w:color w:val="000000"/>
          <w:sz w:val="28"/>
        </w:rPr>
        <w:t>
      3) для системы "Е-қызмет" – путем отклонения заявки в сервисе подачи заявки онлайн, с предоставлением причины отказа.</w:t>
      </w:r>
    </w:p>
    <w:bookmarkEnd w:id="151"/>
    <w:bookmarkStart w:name="z711" w:id="152"/>
    <w:p>
      <w:pPr>
        <w:spacing w:after="0"/>
        <w:ind w:left="0"/>
        <w:jc w:val="both"/>
      </w:pPr>
      <w:r>
        <w:rPr>
          <w:rFonts w:ascii="Times New Roman"/>
          <w:b w:val="false"/>
          <w:i w:val="false"/>
          <w:color w:val="000000"/>
          <w:sz w:val="28"/>
        </w:rPr>
        <w:t xml:space="preserve">
      13. В случае не предоставления заявителем письма, направленного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 настоящих Правил, заявка поданная заявителем на получение регистрационного свидетельства в режиме онлайн, в форме электронного документа, аннулируется по истечении четырнадцати рабочих дней с момента подачи заявки.</w:t>
      </w:r>
    </w:p>
    <w:bookmarkEnd w:id="152"/>
    <w:bookmarkStart w:name="z712" w:id="153"/>
    <w:p>
      <w:pPr>
        <w:spacing w:after="0"/>
        <w:ind w:left="0"/>
        <w:jc w:val="both"/>
      </w:pPr>
      <w:r>
        <w:rPr>
          <w:rFonts w:ascii="Times New Roman"/>
          <w:b w:val="false"/>
          <w:i w:val="false"/>
          <w:color w:val="000000"/>
          <w:sz w:val="28"/>
        </w:rPr>
        <w:t>
      14. Срок действия регистрационного свидетельства составляет три года с момента его выпуска;</w:t>
      </w:r>
    </w:p>
    <w:bookmarkEnd w:id="153"/>
    <w:bookmarkStart w:name="z713" w:id="154"/>
    <w:p>
      <w:pPr>
        <w:spacing w:after="0"/>
        <w:ind w:left="0"/>
        <w:jc w:val="both"/>
      </w:pPr>
      <w:r>
        <w:rPr>
          <w:rFonts w:ascii="Times New Roman"/>
          <w:b w:val="false"/>
          <w:i w:val="false"/>
          <w:color w:val="000000"/>
          <w:sz w:val="28"/>
        </w:rPr>
        <w:t>
      15. Выдача регистрационного свидетельства УЦ ГО для VPN устройства:</w:t>
      </w:r>
    </w:p>
    <w:bookmarkEnd w:id="154"/>
    <w:bookmarkStart w:name="z714" w:id="155"/>
    <w:p>
      <w:pPr>
        <w:spacing w:after="0"/>
        <w:ind w:left="0"/>
        <w:jc w:val="both"/>
      </w:pPr>
      <w:r>
        <w:rPr>
          <w:rFonts w:ascii="Times New Roman"/>
          <w:b w:val="false"/>
          <w:i w:val="false"/>
          <w:color w:val="000000"/>
          <w:sz w:val="28"/>
        </w:rPr>
        <w:t>
      1) заявитель посредством СЭД направляет письмо на получение регистрационного свидетельства в Уполномоченный орган;</w:t>
      </w:r>
    </w:p>
    <w:bookmarkEnd w:id="155"/>
    <w:bookmarkStart w:name="z715" w:id="156"/>
    <w:p>
      <w:pPr>
        <w:spacing w:after="0"/>
        <w:ind w:left="0"/>
        <w:jc w:val="both"/>
      </w:pPr>
      <w:r>
        <w:rPr>
          <w:rFonts w:ascii="Times New Roman"/>
          <w:b w:val="false"/>
          <w:i w:val="false"/>
          <w:color w:val="000000"/>
          <w:sz w:val="28"/>
        </w:rPr>
        <w:t>
      2) уполномоченный орган после проверки письма и положительного решения о необходимости выпуска регистрационного свидетельства в УЦ ГО для VPN устройства, отписывает письмо сотруднику оператора для его дальнейшего выпуска;</w:t>
      </w:r>
    </w:p>
    <w:bookmarkEnd w:id="156"/>
    <w:bookmarkStart w:name="z716" w:id="157"/>
    <w:p>
      <w:pPr>
        <w:spacing w:after="0"/>
        <w:ind w:left="0"/>
        <w:jc w:val="both"/>
      </w:pPr>
      <w:r>
        <w:rPr>
          <w:rFonts w:ascii="Times New Roman"/>
          <w:b w:val="false"/>
          <w:i w:val="false"/>
          <w:color w:val="000000"/>
          <w:sz w:val="28"/>
        </w:rPr>
        <w:t>
      3) сотрудник оператора, после получения письма от Уполномоченного органа, осуществляет проверку предоставленных данных на корректность данных, далее выпускает регистрационное свидетельство;</w:t>
      </w:r>
    </w:p>
    <w:bookmarkEnd w:id="157"/>
    <w:bookmarkStart w:name="z717" w:id="158"/>
    <w:p>
      <w:pPr>
        <w:spacing w:after="0"/>
        <w:ind w:left="0"/>
        <w:jc w:val="both"/>
      </w:pPr>
      <w:r>
        <w:rPr>
          <w:rFonts w:ascii="Times New Roman"/>
          <w:b w:val="false"/>
          <w:i w:val="false"/>
          <w:color w:val="000000"/>
          <w:sz w:val="28"/>
        </w:rPr>
        <w:t>
      4) сотрудник оператора передает регистрационное свидетельство для VPN устройств заявителю, посредством специальной почтовой связи либо нарочно.</w:t>
      </w:r>
    </w:p>
    <w:bookmarkEnd w:id="158"/>
    <w:bookmarkStart w:name="z718" w:id="159"/>
    <w:p>
      <w:pPr>
        <w:spacing w:after="0"/>
        <w:ind w:left="0"/>
        <w:jc w:val="both"/>
      </w:pPr>
      <w:r>
        <w:rPr>
          <w:rFonts w:ascii="Times New Roman"/>
          <w:b w:val="false"/>
          <w:i w:val="false"/>
          <w:color w:val="000000"/>
          <w:sz w:val="28"/>
        </w:rPr>
        <w:t xml:space="preserve">
      Регистрационное свидетельство выдается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9"/>
    <w:bookmarkStart w:name="z719" w:id="160"/>
    <w:p>
      <w:pPr>
        <w:spacing w:after="0"/>
        <w:ind w:left="0"/>
        <w:jc w:val="left"/>
      </w:pPr>
      <w:r>
        <w:rPr>
          <w:rFonts w:ascii="Times New Roman"/>
          <w:b/>
          <w:i w:val="false"/>
          <w:color w:val="000000"/>
        </w:rPr>
        <w:t xml:space="preserve"> Глава 3. Порядок хранения регистрационного свидетельства пользователя УЦ ГО</w:t>
      </w:r>
    </w:p>
    <w:bookmarkEnd w:id="160"/>
    <w:bookmarkStart w:name="z720" w:id="161"/>
    <w:p>
      <w:pPr>
        <w:spacing w:after="0"/>
        <w:ind w:left="0"/>
        <w:jc w:val="both"/>
      </w:pPr>
      <w:r>
        <w:rPr>
          <w:rFonts w:ascii="Times New Roman"/>
          <w:b w:val="false"/>
          <w:i w:val="false"/>
          <w:color w:val="000000"/>
          <w:sz w:val="28"/>
        </w:rPr>
        <w:t xml:space="preserve">
      16.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61"/>
    <w:bookmarkStart w:name="z721" w:id="162"/>
    <w:p>
      <w:pPr>
        <w:spacing w:after="0"/>
        <w:ind w:left="0"/>
        <w:jc w:val="both"/>
      </w:pPr>
      <w:r>
        <w:rPr>
          <w:rFonts w:ascii="Times New Roman"/>
          <w:b w:val="false"/>
          <w:i w:val="false"/>
          <w:color w:val="000000"/>
          <w:sz w:val="28"/>
        </w:rPr>
        <w:t xml:space="preserve">
      17.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162"/>
    <w:bookmarkStart w:name="z722" w:id="163"/>
    <w:p>
      <w:pPr>
        <w:spacing w:after="0"/>
        <w:ind w:left="0"/>
        <w:jc w:val="left"/>
      </w:pPr>
      <w:r>
        <w:rPr>
          <w:rFonts w:ascii="Times New Roman"/>
          <w:b/>
          <w:i w:val="false"/>
          <w:color w:val="000000"/>
        </w:rPr>
        <w:t xml:space="preserve"> Глава 4. Порядок отзыва регистрационного свидетельства пользователя УЦ ГО</w:t>
      </w:r>
    </w:p>
    <w:bookmarkEnd w:id="163"/>
    <w:bookmarkStart w:name="z723" w:id="164"/>
    <w:p>
      <w:pPr>
        <w:spacing w:after="0"/>
        <w:ind w:left="0"/>
        <w:jc w:val="both"/>
      </w:pPr>
      <w:r>
        <w:rPr>
          <w:rFonts w:ascii="Times New Roman"/>
          <w:b w:val="false"/>
          <w:i w:val="false"/>
          <w:color w:val="000000"/>
          <w:sz w:val="28"/>
        </w:rPr>
        <w:t>
      18. УЦ ГО отзывает регистрационное свидетельство пользователя УЦ ГО в следующих случаях:</w:t>
      </w:r>
    </w:p>
    <w:bookmarkEnd w:id="164"/>
    <w:bookmarkStart w:name="z724" w:id="165"/>
    <w:p>
      <w:pPr>
        <w:spacing w:after="0"/>
        <w:ind w:left="0"/>
        <w:jc w:val="both"/>
      </w:pPr>
      <w:r>
        <w:rPr>
          <w:rFonts w:ascii="Times New Roman"/>
          <w:b w:val="false"/>
          <w:i w:val="false"/>
          <w:color w:val="000000"/>
          <w:sz w:val="28"/>
        </w:rPr>
        <w:t xml:space="preserve">
      1) по требованию пользователя регистрационного свидетельства, либо его представителя на основании заявления на отзыв регистрационного свидетельства пользователя УЦ ГО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(далее – заявление на отзыв);</w:t>
      </w:r>
    </w:p>
    <w:bookmarkEnd w:id="165"/>
    <w:bookmarkStart w:name="z725" w:id="166"/>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166"/>
    <w:bookmarkStart w:name="z726" w:id="167"/>
    <w:p>
      <w:pPr>
        <w:spacing w:after="0"/>
        <w:ind w:left="0"/>
        <w:jc w:val="both"/>
      </w:pPr>
      <w:r>
        <w:rPr>
          <w:rFonts w:ascii="Times New Roman"/>
          <w:b w:val="false"/>
          <w:i w:val="false"/>
          <w:color w:val="000000"/>
          <w:sz w:val="28"/>
        </w:rPr>
        <w:t>
      3) смерти владельца регистрационного свидетельства;</w:t>
      </w:r>
    </w:p>
    <w:bookmarkEnd w:id="167"/>
    <w:bookmarkStart w:name="z727" w:id="168"/>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168"/>
    <w:bookmarkStart w:name="z728" w:id="169"/>
    <w:p>
      <w:pPr>
        <w:spacing w:after="0"/>
        <w:ind w:left="0"/>
        <w:jc w:val="both"/>
      </w:pPr>
      <w:r>
        <w:rPr>
          <w:rFonts w:ascii="Times New Roman"/>
          <w:b w:val="false"/>
          <w:i w:val="false"/>
          <w:color w:val="000000"/>
          <w:sz w:val="28"/>
        </w:rPr>
        <w:t>
      5)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169"/>
    <w:bookmarkStart w:name="z729" w:id="170"/>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170"/>
    <w:bookmarkStart w:name="z730" w:id="171"/>
    <w:p>
      <w:pPr>
        <w:spacing w:after="0"/>
        <w:ind w:left="0"/>
        <w:jc w:val="both"/>
      </w:pPr>
      <w:r>
        <w:rPr>
          <w:rFonts w:ascii="Times New Roman"/>
          <w:b w:val="false"/>
          <w:i w:val="false"/>
          <w:color w:val="000000"/>
          <w:sz w:val="28"/>
        </w:rPr>
        <w:t>
      7) по вступившему в законную силу решению суда.</w:t>
      </w:r>
    </w:p>
    <w:bookmarkEnd w:id="171"/>
    <w:bookmarkStart w:name="z731" w:id="172"/>
    <w:p>
      <w:pPr>
        <w:spacing w:after="0"/>
        <w:ind w:left="0"/>
        <w:jc w:val="both"/>
      </w:pPr>
      <w:r>
        <w:rPr>
          <w:rFonts w:ascii="Times New Roman"/>
          <w:b w:val="false"/>
          <w:i w:val="false"/>
          <w:color w:val="000000"/>
          <w:sz w:val="28"/>
        </w:rPr>
        <w:t>
      19. Отзыв регистрационных свидетельств пользователей УЦ ГО осуществляется одним из следующих способов:</w:t>
      </w:r>
    </w:p>
    <w:bookmarkEnd w:id="172"/>
    <w:bookmarkStart w:name="z732" w:id="173"/>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73"/>
    <w:bookmarkStart w:name="z733" w:id="174"/>
    <w:p>
      <w:pPr>
        <w:spacing w:after="0"/>
        <w:ind w:left="0"/>
        <w:jc w:val="both"/>
      </w:pPr>
      <w:r>
        <w:rPr>
          <w:rFonts w:ascii="Times New Roman"/>
          <w:b w:val="false"/>
          <w:i w:val="false"/>
          <w:color w:val="000000"/>
          <w:sz w:val="28"/>
        </w:rPr>
        <w:t>
      2) в режиме онлайн (при подаче заявления заявителем);</w:t>
      </w:r>
    </w:p>
    <w:bookmarkEnd w:id="174"/>
    <w:bookmarkStart w:name="z734" w:id="175"/>
    <w:p>
      <w:pPr>
        <w:spacing w:after="0"/>
        <w:ind w:left="0"/>
        <w:jc w:val="both"/>
      </w:pPr>
      <w:r>
        <w:rPr>
          <w:rFonts w:ascii="Times New Roman"/>
          <w:b w:val="false"/>
          <w:i w:val="false"/>
          <w:color w:val="000000"/>
          <w:sz w:val="28"/>
        </w:rPr>
        <w:t>
      3) посредством системы "Е-қызмет".</w:t>
      </w:r>
    </w:p>
    <w:bookmarkEnd w:id="175"/>
    <w:bookmarkStart w:name="z735" w:id="176"/>
    <w:p>
      <w:pPr>
        <w:spacing w:after="0"/>
        <w:ind w:left="0"/>
        <w:jc w:val="both"/>
      </w:pPr>
      <w:r>
        <w:rPr>
          <w:rFonts w:ascii="Times New Roman"/>
          <w:b w:val="false"/>
          <w:i w:val="false"/>
          <w:color w:val="000000"/>
          <w:sz w:val="28"/>
        </w:rPr>
        <w:t>
      20. Отзыв регистрационных свидетельств пользователей УЦ ГО в режиме офлайн осуществляется сотрудником оператора на основании заявления на отзыв, направленного посредством СЭД, почтовой или специальной почтовой связью.</w:t>
      </w:r>
    </w:p>
    <w:bookmarkEnd w:id="176"/>
    <w:bookmarkStart w:name="z736" w:id="177"/>
    <w:p>
      <w:pPr>
        <w:spacing w:after="0"/>
        <w:ind w:left="0"/>
        <w:jc w:val="both"/>
      </w:pPr>
      <w:r>
        <w:rPr>
          <w:rFonts w:ascii="Times New Roman"/>
          <w:b w:val="false"/>
          <w:i w:val="false"/>
          <w:color w:val="000000"/>
          <w:sz w:val="28"/>
        </w:rPr>
        <w:t>
      21. Отзыв регистрационных свидетельств пользователей УЦ ГО в режиме онлайн:</w:t>
      </w:r>
    </w:p>
    <w:bookmarkEnd w:id="177"/>
    <w:bookmarkStart w:name="z737" w:id="178"/>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78"/>
    <w:bookmarkStart w:name="z738" w:id="179"/>
    <w:p>
      <w:pPr>
        <w:spacing w:after="0"/>
        <w:ind w:left="0"/>
        <w:jc w:val="both"/>
      </w:pPr>
      <w:r>
        <w:rPr>
          <w:rFonts w:ascii="Times New Roman"/>
          <w:b w:val="false"/>
          <w:i w:val="false"/>
          <w:color w:val="000000"/>
          <w:sz w:val="28"/>
        </w:rPr>
        <w:t>
      2) заявитель отправляет запрос на отзыв регистрационного свидетельства пользователя УЦ ГО, путем подачи заявки в системе подачи заявки онлайн посредством сети ЕТС ГО;</w:t>
      </w:r>
    </w:p>
    <w:bookmarkEnd w:id="179"/>
    <w:bookmarkStart w:name="z739" w:id="180"/>
    <w:p>
      <w:pPr>
        <w:spacing w:after="0"/>
        <w:ind w:left="0"/>
        <w:jc w:val="both"/>
      </w:pPr>
      <w:r>
        <w:rPr>
          <w:rFonts w:ascii="Times New Roman"/>
          <w:b w:val="false"/>
          <w:i w:val="false"/>
          <w:color w:val="000000"/>
          <w:sz w:val="28"/>
        </w:rPr>
        <w:t>
      3) заявитель посредством СЭД направляет в УЦ ГО заявку на отзыв;</w:t>
      </w:r>
    </w:p>
    <w:bookmarkEnd w:id="180"/>
    <w:bookmarkStart w:name="z740" w:id="181"/>
    <w:p>
      <w:pPr>
        <w:spacing w:after="0"/>
        <w:ind w:left="0"/>
        <w:jc w:val="both"/>
      </w:pPr>
      <w:r>
        <w:rPr>
          <w:rFonts w:ascii="Times New Roman"/>
          <w:b w:val="false"/>
          <w:i w:val="false"/>
          <w:color w:val="000000"/>
          <w:sz w:val="28"/>
        </w:rPr>
        <w:t>
      4) сотрудник оператора, после получения письма заявителя, осуществляет проверку предоставленных данных на полноту и подтверждает запрос на отзыв регистрационного свидетельства.</w:t>
      </w:r>
    </w:p>
    <w:bookmarkEnd w:id="181"/>
    <w:bookmarkStart w:name="z741" w:id="182"/>
    <w:p>
      <w:pPr>
        <w:spacing w:after="0"/>
        <w:ind w:left="0"/>
        <w:jc w:val="both"/>
      </w:pPr>
      <w:r>
        <w:rPr>
          <w:rFonts w:ascii="Times New Roman"/>
          <w:b w:val="false"/>
          <w:i w:val="false"/>
          <w:color w:val="000000"/>
          <w:sz w:val="28"/>
        </w:rPr>
        <w:t>
      22. Отзыв регистрационных свидетельств пользователей УЦ ГО посредством системы "Е-қызмет":</w:t>
      </w:r>
    </w:p>
    <w:bookmarkEnd w:id="182"/>
    <w:bookmarkStart w:name="z742" w:id="183"/>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83"/>
    <w:bookmarkStart w:name="z743" w:id="184"/>
    <w:p>
      <w:pPr>
        <w:spacing w:after="0"/>
        <w:ind w:left="0"/>
        <w:jc w:val="both"/>
      </w:pPr>
      <w:r>
        <w:rPr>
          <w:rFonts w:ascii="Times New Roman"/>
          <w:b w:val="false"/>
          <w:i w:val="false"/>
          <w:color w:val="000000"/>
          <w:sz w:val="28"/>
        </w:rPr>
        <w:t>
      2) заявитель подает заявку посредством системы "Е-қызмет";</w:t>
      </w:r>
    </w:p>
    <w:bookmarkEnd w:id="184"/>
    <w:bookmarkStart w:name="z744" w:id="185"/>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85"/>
    <w:bookmarkStart w:name="z745" w:id="186"/>
    <w:p>
      <w:pPr>
        <w:spacing w:after="0"/>
        <w:ind w:left="0"/>
        <w:jc w:val="both"/>
      </w:pPr>
      <w:r>
        <w:rPr>
          <w:rFonts w:ascii="Times New Roman"/>
          <w:b w:val="false"/>
          <w:i w:val="false"/>
          <w:color w:val="000000"/>
          <w:sz w:val="28"/>
        </w:rPr>
        <w:t>
      4) УЦ ГО, после получения заявки от системы "Е-қызмет", отзывает регистрационное свидетельство пользователя УЦ ГО.</w:t>
      </w:r>
    </w:p>
    <w:bookmarkEnd w:id="186"/>
    <w:bookmarkStart w:name="z746" w:id="187"/>
    <w:p>
      <w:pPr>
        <w:spacing w:after="0"/>
        <w:ind w:left="0"/>
        <w:jc w:val="both"/>
      </w:pPr>
      <w:r>
        <w:rPr>
          <w:rFonts w:ascii="Times New Roman"/>
          <w:b w:val="false"/>
          <w:i w:val="false"/>
          <w:color w:val="000000"/>
          <w:sz w:val="28"/>
        </w:rPr>
        <w:t>
      23. Отзыв регистрационного свидетельства осуществляется в течении одного рабочего дня, с момента регистрации письма на отзыв регистрационного свидетельства.</w:t>
      </w:r>
    </w:p>
    <w:bookmarkEnd w:id="187"/>
    <w:bookmarkStart w:name="z747" w:id="188"/>
    <w:p>
      <w:pPr>
        <w:spacing w:after="0"/>
        <w:ind w:left="0"/>
        <w:jc w:val="both"/>
      </w:pPr>
      <w:r>
        <w:rPr>
          <w:rFonts w:ascii="Times New Roman"/>
          <w:b w:val="false"/>
          <w:i w:val="false"/>
          <w:color w:val="000000"/>
          <w:sz w:val="28"/>
        </w:rPr>
        <w:t>
      24. Носитель ключевой информации, выданный УЦ ГО государственным органам Республики Казахстан, подлежит возврату в следующих случаях:</w:t>
      </w:r>
    </w:p>
    <w:bookmarkEnd w:id="188"/>
    <w:bookmarkStart w:name="z748" w:id="189"/>
    <w:p>
      <w:pPr>
        <w:spacing w:after="0"/>
        <w:ind w:left="0"/>
        <w:jc w:val="both"/>
      </w:pPr>
      <w:r>
        <w:rPr>
          <w:rFonts w:ascii="Times New Roman"/>
          <w:b w:val="false"/>
          <w:i w:val="false"/>
          <w:color w:val="000000"/>
          <w:sz w:val="28"/>
        </w:rPr>
        <w:t>
      1) увольнение сотрудника из государственного органа Республики Казахстан;</w:t>
      </w:r>
    </w:p>
    <w:bookmarkEnd w:id="189"/>
    <w:bookmarkStart w:name="z749" w:id="190"/>
    <w:p>
      <w:pPr>
        <w:spacing w:after="0"/>
        <w:ind w:left="0"/>
        <w:jc w:val="both"/>
      </w:pPr>
      <w:r>
        <w:rPr>
          <w:rFonts w:ascii="Times New Roman"/>
          <w:b w:val="false"/>
          <w:i w:val="false"/>
          <w:color w:val="000000"/>
          <w:sz w:val="28"/>
        </w:rPr>
        <w:t>
      2) выхода из строя носителя ключевой информации;</w:t>
      </w:r>
    </w:p>
    <w:bookmarkEnd w:id="190"/>
    <w:bookmarkStart w:name="z750" w:id="191"/>
    <w:p>
      <w:pPr>
        <w:spacing w:after="0"/>
        <w:ind w:left="0"/>
        <w:jc w:val="both"/>
      </w:pPr>
      <w:r>
        <w:rPr>
          <w:rFonts w:ascii="Times New Roman"/>
          <w:b w:val="false"/>
          <w:i w:val="false"/>
          <w:color w:val="000000"/>
          <w:sz w:val="28"/>
        </w:rPr>
        <w:t>
      3) при отзыве регистрационного свидетельства пользователя УЦ ГО за ненадобностью.</w:t>
      </w:r>
    </w:p>
    <w:bookmarkEnd w:id="191"/>
    <w:bookmarkStart w:name="z751" w:id="192"/>
    <w:p>
      <w:pPr>
        <w:spacing w:after="0"/>
        <w:ind w:left="0"/>
        <w:jc w:val="both"/>
      </w:pPr>
      <w:r>
        <w:rPr>
          <w:rFonts w:ascii="Times New Roman"/>
          <w:b w:val="false"/>
          <w:i w:val="false"/>
          <w:color w:val="000000"/>
          <w:sz w:val="28"/>
        </w:rPr>
        <w:t>
      25. Государственные органы Республики Казахстан осуществляют возврат носителя ключевой информации, выданного УЦ ГО, в течении пяти рабочих дней со дня регистрации письма об отзыве регистрационного свидетельства пользователя УЦ ГО нарочно, посредством специальной или почтовой связи.</w:t>
      </w:r>
    </w:p>
    <w:bookmarkEnd w:id="192"/>
    <w:bookmarkStart w:name="z752" w:id="193"/>
    <w:p>
      <w:pPr>
        <w:spacing w:after="0"/>
        <w:ind w:left="0"/>
        <w:jc w:val="both"/>
      </w:pPr>
      <w:r>
        <w:rPr>
          <w:rFonts w:ascii="Times New Roman"/>
          <w:b w:val="false"/>
          <w:i w:val="false"/>
          <w:color w:val="000000"/>
          <w:sz w:val="28"/>
        </w:rPr>
        <w:t>
      26. УЦ ГО опубликовывает сведения об отозванных регистрационных свидетельствах, их серийные номера и причину отзыва в СОРС на интернет-ресурсе по адресу www.ucgo.gov.kz и в сети ЕТС ГО.</w:t>
      </w:r>
    </w:p>
    <w:bookmarkEnd w:id="193"/>
    <w:bookmarkStart w:name="z753" w:id="194"/>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194"/>
    <w:bookmarkStart w:name="z754" w:id="195"/>
    <w:p>
      <w:pPr>
        <w:spacing w:after="0"/>
        <w:ind w:left="0"/>
        <w:jc w:val="both"/>
      </w:pPr>
      <w:r>
        <w:rPr>
          <w:rFonts w:ascii="Times New Roman"/>
          <w:b w:val="false"/>
          <w:i w:val="false"/>
          <w:color w:val="000000"/>
          <w:sz w:val="28"/>
        </w:rPr>
        <w:t xml:space="preserve">
      27.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196"/>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196"/>
    <w:bookmarkStart w:name="z758" w:id="197"/>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 w:id="198"/>
      <w:r>
        <w:rPr>
          <w:rFonts w:ascii="Times New Roman"/>
          <w:b w:val="false"/>
          <w:i w:val="false"/>
          <w:color w:val="000000"/>
          <w:sz w:val="28"/>
        </w:rPr>
        <w:t>
      Приложение: Носители ключевой информации ___ штук</w:t>
      </w:r>
    </w:p>
    <w:bookmarkEnd w:id="198"/>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________________ 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2" w:id="199"/>
    <w:p>
      <w:pPr>
        <w:spacing w:after="0"/>
        <w:ind w:left="0"/>
        <w:jc w:val="left"/>
      </w:pPr>
      <w:r>
        <w:rPr>
          <w:rFonts w:ascii="Times New Roman"/>
          <w:b/>
          <w:i w:val="false"/>
          <w:color w:val="000000"/>
        </w:rPr>
        <w:t xml:space="preserve"> Доверенность на разовое получение или отзыв регистрационных свидетельств пользователей Удостоверяющего центра государственных органов Республики Казахстан</w:t>
      </w:r>
    </w:p>
    <w:bookmarkEnd w:id="199"/>
    <w:p>
      <w:pPr>
        <w:spacing w:after="0"/>
        <w:ind w:left="0"/>
        <w:jc w:val="both"/>
      </w:pPr>
      <w:bookmarkStart w:name="z763" w:id="200"/>
      <w:r>
        <w:rPr>
          <w:rFonts w:ascii="Times New Roman"/>
          <w:b w:val="false"/>
          <w:i w:val="false"/>
          <w:color w:val="000000"/>
          <w:sz w:val="28"/>
        </w:rPr>
        <w:t>
      _____________________________________, "______" 20 год</w:t>
      </w:r>
    </w:p>
    <w:bookmarkEnd w:id="200"/>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и место рождения, местожительство)</w:t>
      </w:r>
    </w:p>
    <w:p>
      <w:pPr>
        <w:spacing w:after="0"/>
        <w:ind w:left="0"/>
        <w:jc w:val="both"/>
      </w:pPr>
      <w:bookmarkStart w:name="z764" w:id="201"/>
      <w:r>
        <w:rPr>
          <w:rFonts w:ascii="Times New Roman"/>
          <w:b w:val="false"/>
          <w:i w:val="false"/>
          <w:color w:val="000000"/>
          <w:sz w:val="28"/>
        </w:rPr>
        <w:t>
      Индивидуальный идентификационный номер _________________________,</w:t>
      </w:r>
    </w:p>
    <w:bookmarkEnd w:id="201"/>
    <w:p>
      <w:pPr>
        <w:spacing w:after="0"/>
        <w:ind w:left="0"/>
        <w:jc w:val="both"/>
      </w:pPr>
      <w:r>
        <w:rPr>
          <w:rFonts w:ascii="Times New Roman"/>
          <w:b w:val="false"/>
          <w:i w:val="false"/>
          <w:color w:val="000000"/>
          <w:sz w:val="28"/>
        </w:rPr>
        <w:t>представить документы на _______________________________________________</w:t>
      </w:r>
    </w:p>
    <w:p>
      <w:pPr>
        <w:spacing w:after="0"/>
        <w:ind w:left="0"/>
        <w:jc w:val="both"/>
      </w:pPr>
      <w:r>
        <w:rPr>
          <w:rFonts w:ascii="Times New Roman"/>
          <w:b w:val="false"/>
          <w:i w:val="false"/>
          <w:color w:val="000000"/>
          <w:sz w:val="28"/>
        </w:rPr>
        <w:t>(выдачу или отзыв)</w:t>
      </w:r>
    </w:p>
    <w:p>
      <w:pPr>
        <w:spacing w:after="0"/>
        <w:ind w:left="0"/>
        <w:jc w:val="both"/>
      </w:pPr>
      <w:r>
        <w:rPr>
          <w:rFonts w:ascii="Times New Roman"/>
          <w:b w:val="false"/>
          <w:i w:val="false"/>
          <w:color w:val="000000"/>
          <w:sz w:val="28"/>
        </w:rPr>
        <w:t>регистрационных свидетельств пользователей в Удостоверяющий центр государственных</w:t>
      </w:r>
    </w:p>
    <w:p>
      <w:pPr>
        <w:spacing w:after="0"/>
        <w:ind w:left="0"/>
        <w:jc w:val="both"/>
      </w:pPr>
      <w:r>
        <w:rPr>
          <w:rFonts w:ascii="Times New Roman"/>
          <w:b w:val="false"/>
          <w:i w:val="false"/>
          <w:color w:val="000000"/>
          <w:sz w:val="28"/>
        </w:rPr>
        <w:t>органов Республики Казахстан для сотрудников государственного органа:</w:t>
      </w:r>
    </w:p>
    <w:p>
      <w:pPr>
        <w:spacing w:after="0"/>
        <w:ind w:left="0"/>
        <w:jc w:val="both"/>
      </w:pPr>
      <w:r>
        <w:rPr>
          <w:rFonts w:ascii="Times New Roman"/>
          <w:b w:val="false"/>
          <w:i w:val="false"/>
          <w:color w:val="000000"/>
          <w:sz w:val="28"/>
        </w:rPr>
        <w:t>1. __________________________,______________________, ___________________</w:t>
      </w:r>
    </w:p>
    <w:p>
      <w:pPr>
        <w:spacing w:after="0"/>
        <w:ind w:left="0"/>
        <w:jc w:val="both"/>
      </w:pPr>
      <w:r>
        <w:rPr>
          <w:rFonts w:ascii="Times New Roman"/>
          <w:b w:val="false"/>
          <w:i w:val="false"/>
          <w:color w:val="000000"/>
          <w:sz w:val="28"/>
        </w:rPr>
        <w:t>(фамилия, имя, отчество (при его наличии) (должность)(подпись сотрудника)</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2. __________________________, ______________________, 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сотрудника)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7" w:id="202"/>
    <w:p>
      <w:pPr>
        <w:spacing w:after="0"/>
        <w:ind w:left="0"/>
        <w:jc w:val="left"/>
      </w:pPr>
      <w:r>
        <w:rPr>
          <w:rFonts w:ascii="Times New Roman"/>
          <w:b/>
          <w:i w:val="false"/>
          <w:color w:val="000000"/>
        </w:rPr>
        <w:t xml:space="preserve"> Журнал учета выдачи регистрационных свидетельств пользователей Удостоверяющего центра государственных органов Республики Казахстан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пользователя, на которого выпущено регистрационное свидетельство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203"/>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203"/>
    <w:bookmarkStart w:name="z771" w:id="204"/>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p>
            <w:pPr>
              <w:spacing w:after="20"/>
              <w:ind w:left="20"/>
              <w:jc w:val="both"/>
            </w:pPr>
            <w:r>
              <w:rPr>
                <w:rFonts w:ascii="Times New Roman"/>
                <w:b w:val="false"/>
                <w:i w:val="false"/>
                <w:color w:val="000000"/>
                <w:sz w:val="20"/>
              </w:rPr>
              <w:t>(заполняется при подаче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2" w:id="205"/>
      <w:r>
        <w:rPr>
          <w:rFonts w:ascii="Times New Roman"/>
          <w:b w:val="false"/>
          <w:i w:val="false"/>
          <w:color w:val="000000"/>
          <w:sz w:val="28"/>
        </w:rPr>
        <w:t>
      Приложение: Носители ключевой информации___ штук</w:t>
      </w:r>
    </w:p>
    <w:bookmarkEnd w:id="205"/>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5" w:id="206"/>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34.310-2004 )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 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 Идентификатор политики=1.2.398.3.2.1 [1,1]Сведения квалификатора политики: Идентификатор квалификатора политики = CPS Квалификатор: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URL=http://crl1.root.gov.kz/gost.crl</w:t>
            </w:r>
          </w:p>
          <w:p>
            <w:pPr>
              <w:spacing w:after="20"/>
              <w:ind w:left="20"/>
              <w:jc w:val="both"/>
            </w:pPr>
            <w:r>
              <w:rPr>
                <w:rFonts w:ascii="Times New Roman"/>
                <w:b w:val="false"/>
                <w:i w:val="false"/>
                <w:color w:val="000000"/>
                <w:sz w:val="20"/>
              </w:rPr>
              <w:t>URL=http://crl.root.gov.kz/gost.crl</w:t>
            </w:r>
          </w:p>
          <w:p>
            <w:pPr>
              <w:spacing w:after="20"/>
              <w:ind w:left="20"/>
              <w:jc w:val="both"/>
            </w:pPr>
            <w:r>
              <w:rPr>
                <w:rFonts w:ascii="Times New Roman"/>
                <w:b w:val="false"/>
                <w:i w:val="false"/>
                <w:color w:val="000000"/>
                <w:sz w:val="20"/>
              </w:rPr>
              <w:t>Причина списка отзыва (CRL)=Сертификат заменен, Прекращение действия, Приостановка действия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76" w:id="207"/>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Р 34.10-2015).</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 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 Идентификатор политики=1.2.398.3.2.1 [1,1]Сведения квалификатора политики: Идентификатор квалификатора политики = CPS Квалификатор: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777" w:id="208"/>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ГОСТ 34.310-2004)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p>
            <w:pPr>
              <w:spacing w:after="20"/>
              <w:ind w:left="20"/>
              <w:jc w:val="both"/>
            </w:pPr>
            <w:r>
              <w:rPr>
                <w:rFonts w:ascii="Times New Roman"/>
                <w:b w:val="false"/>
                <w:i w:val="false"/>
                <w:color w:val="000000"/>
                <w:sz w:val="20"/>
              </w:rPr>
              <w:t>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 Phone = +7XXXXXXXXXX (необязательное поле) E = ЭЛЕКТРОННАЯ ПОЧТА (необязательное поле) OU = BINXXXXXXXXXXXX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политики=1.2.398.3.2.1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 Поставщик сертификата: Адрес каталога: CN = Удостоверяющий центр Государственных органов O = Республика Казахстан С = KZ Серийный номер сертификата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критично</w:t>
            </w:r>
          </w:p>
        </w:tc>
      </w:tr>
    </w:tbl>
    <w:bookmarkStart w:name="z778" w:id="209"/>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СТ РК ГОСТ Р 34.10-2015)</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 Phone = +7XXXXXXXXXX (необязательное поле) E = ЭЛЕКТРОННАЯ ПОЧТА (необязательное поле) OU = BINXXXXXXXXXXXX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 Поставщик сертификата: Адрес каталога: CN = Удостоверяющий центр Государственных органов O = Республика Казахстан С = KZ Серийный номер сертификата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1" w:id="210"/>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ГОСТ 34.310-2004</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 OU = VPN_XXXXXXXXXXXX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политики=1.2.398.3.2.1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782" w:id="211"/>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СТ РК ГОСТ Р 34.10-2015</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 OU = VPN_XXXXXXXXXXXX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ключа = серийный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5" w:id="212"/>
    <w:p>
      <w:pPr>
        <w:spacing w:after="0"/>
        <w:ind w:left="0"/>
        <w:jc w:val="left"/>
      </w:pPr>
      <w:r>
        <w:rPr>
          <w:rFonts w:ascii="Times New Roman"/>
          <w:b/>
          <w:i w:val="false"/>
          <w:color w:val="000000"/>
        </w:rPr>
        <w:t xml:space="preserve"> Заявление на отзыв регистрационного свидетельства пользователя Удостоверяющего центра государственных органов Республики Казахстан</w:t>
      </w:r>
    </w:p>
    <w:bookmarkEnd w:id="212"/>
    <w:bookmarkStart w:name="z786" w:id="213"/>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7" w:id="214"/>
      <w:r>
        <w:rPr>
          <w:rFonts w:ascii="Times New Roman"/>
          <w:b w:val="false"/>
          <w:i w:val="false"/>
          <w:color w:val="000000"/>
          <w:sz w:val="28"/>
        </w:rPr>
        <w:t>
      Приложение: Носители ключевой информации ___ штук.</w:t>
      </w:r>
    </w:p>
    <w:bookmarkEnd w:id="214"/>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97" w:id="215"/>
    <w:p>
      <w:pPr>
        <w:spacing w:after="0"/>
        <w:ind w:left="0"/>
        <w:jc w:val="left"/>
      </w:pPr>
      <w:r>
        <w:rPr>
          <w:rFonts w:ascii="Times New Roman"/>
          <w:b/>
          <w:i w:val="false"/>
          <w:color w:val="000000"/>
        </w:rPr>
        <w:t xml:space="preserve"> Правила выдачи, хранения, отзыва регистрационного свидетельства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w:t>
      </w:r>
    </w:p>
    <w:bookmarkEnd w:id="215"/>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01.12.2023 </w:t>
      </w:r>
      <w:r>
        <w:rPr>
          <w:rFonts w:ascii="Times New Roman"/>
          <w:b w:val="false"/>
          <w:i w:val="false"/>
          <w:color w:val="ff0000"/>
          <w:sz w:val="28"/>
        </w:rPr>
        <w:t>№ 595/НҚ</w:t>
      </w:r>
      <w:r>
        <w:rPr>
          <w:rFonts w:ascii="Times New Roman"/>
          <w:b w:val="false"/>
          <w:i w:val="false"/>
          <w:color w:val="ff0000"/>
          <w:sz w:val="28"/>
        </w:rPr>
        <w:t xml:space="preserve"> (вводится в действие с 30.04.2024).</w:t>
      </w:r>
    </w:p>
    <w:bookmarkStart w:name="z788" w:id="216"/>
    <w:p>
      <w:pPr>
        <w:spacing w:after="0"/>
        <w:ind w:left="0"/>
        <w:jc w:val="left"/>
      </w:pPr>
      <w:r>
        <w:rPr>
          <w:rFonts w:ascii="Times New Roman"/>
          <w:b/>
          <w:i w:val="false"/>
          <w:color w:val="000000"/>
        </w:rPr>
        <w:t xml:space="preserve"> Глава 1. Общие положения</w:t>
      </w:r>
    </w:p>
    <w:bookmarkEnd w:id="216"/>
    <w:bookmarkStart w:name="z789" w:id="217"/>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подпунктом 1) статьи 10 Закона Республики Казахстан "О государственных услугах" и определяют порядок выдачи, хранения,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 а также порядок оказания государственной услуги "Выдача и отзыв регистрационного свидетельства Национального удостоверяющего центра Республики Казахстан".</w:t>
      </w:r>
    </w:p>
    <w:bookmarkEnd w:id="217"/>
    <w:bookmarkStart w:name="z790" w:id="2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8"/>
    <w:bookmarkStart w:name="z791" w:id="2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19"/>
    <w:bookmarkStart w:name="z792" w:id="220"/>
    <w:p>
      <w:pPr>
        <w:spacing w:after="0"/>
        <w:ind w:left="0"/>
        <w:jc w:val="both"/>
      </w:pPr>
      <w:r>
        <w:rPr>
          <w:rFonts w:ascii="Times New Roman"/>
          <w:b w:val="false"/>
          <w:i w:val="false"/>
          <w:color w:val="000000"/>
          <w:sz w:val="28"/>
        </w:rPr>
        <w:t>
      2)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20"/>
    <w:bookmarkStart w:name="z793" w:id="221"/>
    <w:p>
      <w:pPr>
        <w:spacing w:after="0"/>
        <w:ind w:left="0"/>
        <w:jc w:val="both"/>
      </w:pPr>
      <w:r>
        <w:rPr>
          <w:rFonts w:ascii="Times New Roman"/>
          <w:b w:val="false"/>
          <w:i w:val="false"/>
          <w:color w:val="000000"/>
          <w:sz w:val="28"/>
        </w:rPr>
        <w:t>
      3)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221"/>
    <w:bookmarkStart w:name="z794" w:id="222"/>
    <w:p>
      <w:pPr>
        <w:spacing w:after="0"/>
        <w:ind w:left="0"/>
        <w:jc w:val="both"/>
      </w:pPr>
      <w:r>
        <w:rPr>
          <w:rFonts w:ascii="Times New Roman"/>
          <w:b w:val="false"/>
          <w:i w:val="false"/>
          <w:color w:val="000000"/>
          <w:sz w:val="28"/>
        </w:rPr>
        <w:t>
      4) облачная электронная цифровая подпись – сервис удостоверяющего центра, позволяющий создавать, использовать, хранить и удалять закрытые ключи электронной цифровой подписи в HSM удостоверяющего центра,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bookmarkEnd w:id="222"/>
    <w:bookmarkStart w:name="z795" w:id="223"/>
    <w:p>
      <w:pPr>
        <w:spacing w:after="0"/>
        <w:ind w:left="0"/>
        <w:jc w:val="both"/>
      </w:pPr>
      <w:r>
        <w:rPr>
          <w:rFonts w:ascii="Times New Roman"/>
          <w:b w:val="false"/>
          <w:i w:val="false"/>
          <w:color w:val="000000"/>
          <w:sz w:val="28"/>
        </w:rPr>
        <w:t xml:space="preserve">
      5) совместное предпринимательство – группа физических лиц (индивидуальных предпринимателей), осуществляющие деятельность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Предпринимательского кодекса;</w:t>
      </w:r>
    </w:p>
    <w:bookmarkEnd w:id="223"/>
    <w:bookmarkStart w:name="z796" w:id="224"/>
    <w:p>
      <w:pPr>
        <w:spacing w:after="0"/>
        <w:ind w:left="0"/>
        <w:jc w:val="both"/>
      </w:pPr>
      <w:r>
        <w:rPr>
          <w:rFonts w:ascii="Times New Roman"/>
          <w:b w:val="false"/>
          <w:i w:val="false"/>
          <w:color w:val="000000"/>
          <w:sz w:val="28"/>
        </w:rPr>
        <w:t>
      6) 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bookmarkEnd w:id="224"/>
    <w:bookmarkStart w:name="z797" w:id="225"/>
    <w:p>
      <w:pPr>
        <w:spacing w:after="0"/>
        <w:ind w:left="0"/>
        <w:jc w:val="both"/>
      </w:pPr>
      <w:r>
        <w:rPr>
          <w:rFonts w:ascii="Times New Roman"/>
          <w:b w:val="false"/>
          <w:i w:val="false"/>
          <w:color w:val="000000"/>
          <w:sz w:val="28"/>
        </w:rPr>
        <w:t>
      7) интернет-ресурс pki.gov.kz (далее – портал) – интернет-ресурс национального удостоверяющего центра Республики Казахстан, посредством которого акционерным обществом "Национальные информационные технологии" осуществляется прием заявлений и выдача результатов на выпуск регистрационных свидетельств;</w:t>
      </w:r>
    </w:p>
    <w:bookmarkEnd w:id="225"/>
    <w:bookmarkStart w:name="z798" w:id="226"/>
    <w:p>
      <w:pPr>
        <w:spacing w:after="0"/>
        <w:ind w:left="0"/>
        <w:jc w:val="both"/>
      </w:pPr>
      <w:r>
        <w:rPr>
          <w:rFonts w:ascii="Times New Roman"/>
          <w:b w:val="false"/>
          <w:i w:val="false"/>
          <w:color w:val="000000"/>
          <w:sz w:val="28"/>
        </w:rPr>
        <w:t>
      8) отозванное регистрационное свидетельство – регистрационное свидетельство, выданное национальным удостоверяющим центром, действие которого прекращено в порядке, установленном настоящими Правилами;</w:t>
      </w:r>
    </w:p>
    <w:bookmarkEnd w:id="226"/>
    <w:bookmarkStart w:name="z799" w:id="227"/>
    <w:p>
      <w:pPr>
        <w:spacing w:after="0"/>
        <w:ind w:left="0"/>
        <w:jc w:val="both"/>
      </w:pPr>
      <w:r>
        <w:rPr>
          <w:rFonts w:ascii="Times New Roman"/>
          <w:b w:val="false"/>
          <w:i w:val="false"/>
          <w:color w:val="000000"/>
          <w:sz w:val="28"/>
        </w:rPr>
        <w:t>
      9)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227"/>
    <w:bookmarkStart w:name="z800" w:id="228"/>
    <w:p>
      <w:pPr>
        <w:spacing w:after="0"/>
        <w:ind w:left="0"/>
        <w:jc w:val="both"/>
      </w:pPr>
      <w:r>
        <w:rPr>
          <w:rFonts w:ascii="Times New Roman"/>
          <w:b w:val="false"/>
          <w:i w:val="false"/>
          <w:color w:val="000000"/>
          <w:sz w:val="28"/>
        </w:rPr>
        <w:t>
      10) национальный удостоверяющий центр Республики Казахстан (далее – НУЦ)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28"/>
    <w:bookmarkStart w:name="z801" w:id="229"/>
    <w:p>
      <w:pPr>
        <w:spacing w:after="0"/>
        <w:ind w:left="0"/>
        <w:jc w:val="both"/>
      </w:pPr>
      <w:r>
        <w:rPr>
          <w:rFonts w:ascii="Times New Roman"/>
          <w:b w:val="false"/>
          <w:i w:val="false"/>
          <w:color w:val="000000"/>
          <w:sz w:val="28"/>
        </w:rPr>
        <w:t>
      11) удаленная идентификация – процедура установления личности на основе биометрической идентификации лица услугополучателя, а также предоставленного одноразового пароля, отправленного на абонентский номер сотовой связи зарегистрированного в базе мобильных граждан;</w:t>
      </w:r>
    </w:p>
    <w:bookmarkEnd w:id="229"/>
    <w:bookmarkStart w:name="z802" w:id="230"/>
    <w:p>
      <w:pPr>
        <w:spacing w:after="0"/>
        <w:ind w:left="0"/>
        <w:jc w:val="both"/>
      </w:pPr>
      <w:r>
        <w:rPr>
          <w:rFonts w:ascii="Times New Roman"/>
          <w:b w:val="false"/>
          <w:i w:val="false"/>
          <w:color w:val="000000"/>
          <w:sz w:val="28"/>
        </w:rPr>
        <w:t>
      12) объектный идентификатор (далее – OID) – уникальный набор цифр, который связан с объектом информационной системы и однозначно идентифицирует его в мировом адресном пространстве объектов;</w:t>
      </w:r>
    </w:p>
    <w:bookmarkEnd w:id="230"/>
    <w:bookmarkStart w:name="z803" w:id="231"/>
    <w:p>
      <w:pPr>
        <w:spacing w:after="0"/>
        <w:ind w:left="0"/>
        <w:jc w:val="both"/>
      </w:pPr>
      <w:r>
        <w:rPr>
          <w:rFonts w:ascii="Times New Roman"/>
          <w:b w:val="false"/>
          <w:i w:val="false"/>
          <w:color w:val="000000"/>
          <w:sz w:val="28"/>
        </w:rPr>
        <w:t>
      13)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(2 уровень);</w:t>
      </w:r>
    </w:p>
    <w:bookmarkEnd w:id="231"/>
    <w:bookmarkStart w:name="z804" w:id="232"/>
    <w:p>
      <w:pPr>
        <w:spacing w:after="0"/>
        <w:ind w:left="0"/>
        <w:jc w:val="both"/>
      </w:pPr>
      <w:r>
        <w:rPr>
          <w:rFonts w:ascii="Times New Roman"/>
          <w:b w:val="false"/>
          <w:i w:val="false"/>
          <w:color w:val="000000"/>
          <w:sz w:val="28"/>
        </w:rPr>
        <w:t xml:space="preserve">
      14)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232"/>
    <w:bookmarkStart w:name="z805" w:id="233"/>
    <w:p>
      <w:pPr>
        <w:spacing w:after="0"/>
        <w:ind w:left="0"/>
        <w:jc w:val="both"/>
      </w:pPr>
      <w:r>
        <w:rPr>
          <w:rFonts w:ascii="Times New Roman"/>
          <w:b w:val="false"/>
          <w:i w:val="false"/>
          <w:color w:val="000000"/>
          <w:sz w:val="28"/>
        </w:rPr>
        <w:t>
      15)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33"/>
    <w:bookmarkStart w:name="z806" w:id="234"/>
    <w:p>
      <w:pPr>
        <w:spacing w:after="0"/>
        <w:ind w:left="0"/>
        <w:jc w:val="both"/>
      </w:pPr>
      <w:r>
        <w:rPr>
          <w:rFonts w:ascii="Times New Roman"/>
          <w:b w:val="false"/>
          <w:i w:val="false"/>
          <w:color w:val="000000"/>
          <w:sz w:val="28"/>
        </w:rPr>
        <w:t>
      16) шаблон регистрационного свидетельства (далее – шаблон) – структура регистрационного свидетельства с присвоенным объектным идентификатором;</w:t>
      </w:r>
    </w:p>
    <w:bookmarkEnd w:id="234"/>
    <w:bookmarkStart w:name="z807" w:id="235"/>
    <w:p>
      <w:pPr>
        <w:spacing w:after="0"/>
        <w:ind w:left="0"/>
        <w:jc w:val="both"/>
      </w:pPr>
      <w:r>
        <w:rPr>
          <w:rFonts w:ascii="Times New Roman"/>
          <w:b w:val="false"/>
          <w:i w:val="false"/>
          <w:color w:val="000000"/>
          <w:sz w:val="28"/>
        </w:rPr>
        <w:t>
      17) центр регистрации (далее – ЦР) – организация, осуществляющая прием заявления и выдачу результата оказания государственной услуги "Выдача и отзыв регистрационного свидетельства Национального удостоверяющего центра Республики Казахстан" (за исключением ПЭП);</w:t>
      </w:r>
    </w:p>
    <w:bookmarkEnd w:id="235"/>
    <w:bookmarkStart w:name="z808" w:id="236"/>
    <w:p>
      <w:pPr>
        <w:spacing w:after="0"/>
        <w:ind w:left="0"/>
        <w:jc w:val="both"/>
      </w:pPr>
      <w:r>
        <w:rPr>
          <w:rFonts w:ascii="Times New Roman"/>
          <w:b w:val="false"/>
          <w:i w:val="false"/>
          <w:color w:val="000000"/>
          <w:sz w:val="28"/>
        </w:rPr>
        <w:t>
      18)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236"/>
    <w:bookmarkStart w:name="z809" w:id="237"/>
    <w:p>
      <w:pPr>
        <w:spacing w:after="0"/>
        <w:ind w:left="0"/>
        <w:jc w:val="both"/>
      </w:pPr>
      <w:r>
        <w:rPr>
          <w:rFonts w:ascii="Times New Roman"/>
          <w:b w:val="false"/>
          <w:i w:val="false"/>
          <w:color w:val="000000"/>
          <w:sz w:val="28"/>
        </w:rPr>
        <w:t>
      19)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237"/>
    <w:bookmarkStart w:name="z810" w:id="238"/>
    <w:p>
      <w:pPr>
        <w:spacing w:after="0"/>
        <w:ind w:left="0"/>
        <w:jc w:val="both"/>
      </w:pPr>
      <w:r>
        <w:rPr>
          <w:rFonts w:ascii="Times New Roman"/>
          <w:b w:val="false"/>
          <w:i w:val="false"/>
          <w:color w:val="000000"/>
          <w:sz w:val="28"/>
        </w:rPr>
        <w:t>
      20)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238"/>
    <w:bookmarkStart w:name="z811" w:id="239"/>
    <w:p>
      <w:pPr>
        <w:spacing w:after="0"/>
        <w:ind w:left="0"/>
        <w:jc w:val="both"/>
      </w:pPr>
      <w:r>
        <w:rPr>
          <w:rFonts w:ascii="Times New Roman"/>
          <w:b w:val="false"/>
          <w:i w:val="false"/>
          <w:color w:val="000000"/>
          <w:sz w:val="28"/>
        </w:rPr>
        <w:t>
      21)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39"/>
    <w:bookmarkStart w:name="z812" w:id="240"/>
    <w:p>
      <w:pPr>
        <w:spacing w:after="0"/>
        <w:ind w:left="0"/>
        <w:jc w:val="both"/>
      </w:pPr>
      <w:r>
        <w:rPr>
          <w:rFonts w:ascii="Times New Roman"/>
          <w:b w:val="false"/>
          <w:i w:val="false"/>
          <w:color w:val="000000"/>
          <w:sz w:val="28"/>
        </w:rPr>
        <w:t>
      22) мобильное приложение "электронного правительства" (далее – мобильное приложение) – программный продукт, установленный и запущенный на абонентском устройстве сотовой связи и предоставляющий доступ к государственным услугам и иным услугам, оказываемым в электронной форме, посредством сотовой связи и Интернет;</w:t>
      </w:r>
    </w:p>
    <w:bookmarkEnd w:id="240"/>
    <w:bookmarkStart w:name="z813" w:id="241"/>
    <w:p>
      <w:pPr>
        <w:spacing w:after="0"/>
        <w:ind w:left="0"/>
        <w:jc w:val="both"/>
      </w:pPr>
      <w:r>
        <w:rPr>
          <w:rFonts w:ascii="Times New Roman"/>
          <w:b w:val="false"/>
          <w:i w:val="false"/>
          <w:color w:val="000000"/>
          <w:sz w:val="28"/>
        </w:rPr>
        <w:t>
      23)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241"/>
    <w:bookmarkStart w:name="z814" w:id="242"/>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2"/>
    <w:bookmarkStart w:name="z815" w:id="243"/>
    <w:p>
      <w:pPr>
        <w:spacing w:after="0"/>
        <w:ind w:left="0"/>
        <w:jc w:val="both"/>
      </w:pPr>
      <w:r>
        <w:rPr>
          <w:rFonts w:ascii="Times New Roman"/>
          <w:b w:val="false"/>
          <w:i w:val="false"/>
          <w:color w:val="000000"/>
          <w:sz w:val="28"/>
        </w:rPr>
        <w:t>
      25) средства ЭЦП – совокупность программных и технических средств, используемых для создания и проверки подлинности ЭЦП;</w:t>
      </w:r>
    </w:p>
    <w:bookmarkEnd w:id="243"/>
    <w:bookmarkStart w:name="z816" w:id="244"/>
    <w:p>
      <w:pPr>
        <w:spacing w:after="0"/>
        <w:ind w:left="0"/>
        <w:jc w:val="both"/>
      </w:pPr>
      <w:r>
        <w:rPr>
          <w:rFonts w:ascii="Times New Roman"/>
          <w:b w:val="false"/>
          <w:i w:val="false"/>
          <w:color w:val="000000"/>
          <w:sz w:val="28"/>
        </w:rPr>
        <w:t>
      26) Secure Sockets Layer (далее – SSL) – уровень защищенных сокетов, представляющий собой криптографический протокол, который обеспечивает защищенную передачу информации в Интернете;</w:t>
      </w:r>
    </w:p>
    <w:bookmarkEnd w:id="244"/>
    <w:bookmarkStart w:name="z817" w:id="245"/>
    <w:p>
      <w:pPr>
        <w:spacing w:after="0"/>
        <w:ind w:left="0"/>
        <w:jc w:val="left"/>
      </w:pPr>
      <w:r>
        <w:rPr>
          <w:rFonts w:ascii="Times New Roman"/>
          <w:b/>
          <w:i w:val="false"/>
          <w:color w:val="000000"/>
        </w:rPr>
        <w:t xml:space="preserve"> Глава 2. Порядок выдачи регистрационных свидетельств</w:t>
      </w:r>
    </w:p>
    <w:bookmarkEnd w:id="245"/>
    <w:bookmarkStart w:name="z818" w:id="246"/>
    <w:p>
      <w:pPr>
        <w:spacing w:after="0"/>
        <w:ind w:left="0"/>
        <w:jc w:val="both"/>
      </w:pPr>
      <w:r>
        <w:rPr>
          <w:rFonts w:ascii="Times New Roman"/>
          <w:b w:val="false"/>
          <w:i w:val="false"/>
          <w:color w:val="000000"/>
          <w:sz w:val="28"/>
        </w:rPr>
        <w:t>
      3. Регистрационные свидетельства выдаются по следующим шаблонам:</w:t>
      </w:r>
    </w:p>
    <w:bookmarkEnd w:id="246"/>
    <w:bookmarkStart w:name="z819" w:id="247"/>
    <w:p>
      <w:pPr>
        <w:spacing w:after="0"/>
        <w:ind w:left="0"/>
        <w:jc w:val="both"/>
      </w:pPr>
      <w:r>
        <w:rPr>
          <w:rFonts w:ascii="Times New Roman"/>
          <w:b w:val="false"/>
          <w:i w:val="false"/>
          <w:color w:val="000000"/>
          <w:sz w:val="28"/>
        </w:rPr>
        <w:t>
      1) Для физических лиц:</w:t>
      </w:r>
    </w:p>
    <w:bookmarkEnd w:id="247"/>
    <w:bookmarkStart w:name="z820" w:id="248"/>
    <w:p>
      <w:pPr>
        <w:spacing w:after="0"/>
        <w:ind w:left="0"/>
        <w:jc w:val="both"/>
      </w:pPr>
      <w:r>
        <w:rPr>
          <w:rFonts w:ascii="Times New Roman"/>
          <w:b w:val="false"/>
          <w:i w:val="false"/>
          <w:color w:val="000000"/>
          <w:sz w:val="28"/>
        </w:rPr>
        <w:t>
      физическое лицо;</w:t>
      </w:r>
    </w:p>
    <w:bookmarkEnd w:id="248"/>
    <w:bookmarkStart w:name="z821" w:id="249"/>
    <w:p>
      <w:pPr>
        <w:spacing w:after="0"/>
        <w:ind w:left="0"/>
        <w:jc w:val="both"/>
      </w:pPr>
      <w:r>
        <w:rPr>
          <w:rFonts w:ascii="Times New Roman"/>
          <w:b w:val="false"/>
          <w:i w:val="false"/>
          <w:color w:val="000000"/>
          <w:sz w:val="28"/>
        </w:rPr>
        <w:t>
      облачная ЭЦП;</w:t>
      </w:r>
    </w:p>
    <w:bookmarkEnd w:id="249"/>
    <w:bookmarkStart w:name="z822" w:id="250"/>
    <w:p>
      <w:pPr>
        <w:spacing w:after="0"/>
        <w:ind w:left="0"/>
        <w:jc w:val="both"/>
      </w:pPr>
      <w:r>
        <w:rPr>
          <w:rFonts w:ascii="Times New Roman"/>
          <w:b w:val="false"/>
          <w:i w:val="false"/>
          <w:color w:val="000000"/>
          <w:sz w:val="28"/>
        </w:rPr>
        <w:t>
      SSL физического лица;</w:t>
      </w:r>
    </w:p>
    <w:bookmarkEnd w:id="250"/>
    <w:bookmarkStart w:name="z823" w:id="251"/>
    <w:p>
      <w:pPr>
        <w:spacing w:after="0"/>
        <w:ind w:left="0"/>
        <w:jc w:val="both"/>
      </w:pPr>
      <w:r>
        <w:rPr>
          <w:rFonts w:ascii="Times New Roman"/>
          <w:b w:val="false"/>
          <w:i w:val="false"/>
          <w:color w:val="000000"/>
          <w:sz w:val="28"/>
        </w:rPr>
        <w:t>
      информационная система физического лица.</w:t>
      </w:r>
    </w:p>
    <w:bookmarkEnd w:id="251"/>
    <w:bookmarkStart w:name="z824" w:id="252"/>
    <w:p>
      <w:pPr>
        <w:spacing w:after="0"/>
        <w:ind w:left="0"/>
        <w:jc w:val="both"/>
      </w:pPr>
      <w:r>
        <w:rPr>
          <w:rFonts w:ascii="Times New Roman"/>
          <w:b w:val="false"/>
          <w:i w:val="false"/>
          <w:color w:val="000000"/>
          <w:sz w:val="28"/>
        </w:rPr>
        <w:t>
      2) Для юридических лиц или совместного предпринимательства:</w:t>
      </w:r>
    </w:p>
    <w:bookmarkEnd w:id="252"/>
    <w:bookmarkStart w:name="z825" w:id="253"/>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w:t>
      </w:r>
    </w:p>
    <w:bookmarkEnd w:id="253"/>
    <w:bookmarkStart w:name="z826" w:id="254"/>
    <w:p>
      <w:pPr>
        <w:spacing w:after="0"/>
        <w:ind w:left="0"/>
        <w:jc w:val="both"/>
      </w:pPr>
      <w:r>
        <w:rPr>
          <w:rFonts w:ascii="Times New Roman"/>
          <w:b w:val="false"/>
          <w:i w:val="false"/>
          <w:color w:val="000000"/>
          <w:sz w:val="28"/>
        </w:rPr>
        <w:t>
      сотрудник с правом подписи;</w:t>
      </w:r>
    </w:p>
    <w:bookmarkEnd w:id="254"/>
    <w:bookmarkStart w:name="z827" w:id="255"/>
    <w:p>
      <w:pPr>
        <w:spacing w:after="0"/>
        <w:ind w:left="0"/>
        <w:jc w:val="both"/>
      </w:pPr>
      <w:r>
        <w:rPr>
          <w:rFonts w:ascii="Times New Roman"/>
          <w:b w:val="false"/>
          <w:i w:val="false"/>
          <w:color w:val="000000"/>
          <w:sz w:val="28"/>
        </w:rPr>
        <w:t>
      сотрудник организации;</w:t>
      </w:r>
    </w:p>
    <w:bookmarkEnd w:id="255"/>
    <w:bookmarkStart w:name="z828" w:id="256"/>
    <w:p>
      <w:pPr>
        <w:spacing w:after="0"/>
        <w:ind w:left="0"/>
        <w:jc w:val="both"/>
      </w:pPr>
      <w:r>
        <w:rPr>
          <w:rFonts w:ascii="Times New Roman"/>
          <w:b w:val="false"/>
          <w:i w:val="false"/>
          <w:color w:val="000000"/>
          <w:sz w:val="28"/>
        </w:rPr>
        <w:t>
      участник информационной системы "Казначейство – Клиент";</w:t>
      </w:r>
    </w:p>
    <w:bookmarkEnd w:id="256"/>
    <w:bookmarkStart w:name="z829" w:id="257"/>
    <w:p>
      <w:pPr>
        <w:spacing w:after="0"/>
        <w:ind w:left="0"/>
        <w:jc w:val="both"/>
      </w:pPr>
      <w:r>
        <w:rPr>
          <w:rFonts w:ascii="Times New Roman"/>
          <w:b w:val="false"/>
          <w:i w:val="false"/>
          <w:color w:val="000000"/>
          <w:sz w:val="28"/>
        </w:rPr>
        <w:t>
      SSL юридического лица;</w:t>
      </w:r>
    </w:p>
    <w:bookmarkEnd w:id="257"/>
    <w:bookmarkStart w:name="z830" w:id="258"/>
    <w:p>
      <w:pPr>
        <w:spacing w:after="0"/>
        <w:ind w:left="0"/>
        <w:jc w:val="both"/>
      </w:pPr>
      <w:r>
        <w:rPr>
          <w:rFonts w:ascii="Times New Roman"/>
          <w:b w:val="false"/>
          <w:i w:val="false"/>
          <w:color w:val="000000"/>
          <w:sz w:val="28"/>
        </w:rPr>
        <w:t>
      информационная система юридического лица.</w:t>
      </w:r>
    </w:p>
    <w:bookmarkEnd w:id="258"/>
    <w:bookmarkStart w:name="z831" w:id="259"/>
    <w:p>
      <w:pPr>
        <w:spacing w:after="0"/>
        <w:ind w:left="0"/>
        <w:jc w:val="both"/>
      </w:pPr>
      <w:r>
        <w:rPr>
          <w:rFonts w:ascii="Times New Roman"/>
          <w:b w:val="false"/>
          <w:i w:val="false"/>
          <w:color w:val="000000"/>
          <w:sz w:val="28"/>
        </w:rPr>
        <w:t>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физическим и юридическим лицам (далее - услугополучатели) Акционерным обществом "Национальные информационные технологии" (далее – услугодатель).</w:t>
      </w:r>
    </w:p>
    <w:bookmarkEnd w:id="259"/>
    <w:bookmarkStart w:name="z832" w:id="260"/>
    <w:p>
      <w:pPr>
        <w:spacing w:after="0"/>
        <w:ind w:left="0"/>
        <w:jc w:val="both"/>
      </w:pPr>
      <w:r>
        <w:rPr>
          <w:rFonts w:ascii="Times New Roman"/>
          <w:b w:val="false"/>
          <w:i w:val="false"/>
          <w:color w:val="000000"/>
          <w:sz w:val="28"/>
        </w:rPr>
        <w:t>
      Выдача регистрационных свидетельств осуществляется следующими способами:</w:t>
      </w:r>
    </w:p>
    <w:bookmarkEnd w:id="260"/>
    <w:bookmarkStart w:name="z833" w:id="261"/>
    <w:p>
      <w:pPr>
        <w:spacing w:after="0"/>
        <w:ind w:left="0"/>
        <w:jc w:val="both"/>
      </w:pPr>
      <w:r>
        <w:rPr>
          <w:rFonts w:ascii="Times New Roman"/>
          <w:b w:val="false"/>
          <w:i w:val="false"/>
          <w:color w:val="000000"/>
          <w:sz w:val="28"/>
        </w:rPr>
        <w:t xml:space="preserve">
      для получения регистрационного свидетельства через Государственную корпорацию, услугополучатель заполняет на портале форму заявки. Закрытые ключи ЭЦП генерируются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 Подтверждение заявки осуществляется работником Государственной корпорации, после предоставления необходимого пакета документов в соответствии с Перечнем документов и сведений, истребуемых у услугополучателя для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261"/>
    <w:bookmarkStart w:name="z834" w:id="262"/>
    <w:p>
      <w:pPr>
        <w:spacing w:after="0"/>
        <w:ind w:left="0"/>
        <w:jc w:val="both"/>
      </w:pPr>
      <w:r>
        <w:rPr>
          <w:rFonts w:ascii="Times New Roman"/>
          <w:b w:val="false"/>
          <w:i w:val="false"/>
          <w:color w:val="000000"/>
          <w:sz w:val="28"/>
        </w:rPr>
        <w:t>
      для получения регистрационного свидетельства через личный кабинет портала (далее – личный кабинет), услугополучатель заполняет заявку и подписывает ее действующим закрытым ключом ЭЦП. Закрытые ключи ЭЦП генерируются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 Выдача регистрационных свидетельств производится без предоставления пакета документов в ЦР.</w:t>
      </w:r>
    </w:p>
    <w:bookmarkEnd w:id="262"/>
    <w:bookmarkStart w:name="z835" w:id="263"/>
    <w:p>
      <w:pPr>
        <w:spacing w:after="0"/>
        <w:ind w:left="0"/>
        <w:jc w:val="both"/>
      </w:pPr>
      <w:r>
        <w:rPr>
          <w:rFonts w:ascii="Times New Roman"/>
          <w:b w:val="false"/>
          <w:i w:val="false"/>
          <w:color w:val="000000"/>
          <w:sz w:val="28"/>
        </w:rPr>
        <w:t>
      для получения регистрационного свидетельства через удаленную идентификацию, услугополучатель заполняет на портале или ПЭП форму заявки. Закрытые ключи ЭЦП генерируются на удостоверение личности, содержащее микросхему (физическим лицам), средства вычислительной техники, носитель ключевой информации услугополучателя, облачное хранилище (облачная ЭЦП). Выдача регистрационных свидетельств производится без предоставления пакета документов в ЦР.</w:t>
      </w:r>
    </w:p>
    <w:bookmarkEnd w:id="263"/>
    <w:bookmarkStart w:name="z836" w:id="264"/>
    <w:p>
      <w:pPr>
        <w:spacing w:after="0"/>
        <w:ind w:left="0"/>
        <w:jc w:val="both"/>
      </w:pPr>
      <w:r>
        <w:rPr>
          <w:rFonts w:ascii="Times New Roman"/>
          <w:b w:val="false"/>
          <w:i w:val="false"/>
          <w:color w:val="000000"/>
          <w:sz w:val="28"/>
        </w:rPr>
        <w:t>
      4. Условия выдачи регистрационного свидетельства НУЦ через ЦР:</w:t>
      </w:r>
    </w:p>
    <w:bookmarkEnd w:id="264"/>
    <w:bookmarkStart w:name="z837" w:id="265"/>
    <w:p>
      <w:pPr>
        <w:spacing w:after="0"/>
        <w:ind w:left="0"/>
        <w:jc w:val="both"/>
      </w:pPr>
      <w:r>
        <w:rPr>
          <w:rFonts w:ascii="Times New Roman"/>
          <w:b w:val="false"/>
          <w:i w:val="false"/>
          <w:color w:val="000000"/>
          <w:sz w:val="28"/>
        </w:rPr>
        <w:t>
      1) для получения регистрационного свидетельства, по шаблону "физическое лицо", физическое лицо предоставляет в ЦР документы, указанные в Перечне;</w:t>
      </w:r>
    </w:p>
    <w:bookmarkEnd w:id="265"/>
    <w:bookmarkStart w:name="z838" w:id="266"/>
    <w:p>
      <w:pPr>
        <w:spacing w:after="0"/>
        <w:ind w:left="0"/>
        <w:jc w:val="both"/>
      </w:pPr>
      <w:r>
        <w:rPr>
          <w:rFonts w:ascii="Times New Roman"/>
          <w:b w:val="false"/>
          <w:i w:val="false"/>
          <w:color w:val="000000"/>
          <w:sz w:val="28"/>
        </w:rPr>
        <w:t>
      2) для получения регистрационного свидетельства, по шаблону "первый руководитель или уполномоченное лицо совместного предпринимательства" "сотрудник с правом подписи" "сотрудник организации", уполномоченное лицо совместного предпринимательства, предоставляет в ЦР документы, указанные в Перечне;</w:t>
      </w:r>
    </w:p>
    <w:bookmarkEnd w:id="266"/>
    <w:bookmarkStart w:name="z839" w:id="267"/>
    <w:p>
      <w:pPr>
        <w:spacing w:after="0"/>
        <w:ind w:left="0"/>
        <w:jc w:val="both"/>
      </w:pPr>
      <w:r>
        <w:rPr>
          <w:rFonts w:ascii="Times New Roman"/>
          <w:b w:val="false"/>
          <w:i w:val="false"/>
          <w:color w:val="000000"/>
          <w:sz w:val="28"/>
        </w:rPr>
        <w:t>
      3) для получения регистрационного свидетельства, по шаблонам "первый руководитель или уполномоченное лицо совместного предпринимательства", "сотрудник с правом подписи" или "сотрудник организации", юридическое лицо предоставляет в ЦР документы, указанные в Перечне;</w:t>
      </w:r>
    </w:p>
    <w:bookmarkEnd w:id="267"/>
    <w:bookmarkStart w:name="z840" w:id="268"/>
    <w:p>
      <w:pPr>
        <w:spacing w:after="0"/>
        <w:ind w:left="0"/>
        <w:jc w:val="both"/>
      </w:pPr>
      <w:r>
        <w:rPr>
          <w:rFonts w:ascii="Times New Roman"/>
          <w:b w:val="false"/>
          <w:i w:val="false"/>
          <w:color w:val="000000"/>
          <w:sz w:val="28"/>
        </w:rPr>
        <w:t>
      4) для получения регистрационного свидетельства по шаблону "SSL физического лица", физическое лицо – владелец доменного имени интернет-ресурса подает заявку на портале и предоставляет в ЦР документы, указанные в Перечне.</w:t>
      </w:r>
    </w:p>
    <w:bookmarkEnd w:id="268"/>
    <w:bookmarkStart w:name="z841" w:id="269"/>
    <w:p>
      <w:pPr>
        <w:spacing w:after="0"/>
        <w:ind w:left="0"/>
        <w:jc w:val="both"/>
      </w:pPr>
      <w:r>
        <w:rPr>
          <w:rFonts w:ascii="Times New Roman"/>
          <w:b w:val="false"/>
          <w:i w:val="false"/>
          <w:color w:val="000000"/>
          <w:sz w:val="28"/>
        </w:rPr>
        <w:t>
      После принятия документов и подтверждения заявки в ЦР, услугодатель проверяет заявку на:</w:t>
      </w:r>
    </w:p>
    <w:bookmarkEnd w:id="269"/>
    <w:bookmarkStart w:name="z842" w:id="270"/>
    <w:p>
      <w:pPr>
        <w:spacing w:after="0"/>
        <w:ind w:left="0"/>
        <w:jc w:val="both"/>
      </w:pPr>
      <w:r>
        <w:rPr>
          <w:rFonts w:ascii="Times New Roman"/>
          <w:b w:val="false"/>
          <w:i w:val="false"/>
          <w:color w:val="000000"/>
          <w:sz w:val="28"/>
        </w:rPr>
        <w:t>
      принадлежность доменного имени услугополучателю;</w:t>
      </w:r>
    </w:p>
    <w:bookmarkEnd w:id="270"/>
    <w:bookmarkStart w:name="z843" w:id="271"/>
    <w:p>
      <w:pPr>
        <w:spacing w:after="0"/>
        <w:ind w:left="0"/>
        <w:jc w:val="both"/>
      </w:pPr>
      <w:r>
        <w:rPr>
          <w:rFonts w:ascii="Times New Roman"/>
          <w:b w:val="false"/>
          <w:i w:val="false"/>
          <w:color w:val="000000"/>
          <w:sz w:val="28"/>
        </w:rPr>
        <w:t>
      корректность заполнения доменного имени;</w:t>
      </w:r>
    </w:p>
    <w:bookmarkEnd w:id="271"/>
    <w:bookmarkStart w:name="z844" w:id="272"/>
    <w:p>
      <w:pPr>
        <w:spacing w:after="0"/>
        <w:ind w:left="0"/>
        <w:jc w:val="both"/>
      </w:pPr>
      <w:r>
        <w:rPr>
          <w:rFonts w:ascii="Times New Roman"/>
          <w:b w:val="false"/>
          <w:i w:val="false"/>
          <w:color w:val="000000"/>
          <w:sz w:val="28"/>
        </w:rPr>
        <w:t>
      срок действия принадлежности доменного имени;</w:t>
      </w:r>
    </w:p>
    <w:bookmarkEnd w:id="272"/>
    <w:bookmarkStart w:name="z845" w:id="273"/>
    <w:p>
      <w:pPr>
        <w:spacing w:after="0"/>
        <w:ind w:left="0"/>
        <w:jc w:val="both"/>
      </w:pPr>
      <w:r>
        <w:rPr>
          <w:rFonts w:ascii="Times New Roman"/>
          <w:b w:val="false"/>
          <w:i w:val="false"/>
          <w:color w:val="000000"/>
          <w:sz w:val="28"/>
        </w:rPr>
        <w:t>
      регистрация доменного имени в зонах .KZ и .ҚАЗ.</w:t>
      </w:r>
    </w:p>
    <w:bookmarkEnd w:id="273"/>
    <w:bookmarkStart w:name="z846" w:id="274"/>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74"/>
    <w:bookmarkStart w:name="z847" w:id="275"/>
    <w:p>
      <w:pPr>
        <w:spacing w:after="0"/>
        <w:ind w:left="0"/>
        <w:jc w:val="both"/>
      </w:pPr>
      <w:r>
        <w:rPr>
          <w:rFonts w:ascii="Times New Roman"/>
          <w:b w:val="false"/>
          <w:i w:val="false"/>
          <w:color w:val="000000"/>
          <w:sz w:val="28"/>
        </w:rPr>
        <w:t>
      5) для получения регистрационного свидетельства по шаблону "SSL юридического лица", юридическое лицо – владелец доменного имени интернет-ресурса подает заявку на портале.</w:t>
      </w:r>
    </w:p>
    <w:bookmarkEnd w:id="275"/>
    <w:bookmarkStart w:name="z848" w:id="276"/>
    <w:p>
      <w:pPr>
        <w:spacing w:after="0"/>
        <w:ind w:left="0"/>
        <w:jc w:val="both"/>
      </w:pPr>
      <w:r>
        <w:rPr>
          <w:rFonts w:ascii="Times New Roman"/>
          <w:b w:val="false"/>
          <w:i w:val="false"/>
          <w:color w:val="000000"/>
          <w:sz w:val="28"/>
        </w:rPr>
        <w:t xml:space="preserve">
      После подачи заявки и ее подтверждения первым руководителем юридического лица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услугодатель проверяет заявку на:</w:t>
      </w:r>
    </w:p>
    <w:bookmarkEnd w:id="276"/>
    <w:bookmarkStart w:name="z849" w:id="277"/>
    <w:p>
      <w:pPr>
        <w:spacing w:after="0"/>
        <w:ind w:left="0"/>
        <w:jc w:val="both"/>
      </w:pPr>
      <w:r>
        <w:rPr>
          <w:rFonts w:ascii="Times New Roman"/>
          <w:b w:val="false"/>
          <w:i w:val="false"/>
          <w:color w:val="000000"/>
          <w:sz w:val="28"/>
        </w:rPr>
        <w:t>
      принадлежность доменного имени услугополучателю;</w:t>
      </w:r>
    </w:p>
    <w:bookmarkEnd w:id="277"/>
    <w:bookmarkStart w:name="z850" w:id="278"/>
    <w:p>
      <w:pPr>
        <w:spacing w:after="0"/>
        <w:ind w:left="0"/>
        <w:jc w:val="both"/>
      </w:pPr>
      <w:r>
        <w:rPr>
          <w:rFonts w:ascii="Times New Roman"/>
          <w:b w:val="false"/>
          <w:i w:val="false"/>
          <w:color w:val="000000"/>
          <w:sz w:val="28"/>
        </w:rPr>
        <w:t>
      корректность заполнения доменного имени;</w:t>
      </w:r>
    </w:p>
    <w:bookmarkEnd w:id="278"/>
    <w:bookmarkStart w:name="z851" w:id="279"/>
    <w:p>
      <w:pPr>
        <w:spacing w:after="0"/>
        <w:ind w:left="0"/>
        <w:jc w:val="both"/>
      </w:pPr>
      <w:r>
        <w:rPr>
          <w:rFonts w:ascii="Times New Roman"/>
          <w:b w:val="false"/>
          <w:i w:val="false"/>
          <w:color w:val="000000"/>
          <w:sz w:val="28"/>
        </w:rPr>
        <w:t>
      юридический адрес услугополучателя;</w:t>
      </w:r>
    </w:p>
    <w:bookmarkEnd w:id="279"/>
    <w:bookmarkStart w:name="z852" w:id="280"/>
    <w:p>
      <w:pPr>
        <w:spacing w:after="0"/>
        <w:ind w:left="0"/>
        <w:jc w:val="both"/>
      </w:pPr>
      <w:r>
        <w:rPr>
          <w:rFonts w:ascii="Times New Roman"/>
          <w:b w:val="false"/>
          <w:i w:val="false"/>
          <w:color w:val="000000"/>
          <w:sz w:val="28"/>
        </w:rPr>
        <w:t>
      срок действия принадлежности доменного имени;</w:t>
      </w:r>
    </w:p>
    <w:bookmarkEnd w:id="280"/>
    <w:bookmarkStart w:name="z853" w:id="281"/>
    <w:p>
      <w:pPr>
        <w:spacing w:after="0"/>
        <w:ind w:left="0"/>
        <w:jc w:val="both"/>
      </w:pPr>
      <w:r>
        <w:rPr>
          <w:rFonts w:ascii="Times New Roman"/>
          <w:b w:val="false"/>
          <w:i w:val="false"/>
          <w:color w:val="000000"/>
          <w:sz w:val="28"/>
        </w:rPr>
        <w:t>
      регистрация доменного имени в зонах .KZ и .ҚАЗ.</w:t>
      </w:r>
    </w:p>
    <w:bookmarkEnd w:id="281"/>
    <w:bookmarkStart w:name="z854" w:id="282"/>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82"/>
    <w:bookmarkStart w:name="z855" w:id="283"/>
    <w:p>
      <w:pPr>
        <w:spacing w:after="0"/>
        <w:ind w:left="0"/>
        <w:jc w:val="both"/>
      </w:pPr>
      <w:r>
        <w:rPr>
          <w:rFonts w:ascii="Times New Roman"/>
          <w:b w:val="false"/>
          <w:i w:val="false"/>
          <w:color w:val="000000"/>
          <w:sz w:val="28"/>
        </w:rPr>
        <w:t>
      6) для получения регистрационного свидетельства по шаблону "участник информационной системы "Казначейство – клиент", юридическое лицо предоставляет в ЦР документы, указанные в Перечне;</w:t>
      </w:r>
    </w:p>
    <w:bookmarkEnd w:id="283"/>
    <w:bookmarkStart w:name="z856" w:id="284"/>
    <w:p>
      <w:pPr>
        <w:spacing w:after="0"/>
        <w:ind w:left="0"/>
        <w:jc w:val="both"/>
      </w:pPr>
      <w:r>
        <w:rPr>
          <w:rFonts w:ascii="Times New Roman"/>
          <w:b w:val="false"/>
          <w:i w:val="false"/>
          <w:color w:val="000000"/>
          <w:sz w:val="28"/>
        </w:rPr>
        <w:t>
      7) для получения регистрационного свидетельства по шаблону "физическое лицо", физическое лицо – нерезидент предоставляет в ЦР документы, указанные в Перечне;</w:t>
      </w:r>
    </w:p>
    <w:bookmarkEnd w:id="284"/>
    <w:bookmarkStart w:name="z857" w:id="285"/>
    <w:p>
      <w:pPr>
        <w:spacing w:after="0"/>
        <w:ind w:left="0"/>
        <w:jc w:val="both"/>
      </w:pPr>
      <w:r>
        <w:rPr>
          <w:rFonts w:ascii="Times New Roman"/>
          <w:b w:val="false"/>
          <w:i w:val="false"/>
          <w:color w:val="000000"/>
          <w:sz w:val="28"/>
        </w:rPr>
        <w:t>
      8) для получения регистрационного свидетельства, по шаблонам "первый руководитель или уполномоченное лицо совместного предпринимательства", "сотрудник с правом подписи" или "сотрудник организации", юридическое лицо – нерезидент предоставляет в ЦР документы, указанные в Перечне;</w:t>
      </w:r>
    </w:p>
    <w:bookmarkEnd w:id="285"/>
    <w:bookmarkStart w:name="z858" w:id="286"/>
    <w:p>
      <w:pPr>
        <w:spacing w:after="0"/>
        <w:ind w:left="0"/>
        <w:jc w:val="both"/>
      </w:pPr>
      <w:r>
        <w:rPr>
          <w:rFonts w:ascii="Times New Roman"/>
          <w:b w:val="false"/>
          <w:i w:val="false"/>
          <w:color w:val="000000"/>
          <w:sz w:val="28"/>
        </w:rPr>
        <w:t xml:space="preserve">
      9) для получения регистрационного свидетельства по шаблону "информационная система физического лица", физическое лицо подает заявку посредством личного кабинета физического лица и подписывает ее действующим закрытым ключом ЭЦП. Выдача регистрационных свидетельств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86"/>
    <w:bookmarkStart w:name="z859" w:id="287"/>
    <w:p>
      <w:pPr>
        <w:spacing w:after="0"/>
        <w:ind w:left="0"/>
        <w:jc w:val="both"/>
      </w:pPr>
      <w:r>
        <w:rPr>
          <w:rFonts w:ascii="Times New Roman"/>
          <w:b w:val="false"/>
          <w:i w:val="false"/>
          <w:color w:val="000000"/>
          <w:sz w:val="28"/>
        </w:rPr>
        <w:t xml:space="preserve">
      10) для получения регистрационного свидетельства по шаблону "информационная система юридического лица", первый руководитель юридического лица подает заявку посредством личного кабинета и подписывает ее действующим закрытым ключом ЭЦП. Выдача регистрационных свидетельств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87"/>
    <w:bookmarkStart w:name="z860" w:id="288"/>
    <w:p>
      <w:pPr>
        <w:spacing w:after="0"/>
        <w:ind w:left="0"/>
        <w:jc w:val="both"/>
      </w:pPr>
      <w:r>
        <w:rPr>
          <w:rFonts w:ascii="Times New Roman"/>
          <w:b w:val="false"/>
          <w:i w:val="false"/>
          <w:color w:val="000000"/>
          <w:sz w:val="28"/>
        </w:rPr>
        <w:t xml:space="preserve">
      5. 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Государственную корпорацию и/или до рассмотрения заявки услугодателем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первый руководитель юридического лица (филиала, представительства), юридического лица нерезидента,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bookmarkEnd w:id="288"/>
    <w:bookmarkStart w:name="z861" w:id="289"/>
    <w:p>
      <w:pPr>
        <w:spacing w:after="0"/>
        <w:ind w:left="0"/>
        <w:jc w:val="both"/>
      </w:pPr>
      <w:r>
        <w:rPr>
          <w:rFonts w:ascii="Times New Roman"/>
          <w:b w:val="false"/>
          <w:i w:val="false"/>
          <w:color w:val="000000"/>
          <w:sz w:val="28"/>
        </w:rPr>
        <w:t>
      6. Первый руководитель или уполномоченное лицо совместного предпринимательства посредством личного кабинета имеет возможность наделить сотрудника правом подтверждения заявок на выдачу регистрационных свидетельств НУЦ.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289"/>
    <w:bookmarkStart w:name="z862" w:id="290"/>
    <w:p>
      <w:pPr>
        <w:spacing w:after="0"/>
        <w:ind w:left="0"/>
        <w:jc w:val="both"/>
      </w:pPr>
      <w:r>
        <w:rPr>
          <w:rFonts w:ascii="Times New Roman"/>
          <w:b w:val="false"/>
          <w:i w:val="false"/>
          <w:color w:val="000000"/>
          <w:sz w:val="28"/>
        </w:rPr>
        <w:t>
      7. После принятия документов и подтверждения заявки на оказание государственной услуги в ЦР, услугодатель проверяет заявку на соответствие требованиям настоящих Правил. При соответствии заявки требованиям настоящих Правил, услугодатель подтверждает заявку на оказание государственной услуги. При выявлении несоответствия заявки настоящим Правилам, услугодатель отказывает услугополучателю в оказании государственной услуги.</w:t>
      </w:r>
    </w:p>
    <w:bookmarkEnd w:id="290"/>
    <w:bookmarkStart w:name="z863" w:id="291"/>
    <w:p>
      <w:pPr>
        <w:spacing w:after="0"/>
        <w:ind w:left="0"/>
        <w:jc w:val="both"/>
      </w:pPr>
      <w:r>
        <w:rPr>
          <w:rFonts w:ascii="Times New Roman"/>
          <w:b w:val="false"/>
          <w:i w:val="false"/>
          <w:color w:val="000000"/>
          <w:sz w:val="28"/>
        </w:rPr>
        <w:t>
      8. Выдача регистрационного свидетельства услугополучателю при обращении в ЦР осуществляется НУЦ в течение одного рабочего дня после предоставления документов, указанных в Перечне.</w:t>
      </w:r>
    </w:p>
    <w:bookmarkEnd w:id="291"/>
    <w:bookmarkStart w:name="z864" w:id="292"/>
    <w:p>
      <w:pPr>
        <w:spacing w:after="0"/>
        <w:ind w:left="0"/>
        <w:jc w:val="both"/>
      </w:pPr>
      <w:r>
        <w:rPr>
          <w:rFonts w:ascii="Times New Roman"/>
          <w:b w:val="false"/>
          <w:i w:val="false"/>
          <w:color w:val="000000"/>
          <w:sz w:val="28"/>
        </w:rPr>
        <w:t>
      Выдача регистрационного свидетельства через личный кабинет осуществляется НУЦ в течение одного рабочего дня после поступления заявки в форме электронного документа, подписанного закрытым ключом ЭЦП.</w:t>
      </w:r>
    </w:p>
    <w:bookmarkEnd w:id="292"/>
    <w:bookmarkStart w:name="z865" w:id="293"/>
    <w:p>
      <w:pPr>
        <w:spacing w:after="0"/>
        <w:ind w:left="0"/>
        <w:jc w:val="both"/>
      </w:pPr>
      <w:r>
        <w:rPr>
          <w:rFonts w:ascii="Times New Roman"/>
          <w:b w:val="false"/>
          <w:i w:val="false"/>
          <w:color w:val="000000"/>
          <w:sz w:val="28"/>
        </w:rPr>
        <w:t>
      При удаленной идентификации услугополучателя, выдача регистрационного</w:t>
      </w:r>
    </w:p>
    <w:bookmarkEnd w:id="293"/>
    <w:bookmarkStart w:name="z866" w:id="294"/>
    <w:p>
      <w:pPr>
        <w:spacing w:after="0"/>
        <w:ind w:left="0"/>
        <w:jc w:val="both"/>
      </w:pPr>
      <w:r>
        <w:rPr>
          <w:rFonts w:ascii="Times New Roman"/>
          <w:b w:val="false"/>
          <w:i w:val="false"/>
          <w:color w:val="000000"/>
          <w:sz w:val="28"/>
        </w:rPr>
        <w:t>
      свидетельства осуществляется НУЦ в течение одного рабочего дня после успешной идентификации услугополучателя и подачи заявки.</w:t>
      </w:r>
    </w:p>
    <w:bookmarkEnd w:id="294"/>
    <w:bookmarkStart w:name="z867" w:id="295"/>
    <w:p>
      <w:pPr>
        <w:spacing w:after="0"/>
        <w:ind w:left="0"/>
        <w:jc w:val="both"/>
      </w:pPr>
      <w:r>
        <w:rPr>
          <w:rFonts w:ascii="Times New Roman"/>
          <w:b w:val="false"/>
          <w:i w:val="false"/>
          <w:color w:val="000000"/>
          <w:sz w:val="28"/>
        </w:rPr>
        <w:t xml:space="preserve">
      Выдача регистрационного свидетельства осуществляется в форме электронного документа по структуре регистрационного свидетельства НУЦ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5"/>
    <w:bookmarkStart w:name="z868" w:id="296"/>
    <w:p>
      <w:pPr>
        <w:spacing w:after="0"/>
        <w:ind w:left="0"/>
        <w:jc w:val="both"/>
      </w:pPr>
      <w:r>
        <w:rPr>
          <w:rFonts w:ascii="Times New Roman"/>
          <w:b w:val="false"/>
          <w:i w:val="false"/>
          <w:color w:val="000000"/>
          <w:sz w:val="28"/>
        </w:rPr>
        <w:t>
      9. Услугополучатель устанавливает пароль на закрытый ключ ЭЦП согласно следующих требований к паролю:</w:t>
      </w:r>
    </w:p>
    <w:bookmarkEnd w:id="296"/>
    <w:bookmarkStart w:name="z869" w:id="297"/>
    <w:p>
      <w:pPr>
        <w:spacing w:after="0"/>
        <w:ind w:left="0"/>
        <w:jc w:val="both"/>
      </w:pPr>
      <w:r>
        <w:rPr>
          <w:rFonts w:ascii="Times New Roman"/>
          <w:b w:val="false"/>
          <w:i w:val="false"/>
          <w:color w:val="000000"/>
          <w:sz w:val="28"/>
        </w:rPr>
        <w:t>
      длина пароля должна быть не менее 8 символов;</w:t>
      </w:r>
    </w:p>
    <w:bookmarkEnd w:id="297"/>
    <w:bookmarkStart w:name="z870" w:id="298"/>
    <w:p>
      <w:pPr>
        <w:spacing w:after="0"/>
        <w:ind w:left="0"/>
        <w:jc w:val="both"/>
      </w:pPr>
      <w:r>
        <w:rPr>
          <w:rFonts w:ascii="Times New Roman"/>
          <w:b w:val="false"/>
          <w:i w:val="false"/>
          <w:color w:val="000000"/>
          <w:sz w:val="28"/>
        </w:rPr>
        <w:t>
      в числе символов пароля присутствуют буквенные латинские символы;</w:t>
      </w:r>
    </w:p>
    <w:bookmarkEnd w:id="298"/>
    <w:bookmarkStart w:name="z871" w:id="299"/>
    <w:p>
      <w:pPr>
        <w:spacing w:after="0"/>
        <w:ind w:left="0"/>
        <w:jc w:val="both"/>
      </w:pPr>
      <w:r>
        <w:rPr>
          <w:rFonts w:ascii="Times New Roman"/>
          <w:b w:val="false"/>
          <w:i w:val="false"/>
          <w:color w:val="000000"/>
          <w:sz w:val="28"/>
        </w:rPr>
        <w:t>
      пароль не содержит последовательно указанных более трех букв или цифр алфавитного и цифрового ряда;</w:t>
      </w:r>
    </w:p>
    <w:bookmarkEnd w:id="299"/>
    <w:bookmarkStart w:name="z872" w:id="300"/>
    <w:p>
      <w:pPr>
        <w:spacing w:after="0"/>
        <w:ind w:left="0"/>
        <w:jc w:val="both"/>
      </w:pPr>
      <w:r>
        <w:rPr>
          <w:rFonts w:ascii="Times New Roman"/>
          <w:b w:val="false"/>
          <w:i w:val="false"/>
          <w:color w:val="000000"/>
          <w:sz w:val="28"/>
        </w:rPr>
        <w:t>
      цифры и (или) специальные символы.</w:t>
      </w:r>
    </w:p>
    <w:bookmarkEnd w:id="300"/>
    <w:bookmarkStart w:name="z873" w:id="301"/>
    <w:p>
      <w:pPr>
        <w:spacing w:after="0"/>
        <w:ind w:left="0"/>
        <w:jc w:val="both"/>
      </w:pPr>
      <w:r>
        <w:rPr>
          <w:rFonts w:ascii="Times New Roman"/>
          <w:b w:val="false"/>
          <w:i w:val="false"/>
          <w:color w:val="000000"/>
          <w:sz w:val="28"/>
        </w:rPr>
        <w:t>
      10. В случае непредставления услугополучателем документов в ЦР, указанных в Перечне, заявка, поданная услугополучателем на получение регистрационного свидетельства через портал или ПЭП в форме электронного документа, будет аннулирована по истечении одного месяца с момента подачи заявки.</w:t>
      </w:r>
    </w:p>
    <w:bookmarkEnd w:id="301"/>
    <w:bookmarkStart w:name="z874" w:id="302"/>
    <w:p>
      <w:pPr>
        <w:spacing w:after="0"/>
        <w:ind w:left="0"/>
        <w:jc w:val="both"/>
      </w:pPr>
      <w:r>
        <w:rPr>
          <w:rFonts w:ascii="Times New Roman"/>
          <w:b w:val="false"/>
          <w:i w:val="false"/>
          <w:color w:val="000000"/>
          <w:sz w:val="28"/>
        </w:rPr>
        <w:t>
      11. Регистрация регистрационного свидетельства осуществляется путем формирования в регистре регистрационных свидетельств записей (сведений), составляющих содержание регистрационного свидетельства. Для отличительных особенностей НУЦ присваивает регистрационному свидетельству OID.</w:t>
      </w:r>
    </w:p>
    <w:bookmarkEnd w:id="302"/>
    <w:bookmarkStart w:name="z875" w:id="303"/>
    <w:p>
      <w:pPr>
        <w:spacing w:after="0"/>
        <w:ind w:left="0"/>
        <w:jc w:val="both"/>
      </w:pPr>
      <w:r>
        <w:rPr>
          <w:rFonts w:ascii="Times New Roman"/>
          <w:b w:val="false"/>
          <w:i w:val="false"/>
          <w:color w:val="000000"/>
          <w:sz w:val="28"/>
        </w:rPr>
        <w:t>
      12. При приеме заявлений и копий документов согласно Перечню, работник Государственной корпорации, проверяет документы со сведениями, содержащимися в государственных информационных системах на полноту данных, и прикладывает к основному пакету документов.</w:t>
      </w:r>
    </w:p>
    <w:bookmarkEnd w:id="303"/>
    <w:bookmarkStart w:name="z876" w:id="304"/>
    <w:p>
      <w:pPr>
        <w:spacing w:after="0"/>
        <w:ind w:left="0"/>
        <w:jc w:val="both"/>
      </w:pPr>
      <w:r>
        <w:rPr>
          <w:rFonts w:ascii="Times New Roman"/>
          <w:b w:val="false"/>
          <w:i w:val="false"/>
          <w:color w:val="000000"/>
          <w:sz w:val="28"/>
        </w:rPr>
        <w:t>
      Работник Государственной корпорации, сверяет документ, удостоверяющий личность, либо электронный документ из сервиса цифровых документов (для идентификации) услугополучателя или представителя услугополучателя (по доверенности) со сведениями, содержащимися в государственных информационных системах, после чего возвращает его услугополучателю.</w:t>
      </w:r>
    </w:p>
    <w:bookmarkEnd w:id="304"/>
    <w:bookmarkStart w:name="z877" w:id="305"/>
    <w:p>
      <w:pPr>
        <w:spacing w:after="0"/>
        <w:ind w:left="0"/>
        <w:jc w:val="both"/>
      </w:pPr>
      <w:r>
        <w:rPr>
          <w:rFonts w:ascii="Times New Roman"/>
          <w:b w:val="false"/>
          <w:i w:val="false"/>
          <w:color w:val="000000"/>
          <w:sz w:val="28"/>
        </w:rPr>
        <w:t>
      При представлении интересов представителем услугополучателя по нотариально заверенной доверенности, работник Государственной корпорации проверяет доверенность на полноту данных, снимает копию доверенности и ее перевод (при наличии) и прикладывает к основному пакету документов, после чего возвращает оригинал услугополучателю. В случае предоставления доверенности в электронном виде, работник Государственной корпорации проверяет доверенность на полноту данных и сверяет со сведениями, содержащимися в государственных информационных системах, после чего распечатывает и прикладывает копию электронной доверенности к основному пакету документов.</w:t>
      </w:r>
    </w:p>
    <w:bookmarkEnd w:id="305"/>
    <w:bookmarkStart w:name="z878" w:id="306"/>
    <w:p>
      <w:pPr>
        <w:spacing w:after="0"/>
        <w:ind w:left="0"/>
        <w:jc w:val="both"/>
      </w:pPr>
      <w:r>
        <w:rPr>
          <w:rFonts w:ascii="Times New Roman"/>
          <w:b w:val="false"/>
          <w:i w:val="false"/>
          <w:color w:val="000000"/>
          <w:sz w:val="28"/>
        </w:rPr>
        <w:t>
      При представлении интересов представителем услугополучателя по доверенность от юридического лица удостоверенной печатью организации, работник Государственной корпорации проверяет доверенность на полноту данных и ее перевод (при наличии) и прикладывает к основному пакету документов.</w:t>
      </w:r>
    </w:p>
    <w:bookmarkEnd w:id="306"/>
    <w:bookmarkStart w:name="z879" w:id="307"/>
    <w:p>
      <w:pPr>
        <w:spacing w:after="0"/>
        <w:ind w:left="0"/>
        <w:jc w:val="both"/>
      </w:pPr>
      <w:r>
        <w:rPr>
          <w:rFonts w:ascii="Times New Roman"/>
          <w:b w:val="false"/>
          <w:i w:val="false"/>
          <w:color w:val="000000"/>
          <w:sz w:val="28"/>
        </w:rPr>
        <w:t>
      Не принимаются документы имеющие подчистки, приписки, зачеркнутые слова и иные неоговоренные исправления.</w:t>
      </w:r>
    </w:p>
    <w:bookmarkEnd w:id="307"/>
    <w:bookmarkStart w:name="z880" w:id="308"/>
    <w:p>
      <w:pPr>
        <w:spacing w:after="0"/>
        <w:ind w:left="0"/>
        <w:jc w:val="both"/>
      </w:pPr>
      <w:r>
        <w:rPr>
          <w:rFonts w:ascii="Times New Roman"/>
          <w:b w:val="false"/>
          <w:i w:val="false"/>
          <w:color w:val="000000"/>
          <w:sz w:val="28"/>
        </w:rPr>
        <w:t>
      13. Работник ЦР получает из соответствующих государственных информационных систем через шлюз "электронного правительства" сведения о документах, удостоверяющих личность, учредительных документах, справках или свидетельствах о государственной регистрации (перерегистрация) юридического лица, совместного предпринимательства, а также информацию о первом руководителе юридического лица или о уполномоченном лице совместного предпринимательства.</w:t>
      </w:r>
    </w:p>
    <w:bookmarkEnd w:id="308"/>
    <w:bookmarkStart w:name="z881" w:id="309"/>
    <w:p>
      <w:pPr>
        <w:spacing w:after="0"/>
        <w:ind w:left="0"/>
        <w:jc w:val="both"/>
      </w:pPr>
      <w:r>
        <w:rPr>
          <w:rFonts w:ascii="Times New Roman"/>
          <w:b w:val="false"/>
          <w:i w:val="false"/>
          <w:color w:val="000000"/>
          <w:sz w:val="28"/>
        </w:rPr>
        <w:t>
      14. При наличии основания для отказа в оказании государственной услуги согласно Перечню, работник ЦР, отказывает в оказании государственной услуги.</w:t>
      </w:r>
    </w:p>
    <w:bookmarkEnd w:id="309"/>
    <w:bookmarkStart w:name="z882" w:id="310"/>
    <w:p>
      <w:pPr>
        <w:spacing w:after="0"/>
        <w:ind w:left="0"/>
        <w:jc w:val="both"/>
      </w:pPr>
      <w:r>
        <w:rPr>
          <w:rFonts w:ascii="Times New Roman"/>
          <w:b w:val="false"/>
          <w:i w:val="false"/>
          <w:color w:val="000000"/>
          <w:sz w:val="28"/>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310"/>
    <w:bookmarkStart w:name="z883" w:id="311"/>
    <w:p>
      <w:pPr>
        <w:spacing w:after="0"/>
        <w:ind w:left="0"/>
        <w:jc w:val="both"/>
      </w:pPr>
      <w:r>
        <w:rPr>
          <w:rFonts w:ascii="Times New Roman"/>
          <w:b w:val="false"/>
          <w:i w:val="false"/>
          <w:color w:val="000000"/>
          <w:sz w:val="28"/>
        </w:rPr>
        <w:t>
      15. Услугодатель или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11"/>
    <w:bookmarkStart w:name="z884" w:id="312"/>
    <w:p>
      <w:pPr>
        <w:spacing w:after="0"/>
        <w:ind w:left="0"/>
        <w:jc w:val="both"/>
      </w:pPr>
      <w:r>
        <w:rPr>
          <w:rFonts w:ascii="Times New Roman"/>
          <w:b w:val="false"/>
          <w:i w:val="false"/>
          <w:color w:val="000000"/>
          <w:sz w:val="28"/>
        </w:rPr>
        <w:t>
      16. Срок действия регистрационного свидетельства, выпущенного на удостоверение личности, содержащее микросхему или носитель ключевой информации, составляет три года с момента его выдачи.</w:t>
      </w:r>
    </w:p>
    <w:bookmarkEnd w:id="312"/>
    <w:bookmarkStart w:name="z885" w:id="313"/>
    <w:p>
      <w:pPr>
        <w:spacing w:after="0"/>
        <w:ind w:left="0"/>
        <w:jc w:val="both"/>
      </w:pPr>
      <w:r>
        <w:rPr>
          <w:rFonts w:ascii="Times New Roman"/>
          <w:b w:val="false"/>
          <w:i w:val="false"/>
          <w:color w:val="000000"/>
          <w:sz w:val="28"/>
        </w:rPr>
        <w:t>
      Срок действия регистрационного свидетельства, выпущенного на средства вычислительной техники, электронный носитель или мобильное приложение, составляет один год с момента его выдачи. Исключением является регистрационное свидетельство, выпущенное по шаблону "информационная система физического лица" или "информационная система юридического лица", срок действия которого составляет три года.</w:t>
      </w:r>
    </w:p>
    <w:bookmarkEnd w:id="313"/>
    <w:bookmarkStart w:name="z886" w:id="314"/>
    <w:p>
      <w:pPr>
        <w:spacing w:after="0"/>
        <w:ind w:left="0"/>
        <w:jc w:val="both"/>
      </w:pPr>
      <w:r>
        <w:rPr>
          <w:rFonts w:ascii="Times New Roman"/>
          <w:b w:val="false"/>
          <w:i w:val="false"/>
          <w:color w:val="000000"/>
          <w:sz w:val="28"/>
        </w:rPr>
        <w:t>
      Срок действия регистрационного свидетельства услугополучателя, не превышает срока действия регистрационного свидетельства НУЦ.</w:t>
      </w:r>
    </w:p>
    <w:bookmarkEnd w:id="314"/>
    <w:bookmarkStart w:name="z887" w:id="315"/>
    <w:p>
      <w:pPr>
        <w:spacing w:after="0"/>
        <w:ind w:left="0"/>
        <w:jc w:val="left"/>
      </w:pPr>
      <w:r>
        <w:rPr>
          <w:rFonts w:ascii="Times New Roman"/>
          <w:b/>
          <w:i w:val="false"/>
          <w:color w:val="000000"/>
        </w:rPr>
        <w:t xml:space="preserve"> Глава 3. Порядок хранения регистрационных свидетельств, выданных НУЦ</w:t>
      </w:r>
    </w:p>
    <w:bookmarkEnd w:id="315"/>
    <w:bookmarkStart w:name="z888" w:id="316"/>
    <w:p>
      <w:pPr>
        <w:spacing w:after="0"/>
        <w:ind w:left="0"/>
        <w:jc w:val="both"/>
      </w:pPr>
      <w:r>
        <w:rPr>
          <w:rFonts w:ascii="Times New Roman"/>
          <w:b w:val="false"/>
          <w:i w:val="false"/>
          <w:color w:val="000000"/>
          <w:sz w:val="28"/>
        </w:rPr>
        <w:t xml:space="preserve">
      17.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316"/>
    <w:bookmarkStart w:name="z889" w:id="317"/>
    <w:p>
      <w:pPr>
        <w:spacing w:after="0"/>
        <w:ind w:left="0"/>
        <w:jc w:val="both"/>
      </w:pPr>
      <w:r>
        <w:rPr>
          <w:rFonts w:ascii="Times New Roman"/>
          <w:b w:val="false"/>
          <w:i w:val="false"/>
          <w:color w:val="000000"/>
          <w:sz w:val="28"/>
        </w:rPr>
        <w:t xml:space="preserve">
      18.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317"/>
    <w:bookmarkStart w:name="z890" w:id="318"/>
    <w:p>
      <w:pPr>
        <w:spacing w:after="0"/>
        <w:ind w:left="0"/>
        <w:jc w:val="left"/>
      </w:pPr>
      <w:r>
        <w:rPr>
          <w:rFonts w:ascii="Times New Roman"/>
          <w:b/>
          <w:i w:val="false"/>
          <w:color w:val="000000"/>
        </w:rPr>
        <w:t xml:space="preserve"> Глава 4. Порядок отзыва регистрационного свидетельства</w:t>
      </w:r>
    </w:p>
    <w:bookmarkEnd w:id="318"/>
    <w:bookmarkStart w:name="z891" w:id="319"/>
    <w:p>
      <w:pPr>
        <w:spacing w:after="0"/>
        <w:ind w:left="0"/>
        <w:jc w:val="both"/>
      </w:pPr>
      <w:r>
        <w:rPr>
          <w:rFonts w:ascii="Times New Roman"/>
          <w:b w:val="false"/>
          <w:i w:val="false"/>
          <w:color w:val="000000"/>
          <w:sz w:val="28"/>
        </w:rPr>
        <w:t>
      19. Действующее регистрационное свидетельство отзывается посредством обращения услугополучателя в ЦР на основании предоставления владельцем регистрационного свидетельства документов, указанных в Перечне.</w:t>
      </w:r>
    </w:p>
    <w:bookmarkEnd w:id="319"/>
    <w:bookmarkStart w:name="z892" w:id="320"/>
    <w:p>
      <w:pPr>
        <w:spacing w:after="0"/>
        <w:ind w:left="0"/>
        <w:jc w:val="both"/>
      </w:pPr>
      <w:r>
        <w:rPr>
          <w:rFonts w:ascii="Times New Roman"/>
          <w:b w:val="false"/>
          <w:i w:val="false"/>
          <w:color w:val="000000"/>
          <w:sz w:val="28"/>
        </w:rPr>
        <w:t>
      20. Действующее регистрационное свидетельство НУЦ отзывается посредством личного кабинета или ПЭП на основании запроса в форме электронного документа, содержащего открытый ключ и удостоверенного ЭЦП владельца регистрационного свидетельства.</w:t>
      </w:r>
    </w:p>
    <w:bookmarkEnd w:id="320"/>
    <w:bookmarkStart w:name="z893" w:id="321"/>
    <w:p>
      <w:pPr>
        <w:spacing w:after="0"/>
        <w:ind w:left="0"/>
        <w:jc w:val="both"/>
      </w:pPr>
      <w:r>
        <w:rPr>
          <w:rFonts w:ascii="Times New Roman"/>
          <w:b w:val="false"/>
          <w:i w:val="false"/>
          <w:color w:val="000000"/>
          <w:sz w:val="28"/>
        </w:rPr>
        <w:t>
      21. НУЦ отзывает регистрационные свидетельства до истечения их срока действия в следующих случаях:</w:t>
      </w:r>
    </w:p>
    <w:bookmarkEnd w:id="321"/>
    <w:bookmarkStart w:name="z894" w:id="322"/>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w:t>
      </w:r>
    </w:p>
    <w:bookmarkEnd w:id="322"/>
    <w:bookmarkStart w:name="z895" w:id="323"/>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323"/>
    <w:bookmarkStart w:name="z896" w:id="324"/>
    <w:p>
      <w:pPr>
        <w:spacing w:after="0"/>
        <w:ind w:left="0"/>
        <w:jc w:val="both"/>
      </w:pPr>
      <w:r>
        <w:rPr>
          <w:rFonts w:ascii="Times New Roman"/>
          <w:b w:val="false"/>
          <w:i w:val="false"/>
          <w:color w:val="000000"/>
          <w:sz w:val="28"/>
        </w:rPr>
        <w:t>
      3) смерти владельца регистрационного свидетельства;</w:t>
      </w:r>
    </w:p>
    <w:bookmarkEnd w:id="324"/>
    <w:bookmarkStart w:name="z897" w:id="325"/>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325"/>
    <w:bookmarkStart w:name="z898" w:id="326"/>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 смены руководителя юридического лица;</w:t>
      </w:r>
    </w:p>
    <w:bookmarkEnd w:id="326"/>
    <w:bookmarkStart w:name="z899" w:id="327"/>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327"/>
    <w:bookmarkStart w:name="z900" w:id="328"/>
    <w:p>
      <w:pPr>
        <w:spacing w:after="0"/>
        <w:ind w:left="0"/>
        <w:jc w:val="both"/>
      </w:pPr>
      <w:r>
        <w:rPr>
          <w:rFonts w:ascii="Times New Roman"/>
          <w:b w:val="false"/>
          <w:i w:val="false"/>
          <w:color w:val="000000"/>
          <w:sz w:val="28"/>
        </w:rPr>
        <w:t>
      7) по вступившему в законную силу решению суда.</w:t>
      </w:r>
    </w:p>
    <w:bookmarkEnd w:id="328"/>
    <w:bookmarkStart w:name="z901" w:id="329"/>
    <w:p>
      <w:pPr>
        <w:spacing w:after="0"/>
        <w:ind w:left="0"/>
        <w:jc w:val="both"/>
      </w:pPr>
      <w:r>
        <w:rPr>
          <w:rFonts w:ascii="Times New Roman"/>
          <w:b w:val="false"/>
          <w:i w:val="false"/>
          <w:color w:val="000000"/>
          <w:sz w:val="28"/>
        </w:rPr>
        <w:t>
      В случае технических сбоев в работе портала, отзыв регистрационных свидетельств приостанавливается до восстановления работы портала.</w:t>
      </w:r>
    </w:p>
    <w:bookmarkEnd w:id="329"/>
    <w:bookmarkStart w:name="z902" w:id="330"/>
    <w:p>
      <w:pPr>
        <w:spacing w:after="0"/>
        <w:ind w:left="0"/>
        <w:jc w:val="both"/>
      </w:pPr>
      <w:r>
        <w:rPr>
          <w:rFonts w:ascii="Times New Roman"/>
          <w:b w:val="false"/>
          <w:i w:val="false"/>
          <w:color w:val="000000"/>
          <w:sz w:val="28"/>
        </w:rPr>
        <w:t xml:space="preserve">
      Услугодатель производит отзыв регистрационных свидетельств без заявления от услугополучателя при наступлении одного из случаев, указанных в настоящем пункте, за исключением </w:t>
      </w:r>
      <w:r>
        <w:rPr>
          <w:rFonts w:ascii="Times New Roman"/>
          <w:b w:val="false"/>
          <w:i w:val="false"/>
          <w:color w:val="000000"/>
          <w:sz w:val="28"/>
        </w:rPr>
        <w:t>подпункта 1)</w:t>
      </w:r>
      <w:r>
        <w:rPr>
          <w:rFonts w:ascii="Times New Roman"/>
          <w:b w:val="false"/>
          <w:i w:val="false"/>
          <w:color w:val="000000"/>
          <w:sz w:val="28"/>
        </w:rPr>
        <w:t>, настоящих Правил.</w:t>
      </w:r>
    </w:p>
    <w:bookmarkEnd w:id="330"/>
    <w:bookmarkStart w:name="z903" w:id="331"/>
    <w:p>
      <w:pPr>
        <w:spacing w:after="0"/>
        <w:ind w:left="0"/>
        <w:jc w:val="both"/>
      </w:pPr>
      <w:r>
        <w:rPr>
          <w:rFonts w:ascii="Times New Roman"/>
          <w:b w:val="false"/>
          <w:i w:val="false"/>
          <w:color w:val="000000"/>
          <w:sz w:val="28"/>
        </w:rPr>
        <w:t>
      22. НУЦ в течение одного дня с момента получения соответствующей информации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331"/>
    <w:bookmarkStart w:name="z904" w:id="332"/>
    <w:p>
      <w:pPr>
        <w:spacing w:after="0"/>
        <w:ind w:left="0"/>
        <w:jc w:val="both"/>
      </w:pPr>
      <w:r>
        <w:rPr>
          <w:rFonts w:ascii="Times New Roman"/>
          <w:b w:val="false"/>
          <w:i w:val="false"/>
          <w:color w:val="000000"/>
          <w:sz w:val="28"/>
        </w:rPr>
        <w:t>
      23. Отзыв регистрационного свидетельства, после обращения услугополучателя в ЦР и предоставления соответствующих документов, указанных в Перечне, осуществляется в течение одного рабочего дня.</w:t>
      </w:r>
    </w:p>
    <w:bookmarkEnd w:id="332"/>
    <w:bookmarkStart w:name="z905" w:id="333"/>
    <w:p>
      <w:pPr>
        <w:spacing w:after="0"/>
        <w:ind w:left="0"/>
        <w:jc w:val="both"/>
      </w:pPr>
      <w:r>
        <w:rPr>
          <w:rFonts w:ascii="Times New Roman"/>
          <w:b w:val="false"/>
          <w:i w:val="false"/>
          <w:color w:val="000000"/>
          <w:sz w:val="28"/>
        </w:rPr>
        <w:t>
      24. Отзыв регистрационного свидетельства через личный кабинет или ПЭП, после поступления запроса в форме электронного документа, содержащего открытый ключ, при наличии у владельца действующего регистрационного свидетельства, осуществляется в течение одного рабочего дня.</w:t>
      </w:r>
    </w:p>
    <w:bookmarkEnd w:id="333"/>
    <w:bookmarkStart w:name="z906" w:id="334"/>
    <w:p>
      <w:pPr>
        <w:spacing w:after="0"/>
        <w:ind w:left="0"/>
        <w:jc w:val="both"/>
      </w:pPr>
      <w:r>
        <w:rPr>
          <w:rFonts w:ascii="Times New Roman"/>
          <w:b w:val="false"/>
          <w:i w:val="false"/>
          <w:color w:val="000000"/>
          <w:sz w:val="28"/>
        </w:rPr>
        <w:t>
      25. НУЦ опубликовывает на портале сведения об отозванных регистрационных свидетельствах, их серийные номера, дату и причину отзыва в СОРС, а также направляет на адрес электронный почты (при наличии его в регистрационном свидетельстве) услугополучателя уведомление об успешном отзыве регистрационного свидетельства, при этом НУЦ не несет ответственность за доставку данного уведомления услугополучателю.</w:t>
      </w:r>
    </w:p>
    <w:bookmarkEnd w:id="334"/>
    <w:bookmarkStart w:name="z907" w:id="335"/>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335"/>
    <w:bookmarkStart w:name="z908" w:id="336"/>
    <w:p>
      <w:pPr>
        <w:spacing w:after="0"/>
        <w:ind w:left="0"/>
        <w:jc w:val="both"/>
      </w:pPr>
      <w:r>
        <w:rPr>
          <w:rFonts w:ascii="Times New Roman"/>
          <w:b w:val="false"/>
          <w:i w:val="false"/>
          <w:color w:val="000000"/>
          <w:sz w:val="28"/>
        </w:rPr>
        <w:t xml:space="preserve">
      26.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336"/>
    <w:bookmarkStart w:name="z909" w:id="337"/>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End w:id="337"/>
    <w:bookmarkStart w:name="z910" w:id="338"/>
    <w:p>
      <w:pPr>
        <w:spacing w:after="0"/>
        <w:ind w:left="0"/>
        <w:jc w:val="both"/>
      </w:pPr>
      <w:r>
        <w:rPr>
          <w:rFonts w:ascii="Times New Roman"/>
          <w:b w:val="false"/>
          <w:i w:val="false"/>
          <w:color w:val="000000"/>
          <w:sz w:val="28"/>
        </w:rPr>
        <w:t>
      27.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8"/>
    <w:bookmarkStart w:name="z911" w:id="33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услугодатель направляет ее в орган, рассматривающий жалобу (вышестоящий административный орган и (или) должностное лицо), не позднее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трех рабочих дней благоприятного акта, совершения административного действия, полностью удовлетворяющие требования, указанные в жалобе.</w:t>
      </w:r>
    </w:p>
    <w:bookmarkEnd w:id="339"/>
    <w:bookmarkStart w:name="z912" w:id="340"/>
    <w:p>
      <w:pPr>
        <w:spacing w:after="0"/>
        <w:ind w:left="0"/>
        <w:jc w:val="both"/>
      </w:pPr>
      <w:r>
        <w:rPr>
          <w:rFonts w:ascii="Times New Roman"/>
          <w:b w:val="false"/>
          <w:i w:val="false"/>
          <w:color w:val="000000"/>
          <w:sz w:val="28"/>
        </w:rPr>
        <w:t xml:space="preserve">
      28.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340"/>
    <w:bookmarkStart w:name="z913" w:id="341"/>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341"/>
    <w:bookmarkStart w:name="z914" w:id="3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42"/>
    <w:bookmarkStart w:name="z915" w:id="343"/>
    <w:p>
      <w:pPr>
        <w:spacing w:after="0"/>
        <w:ind w:left="0"/>
        <w:jc w:val="both"/>
      </w:pPr>
      <w:r>
        <w:rPr>
          <w:rFonts w:ascii="Times New Roman"/>
          <w:b w:val="false"/>
          <w:i w:val="false"/>
          <w:color w:val="000000"/>
          <w:sz w:val="28"/>
        </w:rPr>
        <w:t>
      29.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и отзыв регистрационного свидетельства Национального удостоверяющего центра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объект информатизации - интернет-ресурс национального удостоверяющего центра Республики Казахстан pki.gov.kz (далее – портал);</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Государственной корпорации);</w:t>
            </w:r>
          </w:p>
          <w:p>
            <w:pPr>
              <w:spacing w:after="20"/>
              <w:ind w:left="20"/>
              <w:jc w:val="both"/>
            </w:pPr>
            <w:r>
              <w:rPr>
                <w:rFonts w:ascii="Times New Roman"/>
                <w:b w:val="false"/>
                <w:i w:val="false"/>
                <w:color w:val="000000"/>
                <w:sz w:val="20"/>
              </w:rPr>
              <w:t>3)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 – 1 (один) рабочий день; Максимально допустимое время обслуживания в Государственной корпорации – не более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регистрационного свидетельства Национального удостоверяющего центра Республики Казахстан (далее – НУЦ) в форме электронного документа;</w:t>
            </w:r>
          </w:p>
          <w:p>
            <w:pPr>
              <w:spacing w:after="20"/>
              <w:ind w:left="20"/>
              <w:jc w:val="both"/>
            </w:pPr>
            <w:r>
              <w:rPr>
                <w:rFonts w:ascii="Times New Roman"/>
                <w:b w:val="false"/>
                <w:i w:val="false"/>
                <w:color w:val="000000"/>
                <w:sz w:val="20"/>
              </w:rPr>
              <w:t>2) отзыв регистрационного свидетельства НУЦ с размещением серийного номера в списке отозванных регистрационных свидетельств;</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настоящим Перечнем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с 09.00 до 18.30 часов, с обеденным перерывом с 13.00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графиком работы с 09.00 до 18.00 часов, без перерыва на обед, кроме выходных и праздничных дней, согласно трудовому законодательству Республики Казахстан. Прием заявления и выдача результата осуществляются в порядке "электронной" очереди, без ускоренного обслуживания, возможно бронирование электронной очереди посредством ПЭП;</w:t>
            </w:r>
          </w:p>
          <w:p>
            <w:pPr>
              <w:spacing w:after="20"/>
              <w:ind w:left="20"/>
              <w:jc w:val="both"/>
            </w:pPr>
            <w:r>
              <w:rPr>
                <w:rFonts w:ascii="Times New Roman"/>
                <w:b w:val="false"/>
                <w:i w:val="false"/>
                <w:color w:val="000000"/>
                <w:sz w:val="20"/>
              </w:rPr>
              <w:t>3) портала и ПЭП – круглосуточно, за исключением технических перерывов в связи с проведением профилактических работ;</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nitec.kz;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НУЦ.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(либо его представителя по доверенности) в ЦР, для выдачи регистрационного свидетельства НУЦ:</w:t>
            </w:r>
          </w:p>
          <w:p>
            <w:pPr>
              <w:spacing w:after="20"/>
              <w:ind w:left="20"/>
              <w:jc w:val="both"/>
            </w:pPr>
            <w:r>
              <w:rPr>
                <w:rFonts w:ascii="Times New Roman"/>
                <w:b w:val="false"/>
                <w:i w:val="false"/>
                <w:color w:val="000000"/>
                <w:sz w:val="20"/>
              </w:rPr>
              <w:t>1) физическому лицу по шаблону "Физическое лицо":</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полученное с портала, ПЭП или посредством интегрированной информационной системы (далее –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Свидетельство о рождении является документом, удостоверяющим личность физического лица,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Родители лиц, не достигших 18 лет, могут представлять документы на выдачу регистрационного свидетельства НУЦ и расписываться в соответствующих документах при предоставлении свидетельства о рождении Республики Казахстан (для сверки).</w:t>
            </w:r>
          </w:p>
          <w:p>
            <w:pPr>
              <w:spacing w:after="20"/>
              <w:ind w:left="20"/>
              <w:jc w:val="both"/>
            </w:pPr>
            <w:r>
              <w:rPr>
                <w:rFonts w:ascii="Times New Roman"/>
                <w:b w:val="false"/>
                <w:i w:val="false"/>
                <w:color w:val="000000"/>
                <w:sz w:val="20"/>
              </w:rPr>
              <w:t>2) совместному предпринимательству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3) юридическому лицу, его филиалу или представительству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 xml:space="preserve">доверенность, на представителя услугополучателя, на предоставление документов на выдачу или отзыв регистрационного свидетельства НУЦ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 при представлении интересов лица, указанного в заявлении на выдачу или отзыв регистрационного свидетельства НУЦ (далее – 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4) физическому лицу – владельцу доменного имени интернет-ресурса по шаблону "SSL физического лица":</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нотариально заверенная доверенность на представителя услугополучателя,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После принятия документов и подтверждения заявки в ЦР,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w:t>
            </w:r>
          </w:p>
          <w:p>
            <w:pPr>
              <w:spacing w:after="20"/>
              <w:ind w:left="20"/>
              <w:jc w:val="both"/>
            </w:pPr>
            <w:r>
              <w:rPr>
                <w:rFonts w:ascii="Times New Roman"/>
                <w:b w:val="false"/>
                <w:i w:val="false"/>
                <w:color w:val="000000"/>
                <w:sz w:val="20"/>
              </w:rPr>
              <w:t>срок действия принадлежности доменного имени;</w:t>
            </w:r>
          </w:p>
          <w:p>
            <w:pPr>
              <w:spacing w:after="20"/>
              <w:ind w:left="20"/>
              <w:jc w:val="both"/>
            </w:pPr>
            <w:r>
              <w:rPr>
                <w:rFonts w:ascii="Times New Roman"/>
                <w:b w:val="false"/>
                <w:i w:val="false"/>
                <w:color w:val="000000"/>
                <w:sz w:val="20"/>
              </w:rPr>
              <w:t>регистрация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5) юридическому лицу – владельцу доменного имени интернет-ресурса по шаблону "SSL юридического лица":</w:t>
            </w:r>
          </w:p>
          <w:p>
            <w:pPr>
              <w:spacing w:after="20"/>
              <w:ind w:left="20"/>
              <w:jc w:val="both"/>
            </w:pPr>
            <w:r>
              <w:rPr>
                <w:rFonts w:ascii="Times New Roman"/>
                <w:b w:val="false"/>
                <w:i w:val="false"/>
                <w:color w:val="000000"/>
                <w:sz w:val="20"/>
              </w:rPr>
              <w:t xml:space="preserve">После подачи заявки и ее подтверждения первым руководителем юридического лица в соответствии с </w:t>
            </w:r>
            <w:r>
              <w:rPr>
                <w:rFonts w:ascii="Times New Roman"/>
                <w:b w:val="false"/>
                <w:i w:val="false"/>
                <w:color w:val="000000"/>
                <w:sz w:val="20"/>
              </w:rPr>
              <w:t>пунктом 5</w:t>
            </w:r>
            <w:r>
              <w:rPr>
                <w:rFonts w:ascii="Times New Roman"/>
                <w:b w:val="false"/>
                <w:i w:val="false"/>
                <w:color w:val="000000"/>
                <w:sz w:val="20"/>
              </w:rPr>
              <w:t xml:space="preserve"> настоящих Правил,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w:t>
            </w:r>
          </w:p>
          <w:p>
            <w:pPr>
              <w:spacing w:after="20"/>
              <w:ind w:left="20"/>
              <w:jc w:val="both"/>
            </w:pPr>
            <w:r>
              <w:rPr>
                <w:rFonts w:ascii="Times New Roman"/>
                <w:b w:val="false"/>
                <w:i w:val="false"/>
                <w:color w:val="000000"/>
                <w:sz w:val="20"/>
              </w:rPr>
              <w:t>юридический адрес услугополучателя;</w:t>
            </w:r>
          </w:p>
          <w:p>
            <w:pPr>
              <w:spacing w:after="20"/>
              <w:ind w:left="20"/>
              <w:jc w:val="both"/>
            </w:pPr>
            <w:r>
              <w:rPr>
                <w:rFonts w:ascii="Times New Roman"/>
                <w:b w:val="false"/>
                <w:i w:val="false"/>
                <w:color w:val="000000"/>
                <w:sz w:val="20"/>
              </w:rPr>
              <w:t>срок действия принадлежности доменного имени;</w:t>
            </w:r>
          </w:p>
          <w:p>
            <w:pPr>
              <w:spacing w:after="20"/>
              <w:ind w:left="20"/>
              <w:jc w:val="both"/>
            </w:pPr>
            <w:r>
              <w:rPr>
                <w:rFonts w:ascii="Times New Roman"/>
                <w:b w:val="false"/>
                <w:i w:val="false"/>
                <w:color w:val="000000"/>
                <w:sz w:val="20"/>
              </w:rPr>
              <w:t>регистрация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6) юридическому лицу по шаблону "участник информационной системы "Казначейство – Клиент"":</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или совместного предпринимательства)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w:t>
            </w:r>
          </w:p>
          <w:p>
            <w:pPr>
              <w:spacing w:after="20"/>
              <w:ind w:left="20"/>
              <w:jc w:val="both"/>
            </w:pPr>
            <w:r>
              <w:rPr>
                <w:rFonts w:ascii="Times New Roman"/>
                <w:b w:val="false"/>
                <w:i w:val="false"/>
                <w:color w:val="000000"/>
                <w:sz w:val="20"/>
              </w:rPr>
              <w:t>7) физическому лицу-нерезиденту по шаблону "физическое лицо":</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физического лица)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полученное с портала, ПЭП или посредством интегрированной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 xml:space="preserve">один из документов содержащий индивидуальный идентификационный номер и подтверждающий, что данный нерезидент зарегистрирован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нотариально заверенная доверенность или доверенность, выданная консульством других стран на представителя услугополучателя,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в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8) юридическому лицу-нерезиденту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 xml:space="preserve">заявление на выдачу регистрационного свидетельства НУЦ для юридического лица совместного предпринимательства)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 xml:space="preserve">один из документов содержащий индивидуальный идентификационный номер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 при представлении документов нерезидентом;</w:t>
            </w:r>
          </w:p>
          <w:p>
            <w:pPr>
              <w:spacing w:after="20"/>
              <w:ind w:left="20"/>
              <w:jc w:val="both"/>
            </w:pP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(для сверки).</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2. При обращении услугополучателя (либо его представителя по доверенности) в Государственную корпорацию или к услугодателю, для отзыва регистрационного свидетельства НУЦ:</w:t>
            </w:r>
          </w:p>
          <w:p>
            <w:pPr>
              <w:spacing w:after="20"/>
              <w:ind w:left="20"/>
              <w:jc w:val="both"/>
            </w:pPr>
            <w:r>
              <w:rPr>
                <w:rFonts w:ascii="Times New Roman"/>
                <w:b w:val="false"/>
                <w:i w:val="false"/>
                <w:color w:val="000000"/>
                <w:sz w:val="20"/>
              </w:rPr>
              <w:t>1) физическое лицо, физическое лицо - владелец доменного имени интернет-ресурса, физическое лицо – нерезидент:</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нотариально заверенная доверенность на представителя услугополучателя,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2) совместное предпринимательство:</w:t>
            </w:r>
          </w:p>
          <w:p>
            <w:pPr>
              <w:spacing w:after="20"/>
              <w:ind w:left="20"/>
              <w:jc w:val="both"/>
            </w:pPr>
            <w:r>
              <w:rPr>
                <w:rFonts w:ascii="Times New Roman"/>
                <w:b w:val="false"/>
                <w:i w:val="false"/>
                <w:color w:val="000000"/>
                <w:sz w:val="20"/>
              </w:rPr>
              <w:t xml:space="preserve">заявление на отзыв регистрационного свидетельства НУЦ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 полученное с портала, ПЭП или посредством ИИС Государственной корпорации (далее – заявление на отзыв регистрационного свидетельства НУЦ для юридического лица или совместного предпринимательства);</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В случае отсутствия доверенности, отзыв регистрационного свидетельства НУЦ осуществляется услугополучателем посредством личного кабинета.</w:t>
            </w:r>
          </w:p>
          <w:p>
            <w:pPr>
              <w:spacing w:after="20"/>
              <w:ind w:left="20"/>
              <w:jc w:val="both"/>
            </w:pPr>
            <w:r>
              <w:rPr>
                <w:rFonts w:ascii="Times New Roman"/>
                <w:b w:val="false"/>
                <w:i w:val="false"/>
                <w:color w:val="000000"/>
                <w:sz w:val="20"/>
              </w:rPr>
              <w:t>3) юридическое лицо, его филиалы и представительства, юридическое лицо – нерезидент, юридическое лицо - владелец доменного имени интернет-ресурса, участник информационной системы "Казначейство-клиент":</w:t>
            </w:r>
          </w:p>
          <w:p>
            <w:pPr>
              <w:spacing w:after="20"/>
              <w:ind w:left="20"/>
              <w:jc w:val="both"/>
            </w:pPr>
            <w:r>
              <w:rPr>
                <w:rFonts w:ascii="Times New Roman"/>
                <w:b w:val="false"/>
                <w:i w:val="false"/>
                <w:color w:val="000000"/>
                <w:sz w:val="20"/>
              </w:rPr>
              <w:t>заявление на отзыв регистрационного свидетельства НУЦ для юридического лица или совместного предпринимательства;</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 При этом подпись лица, указанного в заявлении на отзыв регистрационного свидетельства НУЦ, в доверенности не требуется. Юридическое лицо имеет возможность отозвать регистрационного свидетельства, выданное на его филиал и/или представительство при предоставлении доверенности на представителя услугополучателя от юридического лица.</w:t>
            </w:r>
          </w:p>
          <w:p>
            <w:pPr>
              <w:spacing w:after="20"/>
              <w:ind w:left="20"/>
              <w:jc w:val="both"/>
            </w:pPr>
            <w:r>
              <w:rPr>
                <w:rFonts w:ascii="Times New Roman"/>
                <w:b w:val="false"/>
                <w:i w:val="false"/>
                <w:color w:val="000000"/>
                <w:sz w:val="20"/>
              </w:rPr>
              <w:t>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Услугодатель или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p>
          <w:p>
            <w:pPr>
              <w:spacing w:after="20"/>
              <w:ind w:left="20"/>
              <w:jc w:val="both"/>
            </w:pPr>
            <w:r>
              <w:rPr>
                <w:rFonts w:ascii="Times New Roman"/>
                <w:b w:val="false"/>
                <w:i w:val="false"/>
                <w:color w:val="000000"/>
                <w:sz w:val="20"/>
              </w:rPr>
              <w:t>3. Для выдачи регистрационного свидетельства (за исключением регистрационного свидетельства SSL) посредством личного кабинета, услугополучатель направляет запрос в форме электронного документа, содержащего открытый ключ и удостоверенный действующей электронной цифровой подписью услугополучателя.</w:t>
            </w:r>
          </w:p>
          <w:p>
            <w:pPr>
              <w:spacing w:after="20"/>
              <w:ind w:left="20"/>
              <w:jc w:val="both"/>
            </w:pPr>
            <w:r>
              <w:rPr>
                <w:rFonts w:ascii="Times New Roman"/>
                <w:b w:val="false"/>
                <w:i w:val="false"/>
                <w:color w:val="000000"/>
                <w:sz w:val="20"/>
              </w:rPr>
              <w:t>4. Для получения регистрационного свидетельства на информационную систему, услугополучатель – владелец информационной системы (физическое лицо или первый руководитель юридического лица), посредством личного кабинета, направляет запрос в форме электронного документа, содержащего открытый ключ и удостоверенный действующей электронной цифровой подписью услугополучателя посредством личного кабинета. Для подачи заявки, необходимо указать зарегистрированный объектный идентификатор на информационную систему. В случае не подтверждения принадлежности объектного идентификатора услугополучателю,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ЦР, первый руководитель юридического лица (филиала, представительства), юридического лица нерезидента,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p>
            <w:pPr>
              <w:spacing w:after="20"/>
              <w:ind w:left="20"/>
              <w:jc w:val="both"/>
            </w:pPr>
            <w:r>
              <w:rPr>
                <w:rFonts w:ascii="Times New Roman"/>
                <w:b w:val="false"/>
                <w:i w:val="false"/>
                <w:color w:val="000000"/>
                <w:sz w:val="20"/>
              </w:rPr>
              <w:t>В личном кабинете услугополучатель имеет возможность отозвать регистрационное свидетельство, направив запрос на отзыв регистрационного свидетельства в форме электронного документа удостоверенный действующей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услугополучателю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недостижение лицом шестнадцатилетнего возраста.</w:t>
            </w:r>
          </w:p>
          <w:p>
            <w:pPr>
              <w:spacing w:after="20"/>
              <w:ind w:left="20"/>
              <w:jc w:val="both"/>
            </w:pPr>
            <w:r>
              <w:rPr>
                <w:rFonts w:ascii="Times New Roman"/>
                <w:b w:val="false"/>
                <w:i w:val="false"/>
                <w:color w:val="000000"/>
                <w:sz w:val="20"/>
              </w:rPr>
              <w:t xml:space="preserve">При предоставлении услугополучателем неполного пакета документов, согласно настоящему Перечню, или документов с истекшим сроком действия, услугодатель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в Государственную корпорацию для получения государственной услуги для выдачи удостоверения личности, может быть подано заявление на выдачу регистрационного свидетельства НУЦ для физического лица без уникального номера.</w:t>
            </w:r>
          </w:p>
          <w:p>
            <w:pPr>
              <w:spacing w:after="20"/>
              <w:ind w:left="20"/>
              <w:jc w:val="both"/>
            </w:pPr>
            <w:r>
              <w:rPr>
                <w:rFonts w:ascii="Times New Roman"/>
                <w:b w:val="false"/>
                <w:i w:val="false"/>
                <w:color w:val="000000"/>
                <w:sz w:val="20"/>
              </w:rPr>
              <w:t>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услугополучателя посредством обращения через Единый контакт-центр 1414.</w:t>
            </w:r>
          </w:p>
          <w:p>
            <w:pPr>
              <w:spacing w:after="20"/>
              <w:ind w:left="20"/>
              <w:jc w:val="both"/>
            </w:pPr>
            <w:r>
              <w:rPr>
                <w:rFonts w:ascii="Times New Roman"/>
                <w:b w:val="false"/>
                <w:i w:val="false"/>
                <w:color w:val="000000"/>
                <w:sz w:val="20"/>
              </w:rPr>
              <w:t xml:space="preserve">3. Информацию о порядке оказания государственной услуги можно получить по телефону Единого контакт-центра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9" w:id="344"/>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физического лица (представителя физического лица):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345"/>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______________________ 20___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юридического лица или совместного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 w:id="346"/>
    <w:p>
      <w:pPr>
        <w:spacing w:after="0"/>
        <w:ind w:left="0"/>
        <w:jc w:val="left"/>
      </w:pPr>
      <w:r>
        <w:rPr>
          <w:rFonts w:ascii="Times New Roman"/>
          <w:b/>
          <w:i w:val="false"/>
          <w:color w:val="000000"/>
        </w:rPr>
        <w:t xml:space="preserve"> Доверенность на представителя услугополучателя, на предоставление документов на выдачу или отзыв регистрационного свидетельства Национального удостоверяющего центра Республики Казахстан</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_______________20___ года.</w:t>
            </w:r>
          </w:p>
        </w:tc>
      </w:tr>
    </w:tbl>
    <w:p>
      <w:pPr>
        <w:spacing w:after="0"/>
        <w:ind w:left="0"/>
        <w:jc w:val="both"/>
      </w:pPr>
      <w:bookmarkStart w:name="z926" w:id="347"/>
      <w:r>
        <w:rPr>
          <w:rFonts w:ascii="Times New Roman"/>
          <w:b w:val="false"/>
          <w:i w:val="false"/>
          <w:color w:val="000000"/>
          <w:sz w:val="28"/>
        </w:rPr>
        <w:t>
      ____________________________________________________________________,</w:t>
      </w:r>
    </w:p>
    <w:bookmarkEnd w:id="347"/>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и индивидуальный идентификационный номер лица,</w:t>
      </w:r>
    </w:p>
    <w:p>
      <w:pPr>
        <w:spacing w:after="0"/>
        <w:ind w:left="0"/>
        <w:jc w:val="both"/>
      </w:pPr>
      <w:r>
        <w:rPr>
          <w:rFonts w:ascii="Times New Roman"/>
          <w:b w:val="false"/>
          <w:i w:val="false"/>
          <w:color w:val="000000"/>
          <w:sz w:val="28"/>
        </w:rPr>
        <w:t>представляющего документы) представить документы на __________________</w:t>
      </w:r>
    </w:p>
    <w:p>
      <w:pPr>
        <w:spacing w:after="0"/>
        <w:ind w:left="0"/>
        <w:jc w:val="both"/>
      </w:pPr>
      <w:r>
        <w:rPr>
          <w:rFonts w:ascii="Times New Roman"/>
          <w:b w:val="false"/>
          <w:i w:val="false"/>
          <w:color w:val="000000"/>
          <w:sz w:val="28"/>
        </w:rPr>
        <w:t>регистрационного свидетельства в (выдачу или отзыв)</w:t>
      </w:r>
    </w:p>
    <w:p>
      <w:pPr>
        <w:spacing w:after="0"/>
        <w:ind w:left="0"/>
        <w:jc w:val="both"/>
      </w:pPr>
      <w:r>
        <w:rPr>
          <w:rFonts w:ascii="Times New Roman"/>
          <w:b w:val="false"/>
          <w:i w:val="false"/>
          <w:color w:val="000000"/>
          <w:sz w:val="28"/>
        </w:rPr>
        <w:t>Национальный удостоверяющий центр Республики Казахстан для сотрудников</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1. __________________________ ________________, ______________________</w:t>
      </w:r>
    </w:p>
    <w:p>
      <w:pPr>
        <w:spacing w:after="0"/>
        <w:ind w:left="0"/>
        <w:jc w:val="both"/>
      </w:pPr>
      <w:r>
        <w:rPr>
          <w:rFonts w:ascii="Times New Roman"/>
          <w:b w:val="false"/>
          <w:i w:val="false"/>
          <w:color w:val="000000"/>
          <w:sz w:val="28"/>
        </w:rPr>
        <w:t>(Фамилия, имя, отчество лица указанного в заявлении) индивидуальный</w:t>
      </w:r>
    </w:p>
    <w:p>
      <w:pPr>
        <w:spacing w:after="0"/>
        <w:ind w:left="0"/>
        <w:jc w:val="both"/>
      </w:pPr>
      <w:r>
        <w:rPr>
          <w:rFonts w:ascii="Times New Roman"/>
          <w:b w:val="false"/>
          <w:i w:val="false"/>
          <w:color w:val="000000"/>
          <w:sz w:val="28"/>
        </w:rPr>
        <w:t>идентификационный номер (подпись)</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2. __________________________ ________________, ______________________</w:t>
      </w:r>
    </w:p>
    <w:p>
      <w:pPr>
        <w:spacing w:after="0"/>
        <w:ind w:left="0"/>
        <w:jc w:val="both"/>
      </w:pPr>
      <w:r>
        <w:rPr>
          <w:rFonts w:ascii="Times New Roman"/>
          <w:b w:val="false"/>
          <w:i w:val="false"/>
          <w:color w:val="000000"/>
          <w:sz w:val="28"/>
        </w:rPr>
        <w:t>(Фамилия, имя, отчество лица указанного в заявлении)</w:t>
      </w:r>
    </w:p>
    <w:p>
      <w:pPr>
        <w:spacing w:after="0"/>
        <w:ind w:left="0"/>
        <w:jc w:val="both"/>
      </w:pPr>
      <w:r>
        <w:rPr>
          <w:rFonts w:ascii="Times New Roman"/>
          <w:b w:val="false"/>
          <w:i w:val="false"/>
          <w:color w:val="000000"/>
          <w:sz w:val="28"/>
        </w:rPr>
        <w:t>Индивидуальный идентификационный номер (подпись)</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предоставлении доверенности от юридического лица на филиал</w:t>
      </w:r>
    </w:p>
    <w:p>
      <w:pPr>
        <w:spacing w:after="0"/>
        <w:ind w:left="0"/>
        <w:jc w:val="both"/>
      </w:pPr>
      <w:r>
        <w:rPr>
          <w:rFonts w:ascii="Times New Roman"/>
          <w:b w:val="false"/>
          <w:i w:val="false"/>
          <w:color w:val="000000"/>
          <w:sz w:val="28"/>
        </w:rPr>
        <w:t>или представительство)</w:t>
      </w:r>
    </w:p>
    <w:p>
      <w:pPr>
        <w:spacing w:after="0"/>
        <w:ind w:left="0"/>
        <w:jc w:val="both"/>
      </w:pPr>
      <w:r>
        <w:rPr>
          <w:rFonts w:ascii="Times New Roman"/>
          <w:b w:val="false"/>
          <w:i w:val="false"/>
          <w:color w:val="000000"/>
          <w:sz w:val="28"/>
        </w:rPr>
        <w:t>Представитель наделяется правом расписываться в соответствующих документах</w:t>
      </w:r>
    </w:p>
    <w:p>
      <w:pPr>
        <w:spacing w:after="0"/>
        <w:ind w:left="0"/>
        <w:jc w:val="both"/>
      </w:pPr>
      <w:r>
        <w:rPr>
          <w:rFonts w:ascii="Times New Roman"/>
          <w:b w:val="false"/>
          <w:i w:val="false"/>
          <w:color w:val="000000"/>
          <w:sz w:val="28"/>
        </w:rPr>
        <w:t>Национального удостоверяющего центра Республики Казахстан для исполнения</w:t>
      </w:r>
    </w:p>
    <w:p>
      <w:pPr>
        <w:spacing w:after="0"/>
        <w:ind w:left="0"/>
        <w:jc w:val="both"/>
      </w:pPr>
      <w:r>
        <w:rPr>
          <w:rFonts w:ascii="Times New Roman"/>
          <w:b w:val="false"/>
          <w:i w:val="false"/>
          <w:color w:val="000000"/>
          <w:sz w:val="28"/>
        </w:rPr>
        <w:t>поручений, определенных настоящей доверенностью.</w:t>
      </w:r>
    </w:p>
    <w:p>
      <w:pPr>
        <w:spacing w:after="0"/>
        <w:ind w:left="0"/>
        <w:jc w:val="both"/>
      </w:pPr>
      <w:r>
        <w:rPr>
          <w:rFonts w:ascii="Times New Roman"/>
          <w:b w:val="false"/>
          <w:i w:val="false"/>
          <w:color w:val="000000"/>
          <w:sz w:val="28"/>
        </w:rPr>
        <w:t>Руководитель 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348"/>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физического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Доменное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Альтернативные доменные имена: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____________ 20___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физического лица (представителя физического лица):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349"/>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ИС Казначейство-Клиент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клиента: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 20___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юридического лица или совместного предпринимательства: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350"/>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физического лица)</w:t>
      </w:r>
    </w:p>
    <w:bookmarkEnd w:id="350"/>
    <w:p>
      <w:pPr>
        <w:spacing w:after="0"/>
        <w:ind w:left="0"/>
        <w:jc w:val="both"/>
      </w:pPr>
      <w:bookmarkStart w:name="z936" w:id="351"/>
      <w:r>
        <w:rPr>
          <w:rFonts w:ascii="Times New Roman"/>
          <w:b w:val="false"/>
          <w:i w:val="false"/>
          <w:color w:val="000000"/>
          <w:sz w:val="28"/>
        </w:rPr>
        <w:t>
      Идентификационные данные физического лица:</w:t>
      </w:r>
    </w:p>
    <w:bookmarkEnd w:id="351"/>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регистрационного свидетельства:</w:t>
      </w:r>
    </w:p>
    <w:p>
      <w:pPr>
        <w:spacing w:after="0"/>
        <w:ind w:left="0"/>
        <w:jc w:val="both"/>
      </w:pPr>
      <w:r>
        <w:rPr>
          <w:rFonts w:ascii="Times New Roman"/>
          <w:b w:val="false"/>
          <w:i w:val="false"/>
          <w:color w:val="000000"/>
          <w:sz w:val="28"/>
        </w:rPr>
        <w:t>Шаблон (-ы): ___________________________________________________</w:t>
      </w:r>
    </w:p>
    <w:p>
      <w:pPr>
        <w:spacing w:after="0"/>
        <w:ind w:left="0"/>
        <w:jc w:val="both"/>
      </w:pPr>
      <w:r>
        <w:rPr>
          <w:rFonts w:ascii="Times New Roman"/>
          <w:b w:val="false"/>
          <w:i w:val="false"/>
          <w:color w:val="000000"/>
          <w:sz w:val="28"/>
        </w:rPr>
        <w:t>Серийный(-ые) номер (-а): ________________________________________</w:t>
      </w:r>
    </w:p>
    <w:p>
      <w:pPr>
        <w:spacing w:after="0"/>
        <w:ind w:left="0"/>
        <w:jc w:val="both"/>
      </w:pPr>
      <w:r>
        <w:rPr>
          <w:rFonts w:ascii="Times New Roman"/>
          <w:b w:val="false"/>
          <w:i w:val="false"/>
          <w:color w:val="000000"/>
          <w:sz w:val="28"/>
        </w:rPr>
        <w:t>Дата (-ы) выдачи: ________________________________________________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w:t>
      </w:r>
    </w:p>
    <w:p>
      <w:pPr>
        <w:spacing w:after="0"/>
        <w:ind w:left="0"/>
        <w:jc w:val="both"/>
      </w:pPr>
      <w:r>
        <w:rPr>
          <w:rFonts w:ascii="Times New Roman"/>
          <w:b w:val="false"/>
          <w:i w:val="false"/>
          <w:color w:val="000000"/>
          <w:sz w:val="28"/>
        </w:rPr>
        <w:t>Республики Казахстан ознакомлен и подтверждаю свое согласие на обработку</w:t>
      </w:r>
    </w:p>
    <w:p>
      <w:pPr>
        <w:spacing w:after="0"/>
        <w:ind w:left="0"/>
        <w:jc w:val="both"/>
      </w:pPr>
      <w:r>
        <w:rPr>
          <w:rFonts w:ascii="Times New Roman"/>
          <w:b w:val="false"/>
          <w:i w:val="false"/>
          <w:color w:val="000000"/>
          <w:sz w:val="28"/>
        </w:rPr>
        <w:t>моих персональных данных в целях получения государственной услуги</w:t>
      </w:r>
    </w:p>
    <w:p>
      <w:pPr>
        <w:spacing w:after="0"/>
        <w:ind w:left="0"/>
        <w:jc w:val="both"/>
      </w:pPr>
      <w:r>
        <w:rPr>
          <w:rFonts w:ascii="Times New Roman"/>
          <w:b w:val="false"/>
          <w:i w:val="false"/>
          <w:color w:val="000000"/>
          <w:sz w:val="28"/>
        </w:rPr>
        <w:t>и получения уведомлений на электронную почту.</w:t>
      </w:r>
    </w:p>
    <w:p>
      <w:pPr>
        <w:spacing w:after="0"/>
        <w:ind w:left="0"/>
        <w:jc w:val="both"/>
      </w:pPr>
      <w:r>
        <w:rPr>
          <w:rFonts w:ascii="Times New Roman"/>
          <w:b w:val="false"/>
          <w:i w:val="false"/>
          <w:color w:val="000000"/>
          <w:sz w:val="28"/>
        </w:rPr>
        <w:t>Дата обращения в некоммерческое акционерное общество "Государственная</w:t>
      </w:r>
    </w:p>
    <w:p>
      <w:pPr>
        <w:spacing w:after="0"/>
        <w:ind w:left="0"/>
        <w:jc w:val="both"/>
      </w:pPr>
      <w:r>
        <w:rPr>
          <w:rFonts w:ascii="Times New Roman"/>
          <w:b w:val="false"/>
          <w:i w:val="false"/>
          <w:color w:val="000000"/>
          <w:sz w:val="28"/>
        </w:rPr>
        <w:t xml:space="preserve">корпорация "Правительства для граждан" или к услугодателю. </w:t>
      </w:r>
    </w:p>
    <w:p>
      <w:pPr>
        <w:spacing w:after="0"/>
        <w:ind w:left="0"/>
        <w:jc w:val="both"/>
      </w:pPr>
      <w:r>
        <w:rPr>
          <w:rFonts w:ascii="Times New Roman"/>
          <w:b w:val="false"/>
          <w:i w:val="false"/>
          <w:color w:val="000000"/>
          <w:sz w:val="28"/>
        </w:rPr>
        <w:t>"___" ______________ 20 __г.</w:t>
      </w:r>
    </w:p>
    <w:p>
      <w:pPr>
        <w:spacing w:after="0"/>
        <w:ind w:left="0"/>
        <w:jc w:val="both"/>
      </w:pPr>
      <w:r>
        <w:rPr>
          <w:rFonts w:ascii="Times New Roman"/>
          <w:b w:val="false"/>
          <w:i w:val="false"/>
          <w:color w:val="000000"/>
          <w:sz w:val="28"/>
        </w:rPr>
        <w:t>Подпись физического лица (представителя физического лица)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 w:id="352"/>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52"/>
    <w:p>
      <w:pPr>
        <w:spacing w:after="0"/>
        <w:ind w:left="0"/>
        <w:jc w:val="both"/>
      </w:pPr>
      <w:bookmarkStart w:name="z940" w:id="353"/>
      <w:r>
        <w:rPr>
          <w:rFonts w:ascii="Times New Roman"/>
          <w:b w:val="false"/>
          <w:i w:val="false"/>
          <w:color w:val="000000"/>
          <w:sz w:val="28"/>
        </w:rPr>
        <w:t>
      Идентификационные данные:</w:t>
      </w:r>
    </w:p>
    <w:bookmarkEnd w:id="353"/>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или совместного предпринимательства: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регистрационных свидетельств:</w:t>
      </w:r>
    </w:p>
    <w:p>
      <w:pPr>
        <w:spacing w:after="0"/>
        <w:ind w:left="0"/>
        <w:jc w:val="both"/>
      </w:pPr>
      <w:r>
        <w:rPr>
          <w:rFonts w:ascii="Times New Roman"/>
          <w:b w:val="false"/>
          <w:i w:val="false"/>
          <w:color w:val="000000"/>
          <w:sz w:val="28"/>
        </w:rPr>
        <w:t>Шаблон (-ы): ___________________________________________________</w:t>
      </w:r>
    </w:p>
    <w:p>
      <w:pPr>
        <w:spacing w:after="0"/>
        <w:ind w:left="0"/>
        <w:jc w:val="both"/>
      </w:pPr>
      <w:r>
        <w:rPr>
          <w:rFonts w:ascii="Times New Roman"/>
          <w:b w:val="false"/>
          <w:i w:val="false"/>
          <w:color w:val="000000"/>
          <w:sz w:val="28"/>
        </w:rPr>
        <w:t>Серийный(-ые) номер (-а): _______________________________________</w:t>
      </w:r>
    </w:p>
    <w:p>
      <w:pPr>
        <w:spacing w:after="0"/>
        <w:ind w:left="0"/>
        <w:jc w:val="both"/>
      </w:pPr>
      <w:r>
        <w:rPr>
          <w:rFonts w:ascii="Times New Roman"/>
          <w:b w:val="false"/>
          <w:i w:val="false"/>
          <w:color w:val="000000"/>
          <w:sz w:val="28"/>
        </w:rPr>
        <w:t>Дата (-ы) выдачи: _______________________________________________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w:t>
      </w:r>
    </w:p>
    <w:p>
      <w:pPr>
        <w:spacing w:after="0"/>
        <w:ind w:left="0"/>
        <w:jc w:val="both"/>
      </w:pPr>
      <w:r>
        <w:rPr>
          <w:rFonts w:ascii="Times New Roman"/>
          <w:b w:val="false"/>
          <w:i w:val="false"/>
          <w:color w:val="000000"/>
          <w:sz w:val="28"/>
        </w:rPr>
        <w:t>Республики Казахстан ознакомлен и подтверждаю свое согласие на обработку</w:t>
      </w:r>
    </w:p>
    <w:p>
      <w:pPr>
        <w:spacing w:after="0"/>
        <w:ind w:left="0"/>
        <w:jc w:val="both"/>
      </w:pPr>
      <w:r>
        <w:rPr>
          <w:rFonts w:ascii="Times New Roman"/>
          <w:b w:val="false"/>
          <w:i w:val="false"/>
          <w:color w:val="000000"/>
          <w:sz w:val="28"/>
        </w:rPr>
        <w:t>моих персональных данных в целях получения государственной услуги</w:t>
      </w:r>
    </w:p>
    <w:p>
      <w:pPr>
        <w:spacing w:after="0"/>
        <w:ind w:left="0"/>
        <w:jc w:val="both"/>
      </w:pPr>
      <w:r>
        <w:rPr>
          <w:rFonts w:ascii="Times New Roman"/>
          <w:b w:val="false"/>
          <w:i w:val="false"/>
          <w:color w:val="000000"/>
          <w:sz w:val="28"/>
        </w:rPr>
        <w:t>и получения уведомлений на электронную почту.</w:t>
      </w:r>
    </w:p>
    <w:p>
      <w:pPr>
        <w:spacing w:after="0"/>
        <w:ind w:left="0"/>
        <w:jc w:val="both"/>
      </w:pPr>
      <w:r>
        <w:rPr>
          <w:rFonts w:ascii="Times New Roman"/>
          <w:b w:val="false"/>
          <w:i w:val="false"/>
          <w:color w:val="000000"/>
          <w:sz w:val="28"/>
        </w:rPr>
        <w:t>Дата обращения в некоммерческое акционерное общество "Государственная</w:t>
      </w:r>
    </w:p>
    <w:p>
      <w:pPr>
        <w:spacing w:after="0"/>
        <w:ind w:left="0"/>
        <w:jc w:val="both"/>
      </w:pPr>
      <w:r>
        <w:rPr>
          <w:rFonts w:ascii="Times New Roman"/>
          <w:b w:val="false"/>
          <w:i w:val="false"/>
          <w:color w:val="000000"/>
          <w:sz w:val="28"/>
        </w:rPr>
        <w:t>корпорация "Правительства для граждан" или к услугодателю.</w:t>
      </w:r>
    </w:p>
    <w:p>
      <w:pPr>
        <w:spacing w:after="0"/>
        <w:ind w:left="0"/>
        <w:jc w:val="both"/>
      </w:pPr>
      <w:r>
        <w:rPr>
          <w:rFonts w:ascii="Times New Roman"/>
          <w:b w:val="false"/>
          <w:i w:val="false"/>
          <w:color w:val="000000"/>
          <w:sz w:val="28"/>
        </w:rPr>
        <w:t>"___" ______________ 20 __года.</w:t>
      </w:r>
    </w:p>
    <w:p>
      <w:pPr>
        <w:spacing w:after="0"/>
        <w:ind w:left="0"/>
        <w:jc w:val="both"/>
      </w:pPr>
      <w:r>
        <w:rPr>
          <w:rFonts w:ascii="Times New Roman"/>
          <w:b w:val="false"/>
          <w:i w:val="false"/>
          <w:color w:val="000000"/>
          <w:sz w:val="28"/>
        </w:rPr>
        <w:t>Подпись представителя юридического лица или совместного предпринимательства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43" w:id="354"/>
      <w:r>
        <w:rPr>
          <w:rFonts w:ascii="Times New Roman"/>
          <w:b w:val="false"/>
          <w:i w:val="false"/>
          <w:color w:val="000000"/>
          <w:sz w:val="28"/>
        </w:rPr>
        <w:t>
      ______________________________________________________________</w:t>
      </w:r>
    </w:p>
    <w:bookmarkEnd w:id="354"/>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либо наименование организации услугополучателя)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(адрес услугополучателя)</w:t>
      </w:r>
    </w:p>
    <w:bookmarkStart w:name="z944" w:id="355"/>
    <w:p>
      <w:pPr>
        <w:spacing w:after="0"/>
        <w:ind w:left="0"/>
        <w:jc w:val="left"/>
      </w:pPr>
      <w:r>
        <w:rPr>
          <w:rFonts w:ascii="Times New Roman"/>
          <w:b/>
          <w:i w:val="false"/>
          <w:color w:val="000000"/>
        </w:rPr>
        <w:t xml:space="preserve"> Расписка об отказе в приеме документов</w:t>
      </w:r>
    </w:p>
    <w:bookmarkEnd w:id="355"/>
    <w:p>
      <w:pPr>
        <w:spacing w:after="0"/>
        <w:ind w:left="0"/>
        <w:jc w:val="both"/>
      </w:pPr>
      <w:bookmarkStart w:name="z945" w:id="356"/>
      <w:r>
        <w:rPr>
          <w:rFonts w:ascii="Times New Roman"/>
          <w:b w:val="false"/>
          <w:i w:val="false"/>
          <w:color w:val="000000"/>
          <w:sz w:val="28"/>
        </w:rPr>
        <w:t>
      Руководствуясь пунктом 9 Перечня основных требований к оказанию</w:t>
      </w:r>
    </w:p>
    <w:bookmarkEnd w:id="356"/>
    <w:p>
      <w:pPr>
        <w:spacing w:after="0"/>
        <w:ind w:left="0"/>
        <w:jc w:val="both"/>
      </w:pPr>
      <w:r>
        <w:rPr>
          <w:rFonts w:ascii="Times New Roman"/>
          <w:b w:val="false"/>
          <w:i w:val="false"/>
          <w:color w:val="000000"/>
          <w:sz w:val="28"/>
        </w:rPr>
        <w:t>государственной услуги "Выдача и отзыв регистрационного свидетельства</w:t>
      </w:r>
    </w:p>
    <w:p>
      <w:pPr>
        <w:spacing w:after="0"/>
        <w:ind w:left="0"/>
        <w:jc w:val="both"/>
      </w:pPr>
      <w:r>
        <w:rPr>
          <w:rFonts w:ascii="Times New Roman"/>
          <w:b w:val="false"/>
          <w:i w:val="false"/>
          <w:color w:val="000000"/>
          <w:sz w:val="28"/>
        </w:rPr>
        <w:t>Национального удостоверяющего центра Республики Казахстан" к Правилам выдачи,</w:t>
      </w:r>
    </w:p>
    <w:p>
      <w:pPr>
        <w:spacing w:after="0"/>
        <w:ind w:left="0"/>
        <w:jc w:val="both"/>
      </w:pPr>
      <w:r>
        <w:rPr>
          <w:rFonts w:ascii="Times New Roman"/>
          <w:b w:val="false"/>
          <w:i w:val="false"/>
          <w:color w:val="000000"/>
          <w:sz w:val="28"/>
        </w:rPr>
        <w:t>хранения, отзыва регистрационных свидетельств и подтверждения принадлежности</w:t>
      </w:r>
    </w:p>
    <w:p>
      <w:pPr>
        <w:spacing w:after="0"/>
        <w:ind w:left="0"/>
        <w:jc w:val="both"/>
      </w:pPr>
      <w:r>
        <w:rPr>
          <w:rFonts w:ascii="Times New Roman"/>
          <w:b w:val="false"/>
          <w:i w:val="false"/>
          <w:color w:val="000000"/>
          <w:sz w:val="28"/>
        </w:rPr>
        <w:t>и действительности открытого ключа электронной цифровой подписи национальным</w:t>
      </w:r>
    </w:p>
    <w:p>
      <w:pPr>
        <w:spacing w:after="0"/>
        <w:ind w:left="0"/>
        <w:jc w:val="both"/>
      </w:pPr>
      <w:r>
        <w:rPr>
          <w:rFonts w:ascii="Times New Roman"/>
          <w:b w:val="false"/>
          <w:i w:val="false"/>
          <w:color w:val="000000"/>
          <w:sz w:val="28"/>
        </w:rPr>
        <w:t xml:space="preserve">удостоверяющим центром Республики Казахстан, утвержденные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исполняющий обязанности Министра по инвестициям и развитию Республики</w:t>
      </w:r>
    </w:p>
    <w:p>
      <w:pPr>
        <w:spacing w:after="0"/>
        <w:ind w:left="0"/>
        <w:jc w:val="both"/>
      </w:pPr>
      <w:r>
        <w:rPr>
          <w:rFonts w:ascii="Times New Roman"/>
          <w:b w:val="false"/>
          <w:i w:val="false"/>
          <w:color w:val="000000"/>
          <w:sz w:val="28"/>
        </w:rPr>
        <w:t>Казахстан от 26 июня 2015 года № 727, работник отдела №_____ филиала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или услугодателя,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"Выдача и отзыв регистрационного</w:t>
      </w:r>
    </w:p>
    <w:p>
      <w:pPr>
        <w:spacing w:after="0"/>
        <w:ind w:left="0"/>
        <w:jc w:val="both"/>
      </w:pPr>
      <w:r>
        <w:rPr>
          <w:rFonts w:ascii="Times New Roman"/>
          <w:b w:val="false"/>
          <w:i w:val="false"/>
          <w:color w:val="000000"/>
          <w:sz w:val="28"/>
        </w:rPr>
        <w:t>свидетельства национального удостоверяющего центра Республики Казахстан"</w:t>
      </w:r>
    </w:p>
    <w:p>
      <w:pPr>
        <w:spacing w:after="0"/>
        <w:ind w:left="0"/>
        <w:jc w:val="both"/>
      </w:pPr>
      <w:r>
        <w:rPr>
          <w:rFonts w:ascii="Times New Roman"/>
          <w:b w:val="false"/>
          <w:i w:val="false"/>
          <w:color w:val="000000"/>
          <w:sz w:val="28"/>
        </w:rPr>
        <w:t>на следующих основаниях: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или услугодателя)</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bookmarkStart w:name="z947" w:id="357"/>
    <w:p>
      <w:pPr>
        <w:spacing w:after="0"/>
        <w:ind w:left="0"/>
        <w:jc w:val="both"/>
      </w:pPr>
      <w:r>
        <w:rPr>
          <w:rFonts w:ascii="Times New Roman"/>
          <w:b w:val="false"/>
          <w:i w:val="false"/>
          <w:color w:val="000000"/>
          <w:sz w:val="28"/>
        </w:rPr>
        <w:t>
      1. Структура регистрационного свидетельства Национального удостоверяющего центра Республики Казахстан (на алгоритме RSA)</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p>
            <w:pPr>
              <w:spacing w:after="20"/>
              <w:ind w:left="20"/>
              <w:jc w:val="both"/>
            </w:pPr>
            <w:r>
              <w:rPr>
                <w:rFonts w:ascii="Times New Roman"/>
                <w:b w:val="false"/>
                <w:i w:val="false"/>
                <w:color w:val="000000"/>
                <w:sz w:val="20"/>
              </w:rPr>
              <w:t>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w:t>
            </w:r>
          </w:p>
          <w:p>
            <w:pPr>
              <w:spacing w:after="20"/>
              <w:ind w:left="20"/>
              <w:jc w:val="both"/>
            </w:pPr>
            <w:r>
              <w:rPr>
                <w:rFonts w:ascii="Times New Roman"/>
                <w:b w:val="false"/>
                <w:i w:val="false"/>
                <w:color w:val="000000"/>
                <w:sz w:val="20"/>
              </w:rPr>
              <w:t>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 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48" w:id="358"/>
    <w:p>
      <w:pPr>
        <w:spacing w:after="0"/>
        <w:ind w:left="0"/>
        <w:jc w:val="both"/>
      </w:pPr>
      <w:r>
        <w:rPr>
          <w:rFonts w:ascii="Times New Roman"/>
          <w:b w:val="false"/>
          <w:i w:val="false"/>
          <w:color w:val="000000"/>
          <w:sz w:val="28"/>
        </w:rPr>
        <w:t>
      2. Структура регистрационного свидетельства Национального удостоверяющего центра Республики Казахстан (на алгоритме ГОСТ).</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49" w:id="359"/>
    <w:p>
      <w:pPr>
        <w:spacing w:after="0"/>
        <w:ind w:left="0"/>
        <w:jc w:val="both"/>
      </w:pPr>
      <w:r>
        <w:rPr>
          <w:rFonts w:ascii="Times New Roman"/>
          <w:b w:val="false"/>
          <w:i w:val="false"/>
          <w:color w:val="000000"/>
          <w:sz w:val="28"/>
        </w:rPr>
        <w:t>
      3. Структура регистрационного свидетельства пользователя (физическое лицо) Национального удостоверяющего центра Республики Казахстан (для подписи) на алгоритме RSA</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 (1.3.6.1.5.5.7.2.1) 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Удостоверение личности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0" w:id="360"/>
    <w:p>
      <w:pPr>
        <w:spacing w:after="0"/>
        <w:ind w:left="0"/>
        <w:jc w:val="both"/>
      </w:pPr>
      <w:r>
        <w:rPr>
          <w:rFonts w:ascii="Times New Roman"/>
          <w:b w:val="false"/>
          <w:i w:val="false"/>
          <w:color w:val="000000"/>
          <w:sz w:val="28"/>
        </w:rPr>
        <w:t>
      4. Структура регистрационного свидетельства пользователя (физическое лицо) Национального удостоверяющего центра Республики Казахстан (для подписи)</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 (1.3.6.1.5.5.7.2.1)</w:t>
            </w:r>
          </w:p>
          <w:p>
            <w:pPr>
              <w:spacing w:after="20"/>
              <w:ind w:left="20"/>
              <w:jc w:val="both"/>
            </w:pPr>
            <w:r>
              <w:rPr>
                <w:rFonts w:ascii="Times New Roman"/>
                <w:b w:val="false"/>
                <w:i w:val="false"/>
                <w:color w:val="000000"/>
                <w:sz w:val="20"/>
              </w:rPr>
              <w:t>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1" w:id="361"/>
    <w:p>
      <w:pPr>
        <w:spacing w:after="0"/>
        <w:ind w:left="0"/>
        <w:jc w:val="both"/>
      </w:pPr>
      <w:r>
        <w:rPr>
          <w:rFonts w:ascii="Times New Roman"/>
          <w:b w:val="false"/>
          <w:i w:val="false"/>
          <w:color w:val="000000"/>
          <w:sz w:val="28"/>
        </w:rPr>
        <w:t>
      5. Структура регистрационного свидетельства пользователя (юридическое лицо или совместное предпринимательство) Национального удостоверяющего центра Республики Казахстан (для подписи)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Идентификация Digital-ID - 1.2.398.3.3.4.3.2.1 (необязательное поле).</w:t>
            </w:r>
          </w:p>
          <w:p>
            <w:pPr>
              <w:spacing w:after="20"/>
              <w:ind w:left="20"/>
              <w:jc w:val="both"/>
            </w:pPr>
            <w:r>
              <w:rPr>
                <w:rFonts w:ascii="Times New Roman"/>
                <w:b w:val="false"/>
                <w:i w:val="false"/>
                <w:color w:val="000000"/>
                <w:sz w:val="20"/>
              </w:rPr>
              <w:t>Доступные идентификаторы (один из параметров):</w:t>
            </w:r>
          </w:p>
          <w:p>
            <w:pPr>
              <w:spacing w:after="20"/>
              <w:ind w:left="20"/>
              <w:jc w:val="both"/>
            </w:pPr>
            <w:r>
              <w:rPr>
                <w:rFonts w:ascii="Times New Roman"/>
                <w:b w:val="false"/>
                <w:i w:val="false"/>
                <w:color w:val="000000"/>
                <w:sz w:val="20"/>
              </w:rPr>
              <w:t>1.2.398.3.3.4.1.2.1 – Первый руководитель юридического лица/ совместное предпринимательство;</w:t>
            </w:r>
          </w:p>
          <w:p>
            <w:pPr>
              <w:spacing w:after="20"/>
              <w:ind w:left="20"/>
              <w:jc w:val="both"/>
            </w:pPr>
            <w:r>
              <w:rPr>
                <w:rFonts w:ascii="Times New Roman"/>
                <w:b w:val="false"/>
                <w:i w:val="false"/>
                <w:color w:val="000000"/>
                <w:sz w:val="20"/>
              </w:rPr>
              <w:t>1.2.398.3.3.4.1.2.2 – Лицо, наделенное правом подписи;</w:t>
            </w:r>
          </w:p>
          <w:p>
            <w:pPr>
              <w:spacing w:after="20"/>
              <w:ind w:left="20"/>
              <w:jc w:val="both"/>
            </w:pPr>
            <w:r>
              <w:rPr>
                <w:rFonts w:ascii="Times New Roman"/>
                <w:b w:val="false"/>
                <w:i w:val="false"/>
                <w:color w:val="000000"/>
                <w:sz w:val="20"/>
              </w:rPr>
              <w:t>1.2.398.3.3.4.1.2.5 – Сотрудник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2" w:id="362"/>
    <w:p>
      <w:pPr>
        <w:spacing w:after="0"/>
        <w:ind w:left="0"/>
        <w:jc w:val="both"/>
      </w:pPr>
      <w:r>
        <w:rPr>
          <w:rFonts w:ascii="Times New Roman"/>
          <w:b w:val="false"/>
          <w:i w:val="false"/>
          <w:color w:val="000000"/>
          <w:sz w:val="28"/>
        </w:rPr>
        <w:t>
      6. Структура регистрационного свидетельства пользователя (ИС Казначейство -Клиент) Национального удостоверяющего центра Республики Казахстан (для подписи)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BUSINESSCATEGORY = 2.5.4.15</w:t>
            </w:r>
          </w:p>
          <w:p>
            <w:pPr>
              <w:spacing w:after="20"/>
              <w:ind w:left="20"/>
              <w:jc w:val="both"/>
            </w:pPr>
            <w:r>
              <w:rPr>
                <w:rFonts w:ascii="Times New Roman"/>
                <w:b w:val="false"/>
                <w:i w:val="false"/>
                <w:color w:val="000000"/>
                <w:sz w:val="20"/>
              </w:rPr>
              <w:t>DC=0.9.2342.19200300.100.1.25</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BUSINESSCATEGORY = KS01234 (обязательное поле);</w:t>
            </w:r>
          </w:p>
          <w:p>
            <w:pPr>
              <w:spacing w:after="20"/>
              <w:ind w:left="20"/>
              <w:jc w:val="both"/>
            </w:pPr>
            <w:r>
              <w:rPr>
                <w:rFonts w:ascii="Times New Roman"/>
                <w:b w:val="false"/>
                <w:i w:val="false"/>
                <w:color w:val="000000"/>
                <w:sz w:val="20"/>
              </w:rPr>
              <w:t>DC = ROLE01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Юридическое лицо/совместное предпринимательство -1.2.398.3.3.4.1.2;</w:t>
            </w:r>
          </w:p>
          <w:p>
            <w:pPr>
              <w:spacing w:after="20"/>
              <w:ind w:left="20"/>
              <w:jc w:val="both"/>
            </w:pPr>
            <w:r>
              <w:rPr>
                <w:rFonts w:ascii="Times New Roman"/>
                <w:b w:val="false"/>
                <w:i w:val="false"/>
                <w:color w:val="000000"/>
                <w:sz w:val="20"/>
              </w:rPr>
              <w:t xml:space="preserve"> Идентификация Digital-ID - 1.2.398.3.3.4.3.2.1 (необязательное поле);</w:t>
            </w:r>
          </w:p>
          <w:p>
            <w:pPr>
              <w:spacing w:after="20"/>
              <w:ind w:left="20"/>
              <w:jc w:val="both"/>
            </w:pPr>
            <w:r>
              <w:rPr>
                <w:rFonts w:ascii="Times New Roman"/>
                <w:b w:val="false"/>
                <w:i w:val="false"/>
                <w:color w:val="000000"/>
                <w:sz w:val="20"/>
              </w:rPr>
              <w:t>Информационная система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3" w:id="363"/>
    <w:p>
      <w:pPr>
        <w:spacing w:after="0"/>
        <w:ind w:left="0"/>
        <w:jc w:val="both"/>
      </w:pPr>
      <w:r>
        <w:rPr>
          <w:rFonts w:ascii="Times New Roman"/>
          <w:b w:val="false"/>
          <w:i w:val="false"/>
          <w:color w:val="000000"/>
          <w:sz w:val="28"/>
        </w:rPr>
        <w:t>
      7. Структура регистрационного свидетельства SSL физического лица Национального удостоверяющего центра Республики Казахстан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DNS-имя= N(обязательное поле).</w:t>
            </w:r>
          </w:p>
          <w:p>
            <w:pPr>
              <w:spacing w:after="20"/>
              <w:ind w:left="20"/>
              <w:jc w:val="both"/>
            </w:pP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xml:space="preserve">JKS - 1.2.398.3.3.5.1.2.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4" w:id="364"/>
    <w:p>
      <w:pPr>
        <w:spacing w:after="0"/>
        <w:ind w:left="0"/>
        <w:jc w:val="both"/>
      </w:pPr>
      <w:r>
        <w:rPr>
          <w:rFonts w:ascii="Times New Roman"/>
          <w:b w:val="false"/>
          <w:i w:val="false"/>
          <w:color w:val="000000"/>
          <w:sz w:val="28"/>
        </w:rPr>
        <w:t>
      8. Структура регистрационного свидетельства SSL юридического лица Национального удостоверяющего центра Республики Казахстан</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CN=2.5.4.3</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О=2.5.4.10</w:t>
            </w:r>
          </w:p>
          <w:p>
            <w:pPr>
              <w:spacing w:after="20"/>
              <w:ind w:left="20"/>
              <w:jc w:val="both"/>
            </w:pPr>
            <w:r>
              <w:rPr>
                <w:rFonts w:ascii="Times New Roman"/>
                <w:b w:val="false"/>
                <w:i w:val="false"/>
                <w:color w:val="000000"/>
                <w:sz w:val="20"/>
              </w:rPr>
              <w:t>L=2.5.4.7</w:t>
            </w:r>
          </w:p>
          <w:p>
            <w:pPr>
              <w:spacing w:after="20"/>
              <w:ind w:left="20"/>
              <w:jc w:val="both"/>
            </w:pPr>
            <w:r>
              <w:rPr>
                <w:rFonts w:ascii="Times New Roman"/>
                <w:b w:val="false"/>
                <w:i w:val="false"/>
                <w:color w:val="000000"/>
                <w:sz w:val="20"/>
              </w:rPr>
              <w:t>S=2.5.4.8</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L = ГОРОД РЕГИСТРАЦИИ ЮРИДИЧЕСКОГО ЛИЦА (обязательное поле);</w:t>
            </w:r>
          </w:p>
          <w:p>
            <w:pPr>
              <w:spacing w:after="20"/>
              <w:ind w:left="20"/>
              <w:jc w:val="both"/>
            </w:pPr>
            <w:r>
              <w:rPr>
                <w:rFonts w:ascii="Times New Roman"/>
                <w:b w:val="false"/>
                <w:i w:val="false"/>
                <w:color w:val="000000"/>
                <w:sz w:val="20"/>
              </w:rPr>
              <w:t>S = ОБЛАСТЬ РЕГИСТРАЦИИ ЮРИДИЧЕСКОГО ЛИЦА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DNS-имя= N (обязательное поле).</w:t>
            </w:r>
          </w:p>
          <w:p>
            <w:pPr>
              <w:spacing w:after="20"/>
              <w:ind w:left="20"/>
              <w:jc w:val="both"/>
            </w:pP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5" w:id="365"/>
    <w:p>
      <w:pPr>
        <w:spacing w:after="0"/>
        <w:ind w:left="0"/>
        <w:jc w:val="both"/>
      </w:pPr>
      <w:r>
        <w:rPr>
          <w:rFonts w:ascii="Times New Roman"/>
          <w:b w:val="false"/>
          <w:i w:val="false"/>
          <w:color w:val="000000"/>
          <w:sz w:val="28"/>
        </w:rPr>
        <w:t>
      9.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НАИМЕНОВАНИЕ ИНФОРМАЦИОННОЙ СИСТЕМЫ (обязательное поле);</w:t>
            </w:r>
          </w:p>
          <w:p>
            <w:pPr>
              <w:spacing w:after="20"/>
              <w:ind w:left="20"/>
              <w:jc w:val="both"/>
            </w:pP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-1.2.398.3.3.4.1.1;</w:t>
            </w:r>
          </w:p>
          <w:p>
            <w:pPr>
              <w:spacing w:after="20"/>
              <w:ind w:left="20"/>
              <w:jc w:val="both"/>
            </w:pPr>
            <w:r>
              <w:rPr>
                <w:rFonts w:ascii="Times New Roman"/>
                <w:b w:val="false"/>
                <w:i w:val="false"/>
                <w:color w:val="000000"/>
                <w:sz w:val="20"/>
              </w:rPr>
              <w:t>Информационная система физического лица- 1.2.398.3.3.4.1.1.1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6" w:id="366"/>
    <w:p>
      <w:pPr>
        <w:spacing w:after="0"/>
        <w:ind w:left="0"/>
        <w:jc w:val="both"/>
      </w:pPr>
      <w:r>
        <w:rPr>
          <w:rFonts w:ascii="Times New Roman"/>
          <w:b w:val="false"/>
          <w:i w:val="false"/>
          <w:color w:val="000000"/>
          <w:sz w:val="28"/>
        </w:rPr>
        <w:t>
      10.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ИНФОРМАЦИОННОЙ СИСТЕМЫ (обязательное поле);</w:t>
            </w:r>
          </w:p>
          <w:p>
            <w:pPr>
              <w:spacing w:after="20"/>
              <w:ind w:left="20"/>
              <w:jc w:val="both"/>
            </w:pP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лицо/совместное предпринимательство 1.2.398.3.3.4.1.2;</w:t>
            </w:r>
          </w:p>
          <w:p>
            <w:pPr>
              <w:spacing w:after="20"/>
              <w:ind w:left="20"/>
              <w:jc w:val="both"/>
            </w:pPr>
            <w:r>
              <w:rPr>
                <w:rFonts w:ascii="Times New Roman"/>
                <w:b w:val="false"/>
                <w:i w:val="false"/>
                <w:color w:val="000000"/>
                <w:sz w:val="20"/>
              </w:rPr>
              <w:t>Информационная система юридического лица-1.2.398.3.3.4.1.2.6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7" w:id="367"/>
    <w:p>
      <w:pPr>
        <w:spacing w:after="0"/>
        <w:ind w:left="0"/>
        <w:jc w:val="both"/>
      </w:pPr>
      <w:r>
        <w:rPr>
          <w:rFonts w:ascii="Times New Roman"/>
          <w:b w:val="false"/>
          <w:i w:val="false"/>
          <w:color w:val="000000"/>
          <w:sz w:val="28"/>
        </w:rPr>
        <w:t>
      11. Информация о списке отозванных регистрационных свидетельств RSA Национального удостоверяющего центра Республики Казахстан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8" w:id="368"/>
    <w:p>
      <w:pPr>
        <w:spacing w:after="0"/>
        <w:ind w:left="0"/>
        <w:jc w:val="both"/>
      </w:pPr>
      <w:r>
        <w:rPr>
          <w:rFonts w:ascii="Times New Roman"/>
          <w:b w:val="false"/>
          <w:i w:val="false"/>
          <w:color w:val="000000"/>
          <w:sz w:val="28"/>
        </w:rPr>
        <w:t>
      12. Информация о списке отозванных регистрационных свидетельств GOST Национального удостоверяющего центра Республики Казахстан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59" w:id="369"/>
    <w:p>
      <w:pPr>
        <w:spacing w:after="0"/>
        <w:ind w:left="0"/>
        <w:jc w:val="both"/>
      </w:pPr>
      <w:r>
        <w:rPr>
          <w:rFonts w:ascii="Times New Roman"/>
          <w:b w:val="false"/>
          <w:i w:val="false"/>
          <w:color w:val="000000"/>
          <w:sz w:val="28"/>
        </w:rPr>
        <w:t>
      13. Информация о списке отозванных регистрационных свидетельств RSA (Delta CRL) Национального удостоверяющего центра Республики Казахстан</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0" w:id="370"/>
    <w:p>
      <w:pPr>
        <w:spacing w:after="0"/>
        <w:ind w:left="0"/>
        <w:jc w:val="both"/>
      </w:pPr>
      <w:r>
        <w:rPr>
          <w:rFonts w:ascii="Times New Roman"/>
          <w:b w:val="false"/>
          <w:i w:val="false"/>
          <w:color w:val="000000"/>
          <w:sz w:val="28"/>
        </w:rPr>
        <w:t>
      14. Информация о списке отозванных регистрационных свидетельств GOST (Delta CRL) Национального удостоверяющего центра Республики Казахстан</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1" w:id="371"/>
    <w:p>
      <w:pPr>
        <w:spacing w:after="0"/>
        <w:ind w:left="0"/>
        <w:jc w:val="both"/>
      </w:pPr>
      <w:r>
        <w:rPr>
          <w:rFonts w:ascii="Times New Roman"/>
          <w:b w:val="false"/>
          <w:i w:val="false"/>
          <w:color w:val="000000"/>
          <w:sz w:val="28"/>
        </w:rPr>
        <w:t>
      15. Структура регистрационного свидетельства OCSP GOST Национального удостоверяющего центра Республики Казахстан</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(обязательное поле);</w:t>
            </w:r>
          </w:p>
          <w:p>
            <w:pPr>
              <w:spacing w:after="20"/>
              <w:ind w:left="20"/>
              <w:jc w:val="both"/>
            </w:pPr>
            <w:r>
              <w:rPr>
                <w:rFonts w:ascii="Times New Roman"/>
                <w:b w:val="false"/>
                <w:i w:val="false"/>
                <w:color w:val="000000"/>
                <w:sz w:val="20"/>
              </w:rPr>
              <w:t>O=ҰЛТТЫҚ КУӘЛАНДЫРУШЫ ОРТАЛЫҚ (обязательное поле);</w:t>
            </w:r>
          </w:p>
          <w:p>
            <w:pPr>
              <w:spacing w:after="20"/>
              <w:ind w:left="20"/>
              <w:jc w:val="both"/>
            </w:pPr>
            <w:r>
              <w:rPr>
                <w:rFonts w:ascii="Times New Roman"/>
                <w:b w:val="false"/>
                <w:i w:val="false"/>
                <w:color w:val="000000"/>
                <w:sz w:val="20"/>
              </w:rPr>
              <w:t>C=KZ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xml:space="preserve">Алгоритм хэширования - </w:t>
            </w:r>
          </w:p>
          <w:p>
            <w:pPr>
              <w:spacing w:after="20"/>
              <w:ind w:left="20"/>
              <w:jc w:val="both"/>
            </w:pPr>
            <w:r>
              <w:rPr>
                <w:rFonts w:ascii="Times New Roman"/>
                <w:b w:val="false"/>
                <w:i w:val="false"/>
                <w:color w:val="000000"/>
                <w:sz w:val="20"/>
              </w:rPr>
              <w:t>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62" w:id="372"/>
    <w:p>
      <w:pPr>
        <w:spacing w:after="0"/>
        <w:ind w:left="0"/>
        <w:jc w:val="both"/>
      </w:pPr>
      <w:r>
        <w:rPr>
          <w:rFonts w:ascii="Times New Roman"/>
          <w:b w:val="false"/>
          <w:i w:val="false"/>
          <w:color w:val="000000"/>
          <w:sz w:val="28"/>
        </w:rPr>
        <w:t>
      16. Структура регистрационного свидетельства TSP GOST Национального удостоверяющего центра Республики Казахстан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(обязательное поле);</w:t>
            </w:r>
          </w:p>
          <w:p>
            <w:pPr>
              <w:spacing w:after="20"/>
              <w:ind w:left="20"/>
              <w:jc w:val="both"/>
            </w:pPr>
            <w:r>
              <w:rPr>
                <w:rFonts w:ascii="Times New Roman"/>
                <w:b w:val="false"/>
                <w:i w:val="false"/>
                <w:color w:val="000000"/>
                <w:sz w:val="20"/>
              </w:rPr>
              <w:t>C=KZ (обязательное поле);</w:t>
            </w:r>
          </w:p>
          <w:p>
            <w:pPr>
              <w:spacing w:after="20"/>
              <w:ind w:left="20"/>
              <w:jc w:val="both"/>
            </w:pPr>
            <w:r>
              <w:rPr>
                <w:rFonts w:ascii="Times New Roman"/>
                <w:b w:val="false"/>
                <w:i w:val="false"/>
                <w:color w:val="000000"/>
                <w:sz w:val="20"/>
              </w:rPr>
              <w:t>O=ҰЛТТЫҚ КУӘЛАНДЫРУШЫ ОРТАЛЫҚ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политики=1.2.398.3.3.2.6</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w:t>
            </w:r>
          </w:p>
          <w:p>
            <w:pPr>
              <w:spacing w:after="20"/>
              <w:ind w:left="20"/>
              <w:jc w:val="both"/>
            </w:pPr>
            <w:r>
              <w:rPr>
                <w:rFonts w:ascii="Times New Roman"/>
                <w:b w:val="false"/>
                <w:i w:val="false"/>
                <w:color w:val="000000"/>
                <w:sz w:val="20"/>
              </w:rPr>
              <w:t>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