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7824" w14:textId="47e7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 октября 2015 года № 306. Зарегистрирован в Министерстве юстиции Республики Казахстан 19 октября 2015 года № 12182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приказов Министерства культуры и спорта Республики Казахстан, в которые вносятся изменения,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Е.Б.)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на электронном носителе с приложением копии бумажного экземпляра, заверенного гербовой печатью, для официального опубликования в информационно-правовой системе «Әділет» и периодических печатных изданиях;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Мусайбекова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Мухамедиулы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2015 года № 306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приказов Министерства культуры и спорта Республики Казахстан, в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изменения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приказом Министра культуры и спорта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 ноября 2014 года № 68 «Об утверждении Правил безопасности при проведении занятий по физической культуре и спорту» (зарегистрированный в Реестре государственной регистрации нормативных правовых актах под № 9923, опубликованный в информационно-правовой системе «Әділет» 9 декабря 2014 года)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при проведении занятий по физической культуре и спорту,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1) пункта 7 внесено изменение в тексте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ноября 2014 года № 97 «Об утверждении Нормативов питания животных и птиц, использующихся в видах спорта» (зарегистрированный в Реестре государственной регистрации нормативных правовых актах под № 9992, опубликованный в информационно-правовой системе «Әділет» 19 января 2015 года)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Нормативах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питания животных и птиц, использующихся в видах спорта,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Ежедневный рацион охотничьих птиц».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ноября 2014 года № 106 «Об утверждении перечня видов физкультурно-спортивных организаций и правил их деятельности, в которых осуществляется учебно-тренировочный процесс по подготовке спортивного резерва и спортсменов высокого класса» (зарегистрированный в Реестре государственной регистрации нормативных правовых актах под № 10012, опубликованный в информационно-правовой системе «Әділет» от 26 января 2015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центров подготовки олимпийского резерва,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6) пункта 17 внесено изменение в тексте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спортивных клубов, в которых осуществляется учебно-тренировочный процесс по подготовке спортивного резерва и спортсменов высокого класса,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4) пункта 6 внесено изменение в тексте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«Об утверждении Правил аккредитации спортивных федераций» (зарегистрированный в Реестре государственной регистрации нормативных правовых актах под № 10095, опубликованный в информационно-правовой системе «Әділет» 5 февраля 2015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 первый пункта 3 внесено изменение в тексте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спортивных федераций,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25 внесено изменение в тексте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абзацы первые пункта 26 и 27 внесены изменения в тексте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4) пункта 29 внесено изменение в тексте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31 внесено изменение в тексте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2) пункта 33 внесено изменение в тексте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34 внесено изменение в тексте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указанным Правилам внесено изменение в тексте на казахском языке, текст на русском языке не изменяется.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