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c000" w14:textId="116c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в рамках гарантирования и страхования займов субъектов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января 2015 года № 9-1/71. Зарегистрирован в Министерстве юстиции Республики Казахстан 19 октября 2015 года № 12183.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финансовых инструментов Министерства сельского хозяйства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__________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 сентября 2015 год</w:t>
      </w:r>
    </w:p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>
      Утверждены приказом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субсидирования в рамках гарантирования и страхования займов субъектов агропромышленного комплекса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- в редакции приказа Министра сельского хозяйства РК от 13.08.2020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в рамках гарантирования и страхования займов субъектов агропромышленного комплекса (далее – Правила) разработаны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определяют порядок субсидирования в рамках гарантирования и страхования займов субъектов агропромышленного комплекса, а также порядок оказания государственной услуги "Субсидирование в рамках гарантирования и страхования займов субъектов агропромышленного комплекса" (далее – государственная услуга).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09.11.2021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8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развития агропромышленного комплекса – государственный орган, осуществляющий государственное регулирование в области развития агропромышленного комплекса (далее – уполномоченный орган (услугодатель));</w:t>
      </w:r>
    </w:p>
    <w:bookmarkEnd w:id="10"/>
    <w:bookmarkStart w:name="z2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по вопросам сельского хозяйства – структурное подразделение местных исполнительных органов областей, городов республиканского значения, столицы, реализующее функции в области сельского хозяйства (далее – МИО по вопросам сельского хозяйства (услугодатель));</w:t>
      </w:r>
    </w:p>
    <w:bookmarkEnd w:id="11"/>
    <w:bookmarkStart w:name="z2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 – юридическое лицо, являющееся коммерческой организацией,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</w:t>
      </w:r>
    </w:p>
    <w:bookmarkEnd w:id="12"/>
    <w:bookmarkStart w:name="z2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личный кабинет – персональная веб-страница пользователя (заемщика, гаранта/страховой организации, МИО по вопросам сельского хозяйства (услугодателя)/уполномоченного органа (услугодателя) в электронном реестре заявок на субсидирование;</w:t>
      </w:r>
    </w:p>
    <w:bookmarkEnd w:id="13"/>
    <w:bookmarkStart w:name="z2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лицевой счет – совокупность записей, содержащихся в электронном реестре заявок на субсидирование, позволяющих идентифицировать зарегистрированное лицо с целью регистрации заявок на субсидирование и учета операций по ним;</w:t>
      </w:r>
    </w:p>
    <w:bookmarkEnd w:id="14"/>
    <w:bookmarkStart w:name="z2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 – дочерняя организация акционерного общества "Национальный управляющий холдинг "Байтерек", уполномоченная на предоставление гарантий;</w:t>
      </w:r>
    </w:p>
    <w:bookmarkEnd w:id="15"/>
    <w:bookmarkStart w:name="z2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гарантия – документ, подтверждающий частично солидарную ответственность гаранта перед кредитором по обязательствам заемщика;</w:t>
      </w:r>
    </w:p>
    <w:bookmarkEnd w:id="16"/>
    <w:bookmarkStart w:name="z2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объем гарантии/страховая сумма – сумма денег, на которую выдана гарантия или застрахована часть займа, являющаяся предельным объемом ответственности гаранта/страховой организации перед кредитором при наступлении права требования;</w:t>
      </w:r>
    </w:p>
    <w:bookmarkEnd w:id="17"/>
    <w:bookmarkStart w:name="z2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гарантии – письменное соглашение, заключаемое между заемщиком, кредитором (-ами) и гарантом;</w:t>
      </w:r>
    </w:p>
    <w:bookmarkEnd w:id="18"/>
    <w:bookmarkStart w:name="z2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выплата по гарантии/страховая выплата – сумма денежных средств, выплачиваемая гарантом/страховой организацией кредитору в пределах объема гарантии/страховой суммы при наступлении права требования;</w:t>
      </w:r>
    </w:p>
    <w:bookmarkEnd w:id="19"/>
    <w:bookmarkStart w:name="z2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комиссия по гарантии/страховая премия – сумма денежных средств, оплачиваемая заемщиком и (или) МИО по вопросам сельского хозяйства (услугодателем)/уполномоченным органом (услугодателем) гаранту/страховой организации в виде выплат за принятие последними обязательств произвести выплату кредитору гарантированной/застрахованной части кредита при наступлении права требования;</w:t>
      </w:r>
    </w:p>
    <w:bookmarkEnd w:id="20"/>
    <w:bookmarkStart w:name="z2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предварительная заявка на получение субсидии по гарантированию – электронная заявка гаранта на резервирование суммы субсидии в государственной информационной системе субсидирования до подачи заявки на получение субсидии по гарантированию;</w:t>
      </w:r>
    </w:p>
    <w:bookmarkEnd w:id="21"/>
    <w:bookmarkStart w:name="z3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заявка на получение субсидии по гарантированию – электронная заявка гаранта на субсидирование части комиссии за выданные гарантии по кредитам заемщика;</w:t>
      </w:r>
    </w:p>
    <w:bookmarkEnd w:id="22"/>
    <w:bookmarkStart w:name="z3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кредит – заемные средства, предоставляемые банком, дочерними организациями национального управляющего холдинга в сфере агропромышленного комплекса, кредитными товариществами, региональными инвестиционными центрами, социально-предпринимательскими корпорациями, микрофинансовыми организациями заемщику по кредитному договору в национальной валюте Республики Казахстан на условиях платности, срочности, возвратности, обеспеченности и целевого назначения;</w:t>
      </w:r>
    </w:p>
    <w:bookmarkEnd w:id="23"/>
    <w:bookmarkStart w:name="z3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кредитор – банки второго уровня, дочерние организации национального управляющего холдинга в сфере агропромышленного комплекса, имеющие лицензии на право осуществления банковских операций (далее – дочерние организации), региональные инвестиционные центры, социально-предпринимательские корпорации, а также лизинговые компании, кредитные товарищества и микрофинансовые организации;</w:t>
      </w:r>
    </w:p>
    <w:bookmarkEnd w:id="24"/>
    <w:bookmarkStart w:name="z30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кредитное товарищество – юридическое лицо, созданное физическими и (или) юридическими лицами для удовлетворения потребностей его участников в кредитах и других финансовых, в том числе банковских услугах путем аккумулирования их денег и за счет других источников, не запрещенных законодательством Республики Казахстан;</w:t>
      </w:r>
    </w:p>
    <w:bookmarkEnd w:id="25"/>
    <w:bookmarkStart w:name="z3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кредитный договор – письменное соглашение, заключенное между кредитором и заемщиком, по условиям которого кредитор предоставляет кредит заемщику. К кредитному договору также относится соглашение об открытии кредитной линии.</w:t>
      </w:r>
    </w:p>
    <w:bookmarkEnd w:id="26"/>
    <w:bookmarkStart w:name="z6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исламского банка кредитный договор понимается как договор финансирования – письменное соглашение, заключенное между исламским банком и заемщиком, по условиям которого исламский банк предоставляет коммерческий кредит заемщику-покупателю или продавцу товара. К договору финансирования также относится генеральное соглашение финансирования, в рамках которого исламским банком и заемщиком заключаются отдельные договоры о предоставлении коммерческого кредита (финансирования). Под коммерческим кредитом понимается финансирование исламскими банками торговой деятельности заемщика в качестве торгового посредника путем продажи заемщику товара с отсрочкой или рассрочкой платежа по цене продажи товара, складывающейся из цены товара и наценки на товар;</w:t>
      </w:r>
    </w:p>
    <w:bookmarkEnd w:id="27"/>
    <w:bookmarkStart w:name="z3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заемщик – физическое или юридическое лицо, а также индивидуальный предприниматель (в том числе крестьянское (фермерское) хозяйство), осуществляющий деятельность в агропромышленном комплексе, заключившее с кредитором кредитный договор;</w:t>
      </w:r>
    </w:p>
    <w:bookmarkEnd w:id="28"/>
    <w:bookmarkStart w:name="z3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портфельное гарантирование – форма предоставления гарантий заемщикам в рамках установленного гарантом лимита для кредитора;</w:t>
      </w:r>
    </w:p>
    <w:bookmarkEnd w:id="29"/>
    <w:bookmarkStart w:name="z30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регулированию, контролю и надзору финансового рынка и финансовых организаций;</w:t>
      </w:r>
    </w:p>
    <w:bookmarkEnd w:id="30"/>
    <w:bookmarkStart w:name="z3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государственная информационная система субсидирования (далее – ГИСС)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субсидии, а также ее обработки посредством автоматической проверки заявки на соответствие условиям субсидирования;</w:t>
      </w:r>
    </w:p>
    <w:bookmarkEnd w:id="31"/>
    <w:bookmarkStart w:name="z31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веб-портал государственной информационной системы субсидирования (далее – веб-портал ГИСС) – интернет-ресурс, размещенный в сети Интернет, предоставляющий доступ к ГИСС;</w:t>
      </w:r>
    </w:p>
    <w:bookmarkEnd w:id="32"/>
    <w:bookmarkStart w:name="z3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электронный реестр заявок на субсидирование (далее – реестр) – совокупность сведений о заявках на получение субсидии, а также о заемщиках, кредиторах, и иные сведения, отраженные в ГИСС;</w:t>
      </w:r>
    </w:p>
    <w:bookmarkEnd w:id="33"/>
    <w:bookmarkStart w:name="z3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право требования – событие, с наступлением которого договор гарантии/страхования предусматривает осуществление выплаты по гарантии/страховой выплате;</w:t>
      </w:r>
    </w:p>
    <w:bookmarkEnd w:id="34"/>
    <w:bookmarkStart w:name="z3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предложение – совместное электронное предложение заемщика и страховой организации на заключение договора субсидирования, подписанное электронными цифровыми подписями;</w:t>
      </w:r>
    </w:p>
    <w:bookmarkEnd w:id="35"/>
    <w:bookmarkStart w:name="z3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36"/>
    <w:bookmarkStart w:name="z6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изменениями, внесенными приказом Министра сельского хозяйства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Субсидирование в рамках гарантирования и страхования займов субъектов агропромышленного комплекса при выделении средств из местного бюджета осуществляется МИО по вопросам сельского хозяйства (услугодателем). Субсидирование в рамках гарантирования займов субъектов агропромышленного комплекса при выделении средств из республиканского бюджета и (или) из резерва Правительства Республики Казахстан и (или) Национального фонда Республики Казахстан осуществляется уполномоченным органом (услугодателем).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Субсидирование части комиссии по гарантии осуществляется по видам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 и по кредитным договорам, соответствующим следующим условиям:</w:t>
      </w:r>
    </w:p>
    <w:bookmarkEnd w:id="39"/>
    <w:bookmarkStart w:name="z3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выдаваемые банками, дочерними организациями, кредитными товариществами и микрофинансовыми организациями на инвестиции и пополнение оборотных средств (в том числе на возобновляемой основе), при этом размер оборотных средств составляет не более 50 (пятидесяти) процентов (далее – %) от суммы кредита. Допускается субсидирование гарантии по кредиту, 100 (сто) % которого направлено на пополнение оборотных средств;</w:t>
      </w:r>
    </w:p>
    <w:bookmarkEnd w:id="40"/>
    <w:bookmarkStart w:name="z3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кредита – не более 10 (десяти) лет;</w:t>
      </w:r>
    </w:p>
    <w:bookmarkEnd w:id="41"/>
    <w:bookmarkStart w:name="z3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или ставка доходности, применяемая к финансированию на исламских принципах, в размере не более базовой ставки вознаграждения, установленной Национальным Банком Республики Казахстан с увеличением на 7,5 (семь целых пять десятых) % годовых;</w:t>
      </w:r>
    </w:p>
    <w:bookmarkEnd w:id="42"/>
    <w:bookmarkStart w:name="z3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кредита – тенге;</w:t>
      </w:r>
    </w:p>
    <w:bookmarkEnd w:id="43"/>
    <w:bookmarkStart w:name="z6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срок гарантии – не более срока кредита;</w:t>
      </w:r>
    </w:p>
    <w:bookmarkEnd w:id="44"/>
    <w:bookmarkStart w:name="z3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ежегодным погашением основного долга равными долями по истечению льготного периода;</w:t>
      </w:r>
    </w:p>
    <w:bookmarkEnd w:id="45"/>
    <w:bookmarkStart w:name="z3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максимальной суммой не более 5 000 000 000 (пяти миллиардов) тенге;</w:t>
      </w:r>
    </w:p>
    <w:bookmarkEnd w:id="46"/>
    <w:bookmarkStart w:name="z3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целевым назначением является приобретение основных средств, строительство, пополнение оборотных средств, приобретение сельскохозяйственных животных, техники и технологического оборудования.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изменениями, внесенными приказами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Субсидирование части комиссии по гарантии на проведение весенне-полевых и/или уборочных работ осуществляется по кредитным договорам, соответствующим следующим условиям:</w:t>
      </w:r>
    </w:p>
    <w:bookmarkEnd w:id="48"/>
    <w:bookmarkStart w:name="z7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выдаваемые банками, дочерними организациями, региональными инвестиционными центрами, социально-предпринимательскими корпорациями, кредитными товариществами и микрофинансовыми организациями на пополнение оборотных средств;</w:t>
      </w:r>
    </w:p>
    <w:bookmarkEnd w:id="49"/>
    <w:bookmarkStart w:name="z7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кредита – не более 12 (двенадцати) месяцев, с возможностью пролонгации;</w:t>
      </w:r>
    </w:p>
    <w:bookmarkEnd w:id="50"/>
    <w:bookmarkStart w:name="z7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в размере не более базовой ставки вознаграждения, установленной Национальным Банком Республики Казахстан с увеличением на 7,5 (семь целых пять десятых) % годовых;</w:t>
      </w:r>
    </w:p>
    <w:bookmarkEnd w:id="51"/>
    <w:bookmarkStart w:name="z7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кредита – тенге;</w:t>
      </w:r>
    </w:p>
    <w:bookmarkEnd w:id="52"/>
    <w:bookmarkStart w:name="z7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погашение кредита – осуществление платежей в соответствии с условиями кредитного договора;</w:t>
      </w:r>
    </w:p>
    <w:bookmarkEnd w:id="53"/>
    <w:bookmarkStart w:name="z7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максимальная сумма кредита определяется гарантом на основании внутренних документов гаранта;</w:t>
      </w:r>
    </w:p>
    <w:bookmarkEnd w:id="54"/>
    <w:bookmarkStart w:name="z7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целевым назначением является пополнение оборотных средств на проведение весенне-полевых и/или уборочных работ, включая кредитование перерабатывающих предприятий на пополнение оборотных средств для последующего финансирования субъектов агропромышленного комплекса путем авансирования закупа растениеводческой продукции (далее – весенне-полевые и/или уборочные работы);</w:t>
      </w:r>
    </w:p>
    <w:bookmarkEnd w:id="55"/>
    <w:bookmarkStart w:name="z7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гарантии – срок, превышающий на 4 (четыре) месяца срока кредитного договора, с возможностью пролонгации;</w:t>
      </w:r>
    </w:p>
    <w:bookmarkEnd w:id="56"/>
    <w:bookmarkStart w:name="z73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размер гарантии – 85 (восемьдесят пять) % от суммы основного долга;</w:t>
      </w:r>
    </w:p>
    <w:bookmarkEnd w:id="57"/>
    <w:bookmarkStart w:name="z73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комиссия за гарантирование составляет не более 10 (десять) % от суммы гарантии, при этом осуществляется единовременное субсидирование не более 9,99 (девять целых девяносто девять сотых) % от суммы гарантии и заемщиком оплачивается 0,01 (ноль целых одна сотая) % от суммы гарантии;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11)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11) и абзац тринадцатый вводятся в действие с 01.01.2025 в соответствии с приказом Министра сельского хозяйства РК от 24.06.2024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применяет метод портфельного гарантирования по кредитным договорам на проведение весенне-полевых и/или уборочных работ с заключением с кредитором соглашения о портфельном гарантировании и в соответствии с условиями настоящих Правил устанавливает в соглашении максимальную сумму кредита и гарантии на заемщика на основании внутренних документов гаранта.</w:t>
      </w:r>
    </w:p>
    <w:bookmarkEnd w:id="59"/>
    <w:bookmarkStart w:name="z7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кредитором по кредитному договору выступает кредитное товарищество, профинансированное за счет средств дочерней организации, с целью дальнейшего финансирования заемщиков, соглашение о портфельном гарантировании заключается между гарантом, дочерней организацией и кредитным товариществом.</w:t>
      </w:r>
    </w:p>
    <w:bookmarkEnd w:id="60"/>
    <w:bookmarkStart w:name="z7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 самостоятельно, в соответствии с процедурой, установленной внутренними документами кредитора, рассматривает заявление заемщика на финансирование.</w:t>
      </w:r>
    </w:p>
    <w:bookmarkEnd w:id="61"/>
    <w:bookmarkStart w:name="z7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кредитором положительного решения о предоставлении кредита на проведение весенне-полевых и/или уборочных работ с гарантией гаранта, кредитор в течение 5 (пяти) рабочих дней со дня подписания кредитного договора предоставляет гаранту копию кредитного договора, решения уполномоченного органа кредитора о финансировании, документ об оплате части комиссии по гарантии в соответствии с настоящими Правилами, на основании которых гарант в течение 2 (двух) рабочих дней оформляет гарантийное обязательство и направляет кредитору.</w:t>
      </w:r>
    </w:p>
    <w:bookmarkEnd w:id="62"/>
    <w:bookmarkStart w:name="z7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выставления требования по гарантии и его исполнение гарантом по гарантийным обязательствам производятся гарантом в соответствии с соглашением о портфельном гарантировании с соблюдением требований, установленных настоящими Правилами.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гарантии – до 50 (пятидесяти) % (включительно) от суммы основного долга, но не более 1 500 000 000 (одного миллиарда пятисот миллионов) тенге, за исключением пункта 5 настоящих Правил.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02.03.2021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гарантии по приоритетным инвестиционным проектам до ввода проекта в эксплуатацию составляет до 85 (восьмидесяти пяти) % (включительно) от суммы основного долга, но не более 2 550 000 000 (двух миллиардов пятисот пятидесяти миллионов) тенге. После ввода в эксплуатацию проекта и представления заемщиком его в залог кредитору размер гарантии снижается до размеров согласно пункту 4 настоящих Правил.</w:t>
      </w:r>
    </w:p>
    <w:bookmarkEnd w:id="65"/>
    <w:bookmarkStart w:name="z3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инвестиционных проектов определен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3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Вводом проекта в эксплуатацию считается регистрация в уполномоченном органе акта ввода в эксплуатацию зданий и сооружений по проекту и (или) регистрации в уполномоченном органе техники и (или) подписание акта приема передачи оборудований и (или) биологических активов, стоимость которых составляет не менее 50 (пятидесяти) % от стоимости проекта.</w:t>
      </w:r>
    </w:p>
    <w:bookmarkEnd w:id="67"/>
    <w:bookmarkStart w:name="z3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применяет метод портфельного гарантирования с заключением двухстороннего рамочного соглашения и установлением максимальной суммы гарантии. Выбор кредитора осуществляется гарантом самостоятельно.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Если в течение 120 (ста двадцати) календарных дней с даты неисполнения/ненадлежащего исполнения заемщиком обязательств по погашению суммы основного долга по кредитному договору заемщик не исполнил/исполнил ненадлежащим образом обязательства по погашению суммы основного долга по кредитному договору, кредитору допускается предъявлять требование к гаранту. По кредитным договорам в рамках гарантирования на проведение весенне-полевых и/или уборочных работ требование к гаранту предъявляется по истечении 90 (девяносто) календарных дней с даты неисполнения/ненадлежащего исполнения заемщиком обязательств по погашению суммы основного долга по кредитному договору.</w:t>
      </w:r>
    </w:p>
    <w:bookmarkEnd w:id="69"/>
    <w:bookmarkStart w:name="z64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 предоставляет реструктуризацию по займам заемщиков в соответствии с требованиями действующих внутренних документов кредитора.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Гарант оплачивает гарантии по кредитным договорам в течение 20 (двадцати) рабочих дней с момента получения требования, а по кредитным договорам в рамках гарантирования на проведение весенне-полевых и/или уборочных работ – в течение 10 (десяти) рабочих дней с момента получения требования.</w:t>
      </w:r>
    </w:p>
    <w:bookmarkEnd w:id="71"/>
    <w:bookmarkStart w:name="z6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случае, если кредиторами по кредитным договорам выступают кредитные товарищества, профинансированные за счет средств дочерних организаций, с целью дальнейшего финансирования заемщиков, выплата по гарантии производится гарантом в пользу дочерних организаций, за исключением случаев, если обязательства по кредитному договору будут погашены перед дочерними организациями кредитными товариществами. В таких случаях выплата по гарантии производится гарантом в пользу кредитных товариществ.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5-2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При выявлении фактов нецелевого использования кредита, гарант принимает решение о снижении суммы гарантии пропорционально сумме кредита, использованного по нецелевому назначению.</w:t>
      </w:r>
    </w:p>
    <w:bookmarkEnd w:id="73"/>
    <w:bookmarkStart w:name="z64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нецелевого использования кредита, гарант прекращает гарантию.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5-3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за гарантирование составляет не более 30 (тридцати) % от суммы гарантии, при этом осуществляется единовременное субсидирование не более 29,99 (двадцать девять целых девяносто девять сотых) % от суммы гарантии и заемщиком оплачивается 0,01 (ноль целых одна сотая) % от суммы гарантии.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Субсидирование части комиссии по страховой премии осуществляется по договорам займа, соответствующим следующим условиям:</w:t>
      </w:r>
    </w:p>
    <w:bookmarkEnd w:id="76"/>
    <w:bookmarkStart w:name="z3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ставка вознаграждения или ставка доходности, применяемая к финансированию на исламских принципах в размере не более 17 (семнадцати) % годовых в тенге;</w:t>
      </w:r>
    </w:p>
    <w:bookmarkEnd w:id="77"/>
    <w:bookmarkStart w:name="z3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максимальной суммой не более 1 500 000 000 (один миллиард пятьсот миллионов) тенге;</w:t>
      </w:r>
    </w:p>
    <w:bookmarkEnd w:id="78"/>
    <w:bookmarkStart w:name="z3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целевым назначением является приобретение основных средств, строительство, пополнение оборотных средств, приобретение сельскохозяйственных животных, техники и технологического оборудования.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Страховая сумма составляет не более 50 (пятидесяти) % от суммы основного долга по кредиту.</w:t>
      </w:r>
    </w:p>
    <w:bookmarkEnd w:id="80"/>
    <w:bookmarkStart w:name="z5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Страховая премия составляет не более 30 (тридцать) % от страховой суммы, при этом осуществляется единовременное субсидирование не более 50 (пятидесяти) % от страховой премии.</w:t>
      </w:r>
    </w:p>
    <w:bookmarkEnd w:id="81"/>
    <w:bookmarkStart w:name="z5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Право требования кредитора по договору страхования наступает во второй очереди погашения займа. Если размер непогашенной/просроченной части займа не превышает 50 (пятидесяти) % от суммы выданного займа, договор страхования не предусматривает осуществление страховой выплаты.</w:t>
      </w:r>
    </w:p>
    <w:bookmarkEnd w:id="82"/>
    <w:bookmarkStart w:name="z5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размер непогашенной/просроченной части займа превышает 50 (пятидесяти) % от суммы выданного займа, страховая организация осуществляет страховую выплату в размере, не превышающем разницу между 50 (пятьюдесятью) % от выданного займа и размером непогашенной/просроченной части.</w:t>
      </w:r>
    </w:p>
    <w:bookmarkEnd w:id="83"/>
    <w:bookmarkStart w:name="z5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расторжения договора субсидирования до окончания срока договора страхования, повторное заключение договора субсидирования не допускается.</w:t>
      </w:r>
    </w:p>
    <w:bookmarkEnd w:id="84"/>
    <w:bookmarkStart w:name="z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Субсидированию не подлежат договора страхования, заключенные ранее, чем за 30 (тридцати) рабочих дней до подачи предложения.</w:t>
      </w:r>
    </w:p>
    <w:bookmarkEnd w:id="85"/>
    <w:bookmarkStart w:name="z6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МИО по вопросам сельского хозяйства (услугодатель)/уполномоченный орган (услугодатель) в течение 3 (трех) рабочих дней после утверждения индивидуального помесячного плана финансирования по субсидированию в рамках гарантирования и страхования займов субъектов агропромышленного комплекса (далее – План финансирования)/ индивидуального помесячного плана финансирования по субсидированию в рамках гарантирования займов субъектов агропромышленного комплекса (далее – План финансирования) размещает его на веб-портале.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Условия получения субсидий</w:t>
      </w:r>
    </w:p>
    <w:bookmarkEnd w:id="87"/>
    <w:bookmarkStart w:name="z6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Субсидии по гарантированию выплачиваются при соблюдении следующих условий:</w:t>
      </w:r>
    </w:p>
    <w:bookmarkEnd w:id="88"/>
    <w:bookmarkStart w:name="z5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гарантом, после заключения договора гарантии или при применении метода портфельного гарантировании,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заявки на получение субсидии по гарантированию на проведение весенне-полевых и/или уборочных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посредством взаимодействия веб-портала "электронного правительства" с ГИСС;</w:t>
      </w:r>
    </w:p>
    <w:bookmarkEnd w:id="89"/>
    <w:bookmarkStart w:name="z5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получение субсидии по гарантированию в ГИСС;</w:t>
      </w:r>
    </w:p>
    <w:bookmarkEnd w:id="90"/>
    <w:bookmarkStart w:name="z5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ГИСС лицевого счета у гаранта, данные которых подтверждены в результате информационного взаимодействия ГИСС с государственными базами данных "Юридические лица" или "Физические лица".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изменениями, внесенными приказами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Субсидии по страхованию выплачиваются при соблюдении следующих условий:</w:t>
      </w:r>
    </w:p>
    <w:bookmarkEnd w:id="92"/>
    <w:bookmarkStart w:name="z5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страховой организацией заявки на субсидирование по страхованию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посредством взаимодействия веб-портала "электронного правительства" с ГИСС;</w:t>
      </w:r>
    </w:p>
    <w:bookmarkEnd w:id="93"/>
    <w:bookmarkStart w:name="z5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субсидирование по страхованию в ГИСС;</w:t>
      </w:r>
    </w:p>
    <w:bookmarkEnd w:id="94"/>
    <w:bookmarkStart w:name="z5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ГИСС лицевого счета заемщика и страховой организации, данные которых подтверждены в результате информационного взаимодействия ГИСС с государственными базами данных "Юридические лица" или "Физические лица";</w:t>
      </w:r>
    </w:p>
    <w:bookmarkEnd w:id="95"/>
    <w:bookmarkStart w:name="z5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наличии на веб-портале по поданной заявке на субсидирование по страхованию действительного (не расторгнутого и не прекращенного) договора субсидирования в рамках страхования займов субъектов агропромышленного комплекса, заключенного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Перечень основных требований к оказанию государственной услуги "Субсидирование в рамках гарантирования и страхования займов субъектов агропромышленного комплекса"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97"/>
    <w:bookmarkStart w:name="z6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и ГИСС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сбоя ГИСС, содержащей необходимые сведения для выдачи субсидий, МИО по вопросам сельского хозяйства (услугодатель) незамедлительно уведомляет уполномоченный орган (услугодателя) о возникшей ситуации, которое приступает к ее устранению.</w:t>
      </w:r>
    </w:p>
    <w:bookmarkEnd w:id="99"/>
    <w:bookmarkStart w:name="z6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проведения работ по устранению возникшего сбоя уполномоченный орган (услугодатель) в течение 3 (трех) рабочих дней составляет протокол о технической проблеме и размещает его в ГИСС.</w:t>
      </w:r>
    </w:p>
    <w:bookmarkEnd w:id="100"/>
    <w:bookmarkStart w:name="z6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по вопросам сельского хозяйства (услугодатель)/уполномоченный орган (услугодателя) обеспечивает внесение данных о стадии получения субсидий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выплаты субсидий</w:t>
      </w:r>
    </w:p>
    <w:bookmarkEnd w:id="102"/>
    <w:bookmarkStart w:name="z7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Порядок выплаты субсидий по гарантированию</w:t>
      </w:r>
    </w:p>
    <w:bookmarkEnd w:id="103"/>
    <w:bookmarkStart w:name="z7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Для предоставления доступа к данным реестра через веб-портал (далее – личный кабинет):</w:t>
      </w:r>
    </w:p>
    <w:bookmarkEnd w:id="104"/>
    <w:bookmarkStart w:name="z6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 получает ЭЦП, для самостоятельной регистрации в ГИСС;</w:t>
      </w:r>
    </w:p>
    <w:bookmarkEnd w:id="105"/>
    <w:bookmarkStart w:name="z6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 ежегодно направляет в уполномоченный орган (услугодатель) актуализированные списки работников, обладающих ЭЦП.</w:t>
      </w:r>
    </w:p>
    <w:bookmarkEnd w:id="106"/>
    <w:bookmarkStart w:name="z6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по вопросам сельского хозяйства (услугодатель) ежегодно до 20 января направляет в уполномоченный орган (услугодатель) актуализированные списки работников, обладающих ЭЦП.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регистрации в личном кабинете гарантом указываются следующие сведения:</w:t>
      </w:r>
    </w:p>
    <w:bookmarkEnd w:id="108"/>
    <w:bookmarkStart w:name="z8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бизнес-идентификационный номер, полное наименование; фамилия, имя и отчество (при его наличии) и индивидуальный идентификационный номер первого руководителя;</w:t>
      </w:r>
    </w:p>
    <w:bookmarkEnd w:id="109"/>
    <w:bookmarkStart w:name="z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данные (почтовый адрес, телефон, адрес электронной почты);</w:t>
      </w:r>
    </w:p>
    <w:bookmarkEnd w:id="110"/>
    <w:bookmarkStart w:name="z8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реквизиты текущего счета банка второго уровня.</w:t>
      </w:r>
    </w:p>
    <w:bookmarkEnd w:id="111"/>
    <w:bookmarkStart w:name="z8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данных, гарант в течение 1 (одного) рабочего дня изменяет данные лицевого счета, внесенные в личный кабинет.</w:t>
      </w:r>
    </w:p>
    <w:bookmarkEnd w:id="112"/>
    <w:bookmarkStart w:name="z8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Формирование и регистрация предварительной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Правилам/предварительной заявки на получение субсидии по гарантированию на проведение весенне-полевых и/или уборочных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производится в личном кабинете по одному из следующих порядков:</w:t>
      </w:r>
    </w:p>
    <w:bookmarkEnd w:id="113"/>
    <w:bookmarkStart w:name="z6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заявки от заемщика к кредитору на получение кредита (с намерением дальнейшего обращения к гаранту с заявкой на гарантирование) кредитор информирует гаранта с приложением документов, необходимых для гарантирования.</w:t>
      </w:r>
    </w:p>
    <w:bookmarkEnd w:id="114"/>
    <w:bookmarkStart w:name="z6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вопроса о предоставлении гарантии кредитор предоставляет гаранту документы по перечню, определенному внутренними нормативными документами кредитора.</w:t>
      </w:r>
    </w:p>
    <w:bookmarkEnd w:id="115"/>
    <w:bookmarkStart w:name="z6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после получения документов от кредитора и заявления от заемщика в течение 5 (пять) рабочих дней по кредитам не более 750 000 000 (семисот пятидесяти миллионов) тенге и 10 (десять) рабочих дней по кредитам более 750 000 000 (семисот пятидесяти миллионов) тенге рассматривает их и выносит проект на рассмотрение уполномоченного органа гаранта для принятия решения о предоставлении/непредоставлении гарантии.</w:t>
      </w:r>
    </w:p>
    <w:bookmarkEnd w:id="116"/>
    <w:bookmarkStart w:name="z6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сведений и (или) документов, гарант в течение 3 (трех) рабочих дней возвращает кредитору/заемщику представленные документы с указанием конкретных недостатков по представленным документам для доработки. При этом, общий срок рассмотрения заявки приостанавливается и возобновляется со дня получения полного пакета документов.</w:t>
      </w:r>
    </w:p>
    <w:bookmarkEnd w:id="117"/>
    <w:bookmarkStart w:name="z66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предпринимателя и (или) представленных материалов условиям настоящих Правил и (или) требованиям Гаранта, утвержденным его уполномоченным органом, гарант направляет мотивированный отказ с указанием конкретных причин.</w:t>
      </w:r>
    </w:p>
    <w:bookmarkEnd w:id="118"/>
    <w:bookmarkStart w:name="z6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гаранта в предоставлении гарантии допускается в случае несоответствия проекта условиям настоящих Правил, а также несоответствия заемщиков требованиям к заемщикам, установленным решением кредитора.</w:t>
      </w:r>
    </w:p>
    <w:bookmarkEnd w:id="119"/>
    <w:bookmarkStart w:name="z6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гарантом положительного решения о предоставлении гарантии, формируется в ГИСС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работ;</w:t>
      </w:r>
    </w:p>
    <w:bookmarkEnd w:id="120"/>
    <w:bookmarkStart w:name="z67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поступлении заявки от заемщика напрямую к гаранту на получение гарантии с приложением документов по перечню, определенному внутренними нормативными документами гаранта, последний рассматривает вопрос о предоставлении гарантии в пользу кредитора.</w:t>
      </w:r>
    </w:p>
    <w:bookmarkEnd w:id="121"/>
    <w:bookmarkStart w:name="z67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после получения заявления и документов от заемщика рассматривает и принимает по ним решение в порядке и сроки, установленные подпунктом 1) настоящего пункта настоящих Правил. При принятии гарантом положительного решения о предоставлении гарантии, формируется в ГИСС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работ;</w:t>
      </w:r>
    </w:p>
    <w:bookmarkEnd w:id="122"/>
    <w:bookmarkStart w:name="z7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 регистрируется в ГИСС путем ее подписания гарантом с использованием ЭЦП и становится доступной в личном кабинете МИО по вопросам сельского хозяйства (услугодателя)/уполномоченного органа (услугодателя). На электронный адрес МИО по вопросам сельского хозяйства (услугодателя)/уполномоченного органа (услугодателя) направляется электронное извещение о поступлении на рассмотрение предварительной заявки на получение субсидии по гарантированию.</w:t>
      </w:r>
    </w:p>
    <w:bookmarkEnd w:id="123"/>
    <w:bookmarkStart w:name="z7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гарантии, гарант отзывает предварительную заявку на получение субсидии по гарантированию/ предварительную заявку на получение субсидии по гарантированию на проведение весенне-полевых и/или уборочных работ и подает заявку на получение субсидии по гарантированию/заявку на получение субсидии по гарантированию на проведение весенне-полевых и/или уборочных работ.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сельского хозяйства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Формирование и регистрация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Правилам/заявки на получение субсидии по гарантированию на проведение весенне-полевых и/или уборочных работ по форме согласно приложению 3-1 к настоящим Правилам, производится в личном кабинете в следующем порядке:</w:t>
      </w:r>
    </w:p>
    <w:bookmarkEnd w:id="125"/>
    <w:bookmarkStart w:name="z6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на получение субсидии по гарантированию/заявка на получение субсидии по гарантированию на проведение весенне-полевых и/или уборочных работ с внесением в нее сведений, необходимых для проверки ГИСС;</w:t>
      </w:r>
    </w:p>
    <w:bookmarkEnd w:id="126"/>
    <w:bookmarkStart w:name="z6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получение субсидии по гарантированию/заявка на получение субсидии по гарантированию на проведение весенне-полевых и/или уборочных работ регистрируется в ГИСС путем ее подписания гарантом с использованием ЭЦП и становится доступной в личном кабинете МИО по вопросам сельского хозяйства (услугодателя)/уполномоченного органа (услугодателя). На электронный адрес МИО по вопросам сельского хозяйства (услугодателя)/уполномоченного органа (услугодателя) направляется электронное извещение о поступлении на рассмотрение заявки на получение субсидии по гарантированию.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Ответственный исполнитель МИО по вопросам сельского хозяйства (услугодателя)/уполномоченного органа (услугодателя) в течение 1 (одного) рабочего дня с момента регистрации заявки на получение субсидии по гарантированию/заявки на получение субсидии по гарантированию на проведение весенне-полевых и/или уборочных работ подтверждает ее принятие путем подписания ЭЦП соответствующего уведомления. Уведомление о подтверждении заявки на субсидирование направляется в форме электронного документа в личный кабинет гаранта в ГИСС.</w:t>
      </w:r>
    </w:p>
    <w:bookmarkEnd w:id="128"/>
    <w:bookmarkStart w:name="z6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 момента формирования МИО по вопросам сельского хозяйства (услугодателем)/уполномоченным органом (услугодателем) счетов к оплате выявлено наличие несоответствия данных в зарегистрированной заявке на получение субсидии по гарантированию/заявке на получение субсидии по гарантированию на проведение весенне-полевых и/или уборочных работ, гарант отзывает заявку на получение субсидии по гарантированию/заявку на получение субсидии по гарантированию на проведение весенне-полевых и/или уборочных работ с указанием причины отзыва.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Ответственный исполнитель МИО по вопросам сельского хозяйства (услугодателя)/уполномоченного органа (услугодателя) в течение 2 (двух) рабочих дней с момента подачи заявки на субсидирование по гарантированию/ заявки на получение субсидии по гарантированию на проведение весенне-полевых и/или уборочных работ осуществляет проверку ее соответствия требованиям, установленным настоящими Правилами, и по итогам проверки в соответствии с Планом финансирования формирует в ГИСС счета к оплате на выплату субсидии по гарантированию, загружаемые в информационную систему "Казначейство-Клиент".</w:t>
      </w:r>
    </w:p>
    <w:bookmarkEnd w:id="130"/>
    <w:bookmarkStart w:name="z6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МИО по вопросам сельского хозяйства (услугодателя)/уполномоченного органа (услугодателя) в течение срока, указанного в части первой настоящего пункта, готовит уведомление о перечислении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уведомление о перечислении субсидии), либо уведомление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случаях и по основаниям, предусмотренных пунктом 9 Перечня (далее – уведомление об отказе в оказании государственной услуги).</w:t>
      </w:r>
    </w:p>
    <w:bookmarkEnd w:id="131"/>
    <w:bookmarkStart w:name="z6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перечислении субсидии либо уведомление об отказе в оказании государственной услуги направляется в форме электронного документа на адрес электронной почты, указанный гарантом при регистрации в ГИСС, а также в личный кабинет гаранта в ГИСС.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В случае образования недостатка/отсутствия бюджетных средств для гарантирования проектов по видам деятельности,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гарант приостанавливает гарантирование проектов до получения дополнительных бюджетных средств.</w:t>
      </w:r>
    </w:p>
    <w:bookmarkEnd w:id="133"/>
    <w:bookmarkStart w:name="z7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проектам на проведение весенне-полевых и/или уборочных работ в случае образования недостатка/отсутствия бюджетных средств для гарантирования проектов гарант продолжает осуществлять гарантирование, в том числе путем заключения договоров гарантии, с учетом последующего возмещения средств из бюджета.</w:t>
      </w:r>
    </w:p>
    <w:bookmarkEnd w:id="134"/>
    <w:bookmarkStart w:name="z7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невозмещении или неполном возмещении средств из бюджета до конца финансового года, в котором были предоставлены гарантии, гарант приостанавливает предоставление гарантий и заключение соответствующих договоров до осуществления полного расчета по оплате гаранту комиссии за выданные гарантии.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сельского хозяйства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25-1. Гарант ежеквартально, не позднее 15 (пятнадцатого) числа месяца, следующего за отчетным кварталом, а также ежегодно, не позднее 20 (двадцатого) числа месяца, следующего за отчетным годом, представляет в уполномоченный орган (услугодателю) отчет о фактическом использовании субсидий по гарантированию займов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25-1 в соответствии с приказом Министра сельского хозяйства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Субсидирование прекращается в следующих случаях:</w:t>
      </w:r>
    </w:p>
    <w:bookmarkEnd w:id="137"/>
    <w:bookmarkStart w:name="z10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ареста счетов гаранта по решению суда, вступившему в законную силу;</w:t>
      </w:r>
    </w:p>
    <w:bookmarkEnd w:id="138"/>
    <w:bookmarkStart w:name="z10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письменного заявления гаранта об отказе в получении субсидии по гарантированию;</w:t>
      </w:r>
    </w:p>
    <w:bookmarkEnd w:id="139"/>
    <w:bookmarkStart w:name="z10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расторжения договора гарантии.</w:t>
      </w:r>
    </w:p>
    <w:bookmarkEnd w:id="140"/>
    <w:bookmarkStart w:name="z10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Порядок выплаты субсидий по страхованию</w:t>
      </w:r>
    </w:p>
    <w:bookmarkEnd w:id="141"/>
    <w:bookmarkStart w:name="z10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Субсидирование по страхованию включает в себя следующие процессы:</w:t>
      </w:r>
    </w:p>
    <w:bookmarkEnd w:id="142"/>
    <w:bookmarkStart w:name="z10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предложения;</w:t>
      </w:r>
    </w:p>
    <w:bookmarkEnd w:id="143"/>
    <w:bookmarkStart w:name="z1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субсидирования;</w:t>
      </w:r>
    </w:p>
    <w:bookmarkEnd w:id="144"/>
    <w:bookmarkStart w:name="z11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графика субсидирования заемщика;</w:t>
      </w:r>
    </w:p>
    <w:bookmarkEnd w:id="145"/>
    <w:bookmarkStart w:name="z11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подача заявки на субсидирование по страхованию;</w:t>
      </w:r>
    </w:p>
    <w:bookmarkEnd w:id="146"/>
    <w:bookmarkStart w:name="z11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субсидии;</w:t>
      </w:r>
    </w:p>
    <w:bookmarkEnd w:id="147"/>
    <w:bookmarkStart w:name="z11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 договора субсидирования;</w:t>
      </w:r>
    </w:p>
    <w:bookmarkEnd w:id="148"/>
    <w:bookmarkStart w:name="z11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прекращение договора субсидирования.</w:t>
      </w:r>
    </w:p>
    <w:bookmarkEnd w:id="149"/>
    <w:bookmarkStart w:name="z11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Для открытия лицевого счета в ГИСС заемщику и страховой организации необходимо иметь ЭЦП.</w:t>
      </w:r>
    </w:p>
    <w:bookmarkEnd w:id="150"/>
    <w:bookmarkStart w:name="z62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при открытии лицевых счетов заемщиком и страховой организацией указываются следующие сведения:</w:t>
      </w:r>
    </w:p>
    <w:bookmarkEnd w:id="151"/>
    <w:bookmarkStart w:name="z62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номер, фамилия, имя и отчество (при его наличии);</w:t>
      </w:r>
    </w:p>
    <w:bookmarkEnd w:id="152"/>
    <w:bookmarkStart w:name="z62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и индивидуальных предпринимателей в форме совместного предпринимательства: бизнес идентификационный номер, полное наименование; фамилия, имя и отчество (при его наличии) и индивидуальный идентификационный номер первого руководителя;</w:t>
      </w:r>
    </w:p>
    <w:bookmarkEnd w:id="153"/>
    <w:bookmarkStart w:name="z62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адрес электронной почты);</w:t>
      </w:r>
    </w:p>
    <w:bookmarkEnd w:id="154"/>
    <w:bookmarkStart w:name="z62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текущего счета банка второго уровня.</w:t>
      </w:r>
    </w:p>
    <w:bookmarkEnd w:id="155"/>
    <w:bookmarkStart w:name="z62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данных, заемщик и страховая организация в течение 1 (одного) рабочего дня изменяют данные лицевого счета, внесенные в личный кабинет.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Прием предложений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осуществляется с 1 февраля соответствующего года посредством веб-портала.</w:t>
      </w:r>
    </w:p>
    <w:bookmarkEnd w:id="157"/>
    <w:bookmarkStart w:name="z12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Предложение подается заемщиком и подтверждается ЭЦП страховой организации.</w:t>
      </w:r>
    </w:p>
    <w:bookmarkEnd w:id="158"/>
    <w:bookmarkStart w:name="z12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Ответственный исполнитель МИО по вопросам сельского хозяйства (услугодателя) в течение 2 (двух) рабочих дней с даты получения предложения осуществляет на веб-портале следующие действия:</w:t>
      </w:r>
    </w:p>
    <w:bookmarkEnd w:id="159"/>
    <w:bookmarkStart w:name="z62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предложения в ГИСС;</w:t>
      </w:r>
    </w:p>
    <w:bookmarkEnd w:id="160"/>
    <w:bookmarkStart w:name="z62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проверку соответствия предложения условиям субсидирования, установленным настоящими Правилами, в том числе проверку соответствия условий договора страхования требованиям к договорам страхования, установленным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1"/>
    <w:bookmarkStart w:name="z63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 оформление решения по предложению.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МИО по вопросам сельского хозяйства (услугодателя) по предложению включает:</w:t>
      </w:r>
    </w:p>
    <w:bookmarkEnd w:id="163"/>
    <w:bookmarkStart w:name="z12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местонахождение страховой организации;</w:t>
      </w:r>
    </w:p>
    <w:bookmarkEnd w:id="164"/>
    <w:bookmarkStart w:name="z13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местонахождение заемщика, по заявке которого принято решение о заключении/отказе от заключения договора субсидирования, и в случае отказа, перечень причин такого отказа;</w:t>
      </w:r>
    </w:p>
    <w:bookmarkEnd w:id="165"/>
    <w:bookmarkStart w:name="z13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кредита (займа);</w:t>
      </w:r>
    </w:p>
    <w:bookmarkEnd w:id="166"/>
    <w:bookmarkStart w:name="z13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вознаграждения;</w:t>
      </w:r>
    </w:p>
    <w:bookmarkEnd w:id="167"/>
    <w:bookmarkStart w:name="z13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кредитования;</w:t>
      </w:r>
    </w:p>
    <w:bookmarkEnd w:id="168"/>
    <w:bookmarkStart w:name="z13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целевое назначение кредита;</w:t>
      </w:r>
    </w:p>
    <w:bookmarkEnd w:id="169"/>
    <w:bookmarkStart w:name="z13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страховая сумма;</w:t>
      </w:r>
    </w:p>
    <w:bookmarkEnd w:id="170"/>
    <w:bookmarkStart w:name="z13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страхования;</w:t>
      </w:r>
    </w:p>
    <w:bookmarkEnd w:id="171"/>
    <w:bookmarkStart w:name="z13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субсидирования;</w:t>
      </w:r>
    </w:p>
    <w:bookmarkEnd w:id="172"/>
    <w:bookmarkStart w:name="z13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сумма субсидии к выплате в текущем году.</w:t>
      </w:r>
    </w:p>
    <w:bookmarkEnd w:id="173"/>
    <w:bookmarkStart w:name="z1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Решение по предложению подписывается ЭЦП первого руководителя МИО по вопросам сельского хозяйства (услугодателя), либо лица, его замещающего.</w:t>
      </w:r>
    </w:p>
    <w:bookmarkEnd w:id="174"/>
    <w:bookmarkStart w:name="z63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предложению направляется в личный кабинет заемщика и страховой организации в ГИСС.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Договор субсидирования заключается в электронной форме на веб-портале на основании решения по предложению между заемщиком, страховой организацией и МИО по вопросам сельского хозяйства (услугодателем) в течение 3 (трех) рабочих дней с даты получения заемщиком, страховой организацией уведомления МИО по вопросам сельского хозяйства (услугодателя) о положительном решении по предложению.</w:t>
      </w:r>
    </w:p>
    <w:bookmarkEnd w:id="176"/>
    <w:bookmarkStart w:name="z1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не подписания договора субсидирования заемщиком, страховой организацией или МИО по вопросам сельского хозяйства (услугодателем), в течение 10 (десяти) рабочих дней со дня принятия решения по предложению, ранее принятое решение МИО по вопросам сельского хозяйства (услугодателя) по предложению отменяется. Формирование повторного предложения осуществляется в соответствии с требованиями настоящих Правил.</w:t>
      </w:r>
    </w:p>
    <w:bookmarkEnd w:id="177"/>
    <w:bookmarkStart w:name="z14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Договор субсидирования предусматривает его расторжение в следующих случаях:</w:t>
      </w:r>
    </w:p>
    <w:bookmarkEnd w:id="178"/>
    <w:bookmarkStart w:name="z1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заемщика или страховой организации об отказе в получении субсидий;</w:t>
      </w:r>
    </w:p>
    <w:bookmarkEnd w:id="179"/>
    <w:bookmarkStart w:name="z14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погашение заемщиком обязательств перед кредитором по договору займа;</w:t>
      </w:r>
    </w:p>
    <w:bookmarkEnd w:id="180"/>
    <w:bookmarkStart w:name="z14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неисполнение заемщиком обязательств перед страховой организацией по оплате несубсидируемой части страховой премии;</w:t>
      </w:r>
    </w:p>
    <w:bookmarkEnd w:id="181"/>
    <w:bookmarkStart w:name="z14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расторжение или прекращение договора страхования.</w:t>
      </w:r>
    </w:p>
    <w:bookmarkEnd w:id="182"/>
    <w:bookmarkStart w:name="z14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Страховая организация в течение 14 (четырнадцати) рабочих дней после подписания договора субсидирования формирует на веб-портале график субсидирования заемщика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подписываемый ЭЦП страховой организацией и МИО по вопросам сельского хозяйства (услугодателем).</w:t>
      </w:r>
    </w:p>
    <w:bookmarkEnd w:id="183"/>
    <w:bookmarkStart w:name="z14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Заявка на субсидирование по страхованию подается страховой организацией начиная с 1 февраля соответствующего года.</w:t>
      </w:r>
    </w:p>
    <w:bookmarkEnd w:id="184"/>
    <w:bookmarkStart w:name="z65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МИО по вопросам сельского хозяйства (услугодателя) в течение 1 (одного) рабочего дня с момента получения заявки на субсидирование по страхованию подтверждает ее принятие путем подписания ЭЦП соответствующего уведомления. Уведомление о подтверждении заявки на субсидирование направляется в форме электронного документа в личный кабинет страховой организации в ГИСС.</w:t>
      </w:r>
    </w:p>
    <w:bookmarkEnd w:id="185"/>
    <w:bookmarkStart w:name="z65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 момента формирования МИО по вопросам сельского хозяйства (услугодателем) счетов к оплате выявлено наличие несоответствия данных в зарегистрированной заявке на субсидирование по страхованию, страховая организация отзывает заявку на субсидирование по страхованию с указанием причины отзыва.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39. Ответственный исполнитель МИО по вопросам сельского хозяйства (услугодателя) в течение 2 (двух) рабочих дней с момента подачи заявки на субсидирование по страхованию осуществляет проверку ее соответствия требованиям, установленным настоящими Правилами, и по итогам проверки в соответствии с Планом финансирования формирует в ГИСС счета к оплате на выплату субсидий, загружаемые в информационную систему "Казначейство-Клиент" для перечисления субсидии по страховой премии на банковский счет страховой организации.</w:t>
      </w:r>
    </w:p>
    <w:bookmarkEnd w:id="187"/>
    <w:bookmarkStart w:name="z63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Ответственный исполнитель МИО по вопросам сельского хозяйства (услугодателя) в течение срока, указанного в части первой настоящего пункта, готовит уведомление о перечислении субсидии, либо уведомление об отказе в оказании государственной услуги.</w:t>
      </w:r>
    </w:p>
    <w:bookmarkEnd w:id="188"/>
    <w:bookmarkStart w:name="z63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перечислении субсидии либо уведомление об отказе в оказании государственной услуги направляется в форме электронного документа на адрес электронной почты, указанный страховой организацией при регистрации в ГИСС, а также в личный кабинет гаранта в ГИСС.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По заявкам на получение субсидии по страхованию,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190"/>
    <w:bookmarkStart w:name="z15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Страховая организация при наступлении события, являющегося основанием для изменения/расторжения договора субсидирования, в ГИСС уведомляет МИО по вопросам сельского хозяйства (услугодателя) о таком событии в течение 3 (трех) рабочих дней.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МИО по вопросам сельского хозяйства (услугодатель) в течение 5 (пяти) рабочих дней со дня получения уведомления от страховой организации принимает и оформляет решение на изменение/расторжение договора субсидирования и уведомляет об этом заемщика и страховую организацию в ГИСС с приложением копии принятого решения.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Страховая организация в течение 5 (пяти) рабочих дней после изменения договора субсидирования формирует на веб-портале изменения в график субсидирования заемщика, подписываемый ЭЦП страховой организацией и МИО по вопросам сельского хозяйства (услугодателем).</w:t>
      </w:r>
    </w:p>
    <w:bookmarkEnd w:id="193"/>
    <w:bookmarkStart w:name="z15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Договор субсидирования считается измененным/расторгнутым со дня получения заемщиком и страховой организацией уведомления о соответствующем решении МИО по вопросам сельского хозяйства (услугодателя).</w:t>
      </w:r>
    </w:p>
    <w:bookmarkEnd w:id="194"/>
    <w:bookmarkStart w:name="z16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4. Порядок обжалования решений, действий (бездействия) </w:t>
      </w:r>
      <w:r>
        <w:rPr>
          <w:rFonts w:ascii="Times New Roman"/>
          <w:b/>
          <w:i w:val="false"/>
          <w:color w:val="000000"/>
          <w:sz w:val="28"/>
        </w:rPr>
        <w:t>услугодателя</w:t>
      </w:r>
      <w:r>
        <w:rPr>
          <w:rFonts w:ascii="Times New Roman"/>
          <w:b/>
          <w:i w:val="false"/>
          <w:color w:val="000000"/>
          <w:sz w:val="28"/>
        </w:rPr>
        <w:t xml:space="preserve"> и (или) его должностных лиц по вопросу оказания государственной услуги</w:t>
      </w:r>
    </w:p>
    <w:bookmarkEnd w:id="195"/>
    <w:bookmarkStart w:name="z16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Жалоба на решение, действие (бездействие) МИО по вопросам сельского хозяйства (услугодателя)/уполномоченного органа (услугодателя) по вопросам оказания государственных услуг подается на имя руководителя местного исполнительного органа области, города республиканского значения, столицы (далее – местный исполнительный орган), уполномоченного органа (услугодателя), в уполномоченный орган по оценке и контролю за качеством оказания государственных услуг.</w:t>
      </w:r>
    </w:p>
    <w:bookmarkEnd w:id="196"/>
    <w:bookmarkStart w:name="z65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РК), МИО по вопросам сельского хозяйства (услугодатель)/уполномоченный орган (услугодатель) направляет ее в орган, рассматривающий жалобу, в течение 3 (трех) рабочих дней со дня поступления. Жалоба МИО по вопросам сельского хозяйства (услугодателем)/уполномоченным органом (услугодателем)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Жалоба заемщика, гаранта, страховой организации, поступившая в адрес местного исполнительного органа, уполномоченного органа (услугодателя)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198"/>
    <w:bookmarkStart w:name="z65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заемщика, гаранта, страховой организации,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99"/>
    <w:bookmarkStart w:name="z65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</w:tbl>
    <w:bookmarkStart w:name="z17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Сельское и рыбное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и животноводство, и предоставление услуг в этих областях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одно- или двухлетних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многолетних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и производство мясной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растительных и животных масел и жиров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мукомольно-крупяных продуктов, крахмалов и крахмальных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хлебобулочных, макаронных и мучных кондитерских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пряностей и приправ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</w:tbl>
    <w:bookmarkStart w:name="z31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инвестиционных проектов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Молочно-товарные фермы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птицы на мясо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Интенсивное садоводство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сахарной свеклы и производство свекловичного сахара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и/или хранение овощей, фруктов и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растительного масла и (или) масложировой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кормовых культур, картофеля и (или) овощной продукции, в том числе с использованием оросительных 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племенного репродуктора в птицеводстве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мясного животноводства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сельского хозяйства РК от 24.06.2024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 по гарантированию</w:t>
      </w:r>
    </w:p>
    <w:bookmarkEnd w:id="203"/>
    <w:p>
      <w:pPr>
        <w:spacing w:after="0"/>
        <w:ind w:left="0"/>
        <w:jc w:val="both"/>
      </w:pPr>
      <w:bookmarkStart w:name="z745" w:id="20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/ 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Гарант) сообщает, что в соответствии с Правилами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 подписан договор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Гарантом,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перечислить субсидии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(29,99 (двадцать девять целых девяносто девять сотых) процентов (далее –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суммы гарантии) 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 назначении платежа указывать ФИО/наименование заемщика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гарантии, по которому перечисляется комиссии по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общему классификатору видов экономической деятельности (ОКЭД):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по счету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кредитном договоре, заключенного между кредитором и заемщиком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1" w:id="207"/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____ часов "_____"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 по гарантированию на проведение весенне-полевых и/или уборочных работ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3-1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24.06.2024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bookmarkStart w:name="z752" w:id="20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/ 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Гарант) сообщает, что в соответствии с Правилами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 подписан договор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Гарантом,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перечислить субсидии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(9,99 (девять целых девяносто девять сотых) процентов (далее – %) от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гарантии) 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 назначении платежа указывать ФИО/наименование заемщика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гарантии, по которому перечисляется комиссии по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Сведения о заявителе.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(далее – БИН)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общему классификатору видов экономической деятельности (ОКЭД):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по счету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кредитном договоре, заключенного между кредитором и заемщиком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8" w:id="212"/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____ часов "_____"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</w:t>
            </w:r>
          </w:p>
        </w:tc>
      </w:tr>
    </w:tbl>
    <w:bookmarkStart w:name="z18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по страхованию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Настоящим, страховая организация_________________________ в рамках соответствующей бюджетной подпрограммы "Целевые текущие трансферты областным бюджетам, бюджетам городов республиканского значения и столицы на субсидирование в рамках гарантирования и страхования займов субъектов агропромышленного комплекса" согласно договору субсидирования от "__" __________ 20___ года №__________ просит выплатить субсидии на счет №_____________(указать номер счета) в сумме _________________ тенге, за период с "__" ________20__ года до "__" ________20__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страхования соответствует требованиям к договорам страхования,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утвержденными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№ 12183);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заемщика не находится в стадии изменения организационно-правовой формы, ликвидации или банкротства, а также деятельность не приостановлена в соответствии с действующим законодательством Республики Казахстан, за исключением случаев реструктуризации финансовой задолженности и ускоренной реабилитационной процедуры;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 заемщика фактов нецелевого использования средств по кредитному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у заемщика просроченных обязательств по погашению основного долга и/или вознаграждения по кредитному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заемщиком проведена оплата несубсидируемой части страховой премии в полном объеме.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страховой организацией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рабочим органом в __ часов "__" 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субсидирования в рамках страхования займов субъектов агропромышленного комплекса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___________________________________ области (города), именуемое в дальнейшем "МИО по вопросам сельского хозяйства", в лице ______________, действующего на основании доверенности №_______от___________20__ года, с одной стороны, и ___________________,именуемое в дальнейшем "Страховая организация", в лице ______________________,действующего на основании _____________, с другой стороны, и ___________, именуемый (-ая, -ое) в дальнейшем "Заемщик", в лице ___________, действующего на основании ____________, с третьей стороны, далее совместно именуемые "Стороны", а по отдельности "Сторона", заключили настоящий договор субсидирования части страховой премии (далее – договор) о нижеследующем.</w:t>
      </w:r>
    </w:p>
    <w:bookmarkStart w:name="z18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Термины и определения</w:t>
      </w:r>
    </w:p>
    <w:bookmarkEnd w:id="215"/>
    <w:bookmarkStart w:name="z18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договоре используются понятия,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утвержденные приказом Министра сельского хозяйства Республика Казахстан от 30 января 2015 года № 9-1/71 (зарегистрирован в Реестре государственной регистрации нормативных правовых актов № 12183) (далее – Правила субсидирования).</w:t>
      </w:r>
    </w:p>
    <w:bookmarkEnd w:id="216"/>
    <w:bookmarkStart w:name="z18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Предмет договора</w:t>
      </w:r>
    </w:p>
    <w:bookmarkEnd w:id="217"/>
    <w:bookmarkStart w:name="z19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предусматривает порядок и условия перечисления денежных средств страховой организации, условия мониторинга МИО по вопросам сельского хозяйства использования средств субсидирования страховой организацией, ответственность Сторон и иные условия.</w:t>
      </w:r>
    </w:p>
    <w:bookmarkEnd w:id="218"/>
    <w:bookmarkStart w:name="z19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Условия договора</w:t>
      </w:r>
    </w:p>
    <w:bookmarkEnd w:id="219"/>
    <w:bookmarkStart w:name="z19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настоящему договору МИО по вопросам сельского хозяйства обязуется на условиях, определяемых договором, осуществить субсидирование в пределах сумм денег, выделенных по соответствующей бюджетной подпрограмме "Целевые текущие трансферты областным бюджетам, бюджетам городов республиканского значения и столицы на субсидирование в рамках гарантирования и страхования займов субъектов агропромышленного комплекса" согласно графику субсидирования заемщика (далее – график субсидирования)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субсидирования.</w:t>
      </w:r>
    </w:p>
    <w:bookmarkEnd w:id="220"/>
    <w:bookmarkStart w:name="z19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Страховая организация направляет МИО по вопросам сельского хозяйства заявку на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субсидирования, при этом сумма субсидий определяется согласно графику субсидирования.</w:t>
      </w:r>
    </w:p>
    <w:bookmarkEnd w:id="221"/>
    <w:bookmarkStart w:name="z19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МИО по вопросам сельского хозяйства в течение 2 (двух) рабочих дней после получения заявки на субсидирование, осуществляет проверку ее соответствия графику субсидирования, и направляет соответствующие счета к оплате в органы казначейства.</w:t>
      </w:r>
    </w:p>
    <w:bookmarkEnd w:id="222"/>
    <w:bookmarkStart w:name="z19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Права и обязанности сторон</w:t>
      </w:r>
    </w:p>
    <w:bookmarkEnd w:id="223"/>
    <w:bookmarkStart w:name="z19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МИО по вопросам сельского хозяйства вправе:</w:t>
      </w:r>
    </w:p>
    <w:bookmarkEnd w:id="224"/>
    <w:bookmarkStart w:name="z19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соблюдением сроков исполнения обязательств, установленных настоящим договором, предусмотренных для Сторон, и требовать их своевременного исполнения;</w:t>
      </w:r>
    </w:p>
    <w:bookmarkEnd w:id="225"/>
    <w:bookmarkStart w:name="z19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от страховой организации документы и информацию о ходе исполнения заемщиком обязательств перед кредитором, по осуществлению выплат согласно графику погашений;</w:t>
      </w:r>
    </w:p>
    <w:bookmarkEnd w:id="226"/>
    <w:bookmarkStart w:name="z19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необходимую информацию у страховой организации для реализации своих прав и возложенных на него обязанностей, в том числе сведения, содержащие коммерческую и банковскую тайны, документы и информацию о заемщике, участвующем в процедуре субсидирования.</w:t>
      </w:r>
    </w:p>
    <w:bookmarkEnd w:id="227"/>
    <w:bookmarkStart w:name="z20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МИО по вопросам сельского хозяйства обязуется в сроки, предусмотренные договором, перечислять суммы субсидий на специальный счет страховой организации.</w:t>
      </w:r>
    </w:p>
    <w:bookmarkEnd w:id="228"/>
    <w:bookmarkStart w:name="z20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Заемщик и страховая организация вправе требовать от МИО по вопросам сельского хозяйства своевременного перечисления субсидируемой части страховой премии, предусмотренной в рамках настоящего договора, за исключением случая прекращения субсидирования заемщика.</w:t>
      </w:r>
    </w:p>
    <w:bookmarkEnd w:id="229"/>
    <w:bookmarkStart w:name="z20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Страховая организация обязана представлять МИО по вопросам сельского хозяйства заявку на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субсидирования.</w:t>
      </w:r>
    </w:p>
    <w:bookmarkEnd w:id="230"/>
    <w:bookmarkStart w:name="z20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Ответственность сторон</w:t>
      </w:r>
    </w:p>
    <w:bookmarkEnd w:id="231"/>
    <w:bookmarkStart w:name="z20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Стороны по настоящему договору несут ответственность за неисполнение и/или ненадлежащее исполнение обязательств, вытекающих из настоящего договора, в соответствии с настоящим договором и законами Республики Казахстан.</w:t>
      </w:r>
    </w:p>
    <w:bookmarkEnd w:id="232"/>
    <w:bookmarkStart w:name="z20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Обстоятельства непреодолимой силы</w:t>
      </w:r>
    </w:p>
    <w:bookmarkEnd w:id="233"/>
    <w:bookmarkStart w:name="z20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Стороны освобождаются от ответственности за неисполнение, либо ненадлежащее исполнение своих обязанностей по настоящему договору, если невозможность исполнения явилась следствием обстоятельств непреодолимой силы.</w:t>
      </w:r>
    </w:p>
    <w:bookmarkEnd w:id="234"/>
    <w:bookmarkStart w:name="z20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наступлении обстоятельств непреодолимой силы, Сторона, для которой создалась невозможность исполнения ее обязательств по настоящему договору, своевременно в течение 10 (десяти) рабочих дней с момента их наступления известить другую Сторону о таких обстоятельствах. При этом характер, период действия, факт наступления обстоятельств непреодолимой силы подтверждаются соответствующими документами уполномоченных государственных органов.</w:t>
      </w:r>
    </w:p>
    <w:bookmarkEnd w:id="235"/>
    <w:bookmarkStart w:name="z20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своевременного извещения, Сторона обязана возместить другой Стороне вред, причиненный не извещением или несвоевременным извещением.</w:t>
      </w:r>
    </w:p>
    <w:bookmarkEnd w:id="236"/>
    <w:bookmarkStart w:name="z20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Наступление обстоятельств непреодолимой силы влечет увеличение срока исполнения настоящего договора на период их действия.</w:t>
      </w:r>
    </w:p>
    <w:bookmarkEnd w:id="237"/>
    <w:bookmarkStart w:name="z21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такие обстоятельства будут продолжаться более 3 (трех) месяцев подряд, то любая из Сторон вправе отказаться от дальнейшего исполнения обязательств по настоящему договору.</w:t>
      </w:r>
    </w:p>
    <w:bookmarkEnd w:id="238"/>
    <w:bookmarkStart w:name="z21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Заключительные положения</w:t>
      </w:r>
    </w:p>
    <w:bookmarkEnd w:id="239"/>
    <w:bookmarkStart w:name="z21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Корреспонденция считается должным образом представленной или направленной, когда она оформлена надлежащим образом (корреспонденция считается должным образом оформленная, когда она представлена на бланке, подписана руководителем и имеет регистрационной номер, дату), вручена лично, доставлена по почте или курьерской связью по адресу участвующей Стороны.</w:t>
      </w:r>
    </w:p>
    <w:bookmarkEnd w:id="240"/>
    <w:bookmarkStart w:name="z21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Любое изменение, прекращение условий настоящего договора, в том числе срока действия настоящего договора, оформляются в течение 5 (пяти) рабочих дней с даты получения МИО по вопросам сельского хозяйства уведомления от страховой организации о наступлении события, являющегося основанием для изменения/расторжения договора субсидирования.</w:t>
      </w:r>
    </w:p>
    <w:bookmarkEnd w:id="241"/>
    <w:bookmarkStart w:name="z21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претензии, возникающие по настоящему договору, предъявляются в соответствии с законодательством Республики Казахстан и настоящим договором. При этом Стороны договорились об обязательном досудебном порядке решения споров, претензий. Применимым законодательством во всех случаях будет являться законодательство Республики Казахстан.</w:t>
      </w:r>
    </w:p>
    <w:bookmarkEnd w:id="242"/>
    <w:bookmarkStart w:name="z21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подписании настоящего договора заемщик дает согласие на сбор, обработку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посубъектного мониторинга мер государственной поддержки бизнеса.</w:t>
      </w:r>
    </w:p>
    <w:bookmarkEnd w:id="243"/>
    <w:bookmarkStart w:name="z21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 вступает в силу с даты подписания уполномоченными представителями всех Сторон и действует до конца срока договоров страхования в соответствии с графиком субсидирования.</w:t>
      </w:r>
    </w:p>
    <w:bookmarkEnd w:id="244"/>
    <w:bookmarkStart w:name="z21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Договор расторгается в следующих случаях:</w:t>
      </w:r>
    </w:p>
    <w:bookmarkEnd w:id="245"/>
    <w:bookmarkStart w:name="z21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заемщика или страховой организации об отказе в получении субсидий;</w:t>
      </w:r>
    </w:p>
    <w:bookmarkEnd w:id="246"/>
    <w:bookmarkStart w:name="z21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погашение заемщиком обязательств перед кредитором по договору займа;</w:t>
      </w:r>
    </w:p>
    <w:bookmarkEnd w:id="247"/>
    <w:bookmarkStart w:name="z22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неисполнение заемщиком обязательств перед страховой организацией по оплате несубсидируемой части страховой премии;</w:t>
      </w:r>
    </w:p>
    <w:bookmarkEnd w:id="248"/>
    <w:bookmarkStart w:name="z22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расторжение или прекращение договора страхования.</w:t>
      </w:r>
    </w:p>
    <w:bookmarkEnd w:id="249"/>
    <w:bookmarkStart w:name="z22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Вопросы, не урегулированные настоящим договором, регулируются законодательством Республики Казахстан.</w:t>
      </w:r>
    </w:p>
    <w:bookmarkEnd w:id="250"/>
    <w:bookmarkStart w:name="z22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Настоящий договор составлен в 6 (шести) экземплярах на государственном и русском языках, имеющих одинаковую юридическую силу, по два экземпляра по одному на государственном и русском языках для каждой из Сторон.</w:t>
      </w:r>
    </w:p>
    <w:bookmarkEnd w:id="251"/>
    <w:bookmarkStart w:name="z22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Адреса, банковские реквизиты, подписи Сторон: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по вопросам сельского хозяйства: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организация: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заемщиком: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страховой организацией: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МИО по вопросам сельского хозяйства: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в рамках гарантирования и страхования займов субъектов агропромышленного комплекса"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Астаны, Алматы и Шымкента (далее – услугодатель)/ уполномоченный орган в области развития агропромышленного комплекса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обращения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на получение субсидии по гарантированию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на субсидирование по страхованию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перечислении субсидии, либо уведомление об отказе в оказании государственной услуги в случаях и по основаниям, предусмотренным пунктом 9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заявок и выдача результатов оказания государственной услуги осуществляются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субсидии по гарантированию подается заявка на получение субсидии по гарантированию по форме согласно приложению 3 к Правилам субсидирования в рамках гарантирования и страхования займов субъектов агропромышленного комплекса,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№ 12183) (далее – Правила) / заявка для получения субсидии по гарантированию на проведение весенне-полевых и/или уборочных работ по форме согласно приложению 3-1 к Правилам в форме электронного документа, удостоверенного электронной цифровой подписью (далее – ЭЦП) уполномоченного лица гаранта.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субсидии по страхованию подается заявка на субсидирование по страхованию по форме согласно приложению 4 к Правилам в форме электронного документа, удостоверенного ЭЦП уполномоченного лица страховой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гарантом/страховой организацией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гаранта/страховой организации и (или) представленных материалов, данных и сведений, необходимых для оказания государственной услуги, требованиям, установленным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при подписании договора субсидирования в рамках страхования субъектов агропромышленного комплекса, дает согласие на сбор, обработку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 субъектного мониторинга мер государственной поддержки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на портале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портале. Единый контакт-центр по вопросам оказания государственных услуг: 1414, 8 800 080 77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единой платформе интернет-ресурсов www.gov.kz государственных органов.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Предварительная заявка на получение субсидии по гарантированию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bookmarkStart w:name="z686" w:id="25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 / 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 Настоящим дочерняя организация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"Национальный управляющий холдинг "Байтерек", уполномоченная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предоставление гарантий (далее – Гарант) сообщает, что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субсидирования в рамках гарантирования и страхования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субъектов агропромышленного комплекса,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 от 30 января 2015 года № 9-1/71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№ 12183),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подана заявка на кредитование в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одобрения которой, планируется подача заявки на гарантирование.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предусмотреть (зарезервировать)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бюджете на текущий год сумму субсидии в размере _____________ 29,99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(двадцать девять целых девяносто девять сотых) процентов (далее –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суммы гарантии).</w:t>
      </w:r>
    </w:p>
    <w:p>
      <w:pPr>
        <w:spacing w:after="0"/>
        <w:ind w:left="0"/>
        <w:jc w:val="both"/>
      </w:pPr>
      <w:bookmarkStart w:name="z687" w:id="256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</w:t>
      </w:r>
    </w:p>
    <w:p>
      <w:pPr>
        <w:spacing w:after="0"/>
        <w:ind w:left="0"/>
        <w:jc w:val="both"/>
      </w:pPr>
      <w:bookmarkStart w:name="z688" w:id="257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у кредитора: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</w:t>
      </w:r>
    </w:p>
    <w:p>
      <w:pPr>
        <w:spacing w:after="0"/>
        <w:ind w:left="0"/>
        <w:jc w:val="both"/>
      </w:pPr>
      <w:bookmarkStart w:name="z689" w:id="258"/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 и заемщиком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 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 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 часов "__" 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Предварительная заявка на получение субсидии по гарантированию на проведение весенне-полевых и/или уборочных работ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7-1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bookmarkStart w:name="z695" w:id="262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 / уполномоченный огран)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подана заявка на кредитование в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одобрения которой, планируется подача заявки на гарантирование. Гарантия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предусмотреть (зарезервировать)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бюджете на текущий год сумму субсидии в размере _____________9,99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(девять целых девяносто девять сотых) процентов (далее – %) от суммы гарантии).</w:t>
      </w:r>
    </w:p>
    <w:p>
      <w:pPr>
        <w:spacing w:after="0"/>
        <w:ind w:left="0"/>
        <w:jc w:val="both"/>
      </w:pPr>
      <w:bookmarkStart w:name="z696" w:id="263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БИН)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</w:t>
      </w:r>
    </w:p>
    <w:p>
      <w:pPr>
        <w:spacing w:after="0"/>
        <w:ind w:left="0"/>
        <w:jc w:val="both"/>
      </w:pPr>
      <w:bookmarkStart w:name="z697" w:id="264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у кредитора: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</w:t>
      </w:r>
    </w:p>
    <w:p>
      <w:pPr>
        <w:spacing w:after="0"/>
        <w:ind w:left="0"/>
        <w:jc w:val="both"/>
      </w:pPr>
      <w:bookmarkStart w:name="z698" w:id="265"/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 и заемщиком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 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 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 часов "__" 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перечислении субсидии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гаранта/страховой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 от "__" _______ 20 ___ года оказана государственная услуга и уведомляем о перечислении на Ваш расчетный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 суммы субсидии в размере _________ тенге счетом к оплате от "__" ___________ 20 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государственной услуги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гаранта/страховой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__________ от "__" _________ 20 ___ года в предоставлении государственной услуги отказано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развития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</w:t>
      </w:r>
    </w:p>
    <w:bookmarkStart w:name="z70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использовании субсидий по гарантированию займов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9-1 в соответствии с приказом Министра сельского хозяйства РК от 27.10.2022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bookmarkStart w:name="z702" w:id="27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№ 1-ГЗ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дочерная организация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"Национальный управляющий холдинг "Байтерек", уполномоченная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 административных данных: ежеквартально,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(пятнадцатого) числа месяца, следующего за отчетным кварталом, и ежегодно,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(двадцатого) числа месяца,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о предоставлении гарантии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о предоставлении гарантии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гарантии от суммы основного долга,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фактическом использовании субсидий по гарантированию займов" приведено в приложении к настоящей форме.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фактическом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гарантированию займов"</w:t>
            </w:r>
          </w:p>
        </w:tc>
      </w:tr>
    </w:tbl>
    <w:bookmarkStart w:name="z70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фактическом использовании субсидий по гарантированию займов"</w:t>
      </w:r>
    </w:p>
    <w:bookmarkEnd w:id="273"/>
    <w:bookmarkStart w:name="z19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4"/>
    <w:bookmarkStart w:name="z70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фактическом использовании субсидий по гарантированию займов" (далее – Форма).</w:t>
      </w:r>
    </w:p>
    <w:bookmarkEnd w:id="275"/>
    <w:bookmarkStart w:name="z7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дочерней организацией акционерного общества "Национальный управляющий холдинг "Байтерек", уполномоченной на предоставление гарантий (далее – гарант).</w:t>
      </w:r>
    </w:p>
    <w:bookmarkEnd w:id="276"/>
    <w:bookmarkStart w:name="z71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обязанности.</w:t>
      </w:r>
    </w:p>
    <w:bookmarkEnd w:id="277"/>
    <w:bookmarkStart w:name="z71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предоставляется: гарантом в уполномоченный орган (услугодателю) ежеквартально, не позднее пятнадцатого числа месяца, следующего за отчетным кварталом, и ежегодно, не позднее двадцатого января календарного года.</w:t>
      </w:r>
    </w:p>
    <w:bookmarkEnd w:id="278"/>
    <w:bookmarkStart w:name="z71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279"/>
    <w:bookmarkStart w:name="z71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80"/>
    <w:bookmarkStart w:name="z7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номер.</w:t>
      </w:r>
    </w:p>
    <w:bookmarkEnd w:id="281"/>
    <w:bookmarkStart w:name="z7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заемщика.</w:t>
      </w:r>
    </w:p>
    <w:bookmarkEnd w:id="282"/>
    <w:bookmarkStart w:name="z7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индивидуальный идентификационный номер/бизнес-идентификационный номер заемщика.</w:t>
      </w:r>
    </w:p>
    <w:bookmarkEnd w:id="283"/>
    <w:bookmarkStart w:name="z7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наименование кредитора.</w:t>
      </w:r>
    </w:p>
    <w:bookmarkEnd w:id="284"/>
    <w:bookmarkStart w:name="z7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цель финансирования.</w:t>
      </w:r>
    </w:p>
    <w:bookmarkEnd w:id="285"/>
    <w:bookmarkStart w:name="z7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номер договора о предоставлении гарантии.</w:t>
      </w:r>
    </w:p>
    <w:bookmarkEnd w:id="286"/>
    <w:bookmarkStart w:name="z72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дата договора о предоставлении гарантии.</w:t>
      </w:r>
    </w:p>
    <w:bookmarkEnd w:id="287"/>
    <w:bookmarkStart w:name="z72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размер гарантии от суммы основного долга.</w:t>
      </w:r>
    </w:p>
    <w:bookmarkEnd w:id="288"/>
    <w:bookmarkStart w:name="z72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сумма кредита.</w:t>
      </w:r>
    </w:p>
    <w:bookmarkEnd w:id="289"/>
    <w:bookmarkStart w:name="z72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сумма гарантии.</w:t>
      </w:r>
    </w:p>
    <w:bookmarkEnd w:id="290"/>
    <w:bookmarkStart w:name="z72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сумма комиссии.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Предложение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 (далее – 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физического лица или полное наименование юридического лица)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организация: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страховой организации)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местного исполнительного органа по вопросам сельского хозяйства)</w:t>
      </w:r>
    </w:p>
    <w:bookmarkStart w:name="z24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заемщике:</w:t>
      </w:r>
    </w:p>
    <w:bookmarkEnd w:id="293"/>
    <w:bookmarkStart w:name="z24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ФИО/наименование;</w:t>
      </w:r>
    </w:p>
    <w:bookmarkEnd w:id="294"/>
    <w:bookmarkStart w:name="z24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ФИО и индивидуальный идентификационный номер (далее – ИИН) первого руководителя;</w:t>
      </w:r>
    </w:p>
    <w:bookmarkEnd w:id="295"/>
    <w:bookmarkStart w:name="z24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ИИН/бизнес идентификационный номер (далее – БИН);</w:t>
      </w:r>
    </w:p>
    <w:bookmarkEnd w:id="296"/>
    <w:bookmarkStart w:name="z24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Контактные данные (почтовый адрес, телефон, адрес электронной почты)</w:t>
      </w:r>
    </w:p>
    <w:bookmarkEnd w:id="297"/>
    <w:bookmarkStart w:name="z24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кредиторе:</w:t>
      </w:r>
    </w:p>
    <w:bookmarkEnd w:id="298"/>
    <w:bookmarkStart w:name="z25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Наименование;</w:t>
      </w:r>
    </w:p>
    <w:bookmarkEnd w:id="299"/>
    <w:bookmarkStart w:name="z25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ФИО первого руководителя;</w:t>
      </w:r>
    </w:p>
    <w:bookmarkEnd w:id="300"/>
    <w:bookmarkStart w:name="z25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БИН;</w:t>
      </w:r>
    </w:p>
    <w:bookmarkEnd w:id="301"/>
    <w:bookmarkStart w:name="z25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Контактные данные (почтовый адрес, телефон, адрес электронной почты).</w:t>
      </w:r>
    </w:p>
    <w:bookmarkEnd w:id="302"/>
    <w:bookmarkStart w:name="z25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займе:</w:t>
      </w:r>
    </w:p>
    <w:bookmarkEnd w:id="303"/>
    <w:bookmarkStart w:name="z25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Сумма кредита (лизинга);</w:t>
      </w:r>
    </w:p>
    <w:bookmarkEnd w:id="304"/>
    <w:bookmarkStart w:name="z25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Валюта кредитования (тенге/доллары США/евро/российский рубль);</w:t>
      </w:r>
    </w:p>
    <w:bookmarkEnd w:id="305"/>
    <w:bookmarkStart w:name="z25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Срока кредитования;</w:t>
      </w:r>
    </w:p>
    <w:bookmarkEnd w:id="306"/>
    <w:bookmarkStart w:name="z25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 Целевое назначение кредита (лизинга).</w:t>
      </w:r>
    </w:p>
    <w:bookmarkEnd w:id="307"/>
    <w:bookmarkStart w:name="z25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страховой организации:</w:t>
      </w:r>
    </w:p>
    <w:bookmarkEnd w:id="308"/>
    <w:bookmarkStart w:name="z26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Наименование;</w:t>
      </w:r>
    </w:p>
    <w:bookmarkEnd w:id="309"/>
    <w:bookmarkStart w:name="z26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ФИО первого руководителя;</w:t>
      </w:r>
    </w:p>
    <w:bookmarkEnd w:id="310"/>
    <w:bookmarkStart w:name="z26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БИН;</w:t>
      </w:r>
    </w:p>
    <w:bookmarkEnd w:id="311"/>
    <w:bookmarkStart w:name="z26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 Банковские реквизиты;</w:t>
      </w:r>
    </w:p>
    <w:bookmarkEnd w:id="312"/>
    <w:bookmarkStart w:name="z26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 Контактные данные (почтовый адрес, телефон, адрес электронной почты).</w:t>
      </w:r>
    </w:p>
    <w:bookmarkEnd w:id="313"/>
    <w:bookmarkStart w:name="z26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страховании:</w:t>
      </w:r>
    </w:p>
    <w:bookmarkEnd w:id="314"/>
    <w:bookmarkStart w:name="z26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Планируемый срок страхования;</w:t>
      </w:r>
    </w:p>
    <w:bookmarkEnd w:id="315"/>
    <w:bookmarkStart w:name="z26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Планируемый объем страховой суммы (тенге/долларов США/евро);</w:t>
      </w:r>
    </w:p>
    <w:bookmarkEnd w:id="316"/>
    <w:bookmarkStart w:name="z26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 Планируемый размер страховой премии.</w:t>
      </w:r>
    </w:p>
    <w:bookmarkEnd w:id="317"/>
    <w:bookmarkStart w:name="z26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заемщиком и страховой организацией подтверждается, что:</w:t>
      </w:r>
    </w:p>
    <w:bookmarkEnd w:id="318"/>
    <w:bookmarkStart w:name="z27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договора страхования соответствует требованиям к договорам страхования, установленных главой 3 Правил субсидирования в рамках гарантирования и страхования займов субъектов агропромышленного комплекса;</w:t>
      </w:r>
    </w:p>
    <w:bookmarkEnd w:id="319"/>
    <w:bookmarkStart w:name="z27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заемщика не находится в стадии изменения организационно-правовой формы, ликвидации или банкротства, а также деятельность не приостановлена в соответствии с действующим законодательством Республики Казахстан;</w:t>
      </w:r>
    </w:p>
    <w:bookmarkEnd w:id="320"/>
    <w:bookmarkStart w:name="z27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отказа в субсидировании части страховой премии заемщик обязуется выплатить страховой организации остаток непросубсидированной части страховой премии.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заемщиком: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страховой организацией: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принятии/отклонении предложения: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отклонения: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местным исполнительным органом по вопросам сельского хозяйства (услугодателем):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</w:tbl>
    <w:bookmarkStart w:name="z27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договорам страхования</w:t>
      </w:r>
    </w:p>
    <w:bookmarkEnd w:id="322"/>
    <w:bookmarkStart w:name="z27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должен соответствовать следующим требованиям:</w:t>
      </w:r>
    </w:p>
    <w:bookmarkEnd w:id="323"/>
    <w:bookmarkStart w:name="z27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страхование осуществляется по договорам займа, средства по которым были использованы в сфере агропромышленного комплекса;</w:t>
      </w:r>
    </w:p>
    <w:bookmarkEnd w:id="324"/>
    <w:bookmarkStart w:name="z27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страхования с правом пролонгации;</w:t>
      </w:r>
    </w:p>
    <w:bookmarkEnd w:id="325"/>
    <w:bookmarkStart w:name="z27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страховая сумма не более 50 (пятидесяти) % от суммы основного долга по кредиту;</w:t>
      </w:r>
    </w:p>
    <w:bookmarkEnd w:id="326"/>
    <w:bookmarkStart w:name="z27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страховая премия не более 30 (тридцати) % от страховой суммы.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субсидирования заемщика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агропромышленного комплекса_______________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заключения договора субсидирования____________________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кредитора__________________________________________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заключения договора займа_____________________________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договора займа_________________________________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договора займа, тысяч тенге_________________________________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договора займа, лет__________________________________________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ставка вознаграждения, проценты____________________________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размер комиссии по страховой премии (за весь период кредита), тенге_____________________________________________________,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комиссии по страховой премии, предусматриваемый к оплате субъектом агропромышленного комплекса (за весь период кредита), тенге________________________________________________________________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комиссии по страховой премии предусматриваемый к оплате государством (за весь период кредита), тенге______________________________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комиссии,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 комиссии,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Уплачиваемая заемщиком,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Дополнительная информация о займе (при наличии):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страховой организацией: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электронной цифровой подписи (далее – ЭЦП)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подписания ЭЦП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местным исполнительным органом по вопросам сельского хозяйства (услугодателем):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подписания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