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ebe4" w14:textId="a0ae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18 сентября 2015 года № 733. Зарегистрирован в Министерстве юстиции Республики Казахстан 19 октября 2015 года № 12185. Утратил силу приказом Министра здравоохранения Республики Казахстан от 15 декабря 2020 года № ҚР ДСМ-274/2020.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возникшие с 9 октября 2015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733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04.04.2020 </w:t>
      </w:r>
      <w:r>
        <w:rPr>
          <w:rFonts w:ascii="Times New Roman"/>
          <w:b w:val="false"/>
          <w:i w:val="false"/>
          <w:color w:val="ff0000"/>
          <w:sz w:val="28"/>
        </w:rPr>
        <w:t>№ ҚР ДСМ-27/2020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-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допуска иностранных специалистов к осуществлению клинической практики в организациях здравоохранения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клиническая практика (работа с пациентами) - профессиональная медицинская деятельность, осуществляемая специалистами со средним или высшим медицинским образованием;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профессиональной подготовленности и подтверждения соответствия квалификации специалистов (далее - Оценка) - процедура оценки знаний и навыков, проводимая в целях подтверждения соответствия квалификации специалиста требованиям профессионального стандарта в области здравоохранения;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специалиста (далее - сертификат) - документ установленного образца, подтверждающий квалификацию физического лица на соответствие клинической специальности и для допуска его к клинической практике (работе с пациентами);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сертификация - обязательная процедура для определения соответствия медицинских работников клинической специальности и допуска их к клинической практике (работе с пациентами) с выдачей им соответствующего сертификата специалиста;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иностранный специалист - физическое лицо, имеющее медицинское образование, претендующее на получение сертификата специалиста в соответствии с требованиями настоящих Правил,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семинар, тренинг (мастер-класс) - формы теоретического или практического повышения квалификации кадров.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Иностранные специалисты допускаются к клинической практике на территории Республики Казахстан по медицинским специальностям,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774 "Об утверждении номенклатуры медицинских и фармацевтических специальностей" (зарегистрированный в Реестре государственной регистрации нормативных правовых актов за № 5885).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Допуск иностранных специалистов (далее -услугополучатели)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 (далее - государственная услуга) осуществляют территориальные департаменты Комитета контроля качества и безопасности товаров и услуг Министерства здравоохранения Республики Казахстан (далее - услугодатель).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электронном виде через веб-портал "электронного правительства" www.egov.kz, www.elicense.kz и в бумажном виде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допуска иностранных специалистов для осуществления клинической практики, приглашенных не в рамках семинаров, тренингов (мастер-классов):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выдаче сертификата специалиста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 о признании и (или) нострификации документов об образовании претендента,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Услугополучатели, окончившие организации образования на территории Республики Казахстан предоставляют диплом о медицинском образовании и документ об окончании интернатуры, резидентуры, клинической ординатуры по заявляемой специальности (при их наличии);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осуществление клинической практики по заявляемой специальности, выданный в стране проживания услугополучателя;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прохождение повышения квалификации по заявляемой специальности за последние пять лет, в общем объеме не менее 108 часов;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трудовую деятельность,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разрешение на привлечение иностранной рабочей силы, выданное работодателю (организация здравоохранения), местным исполнительным органом областей, городов республиканского значения и столицы;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о перемене имени, отчества (при его наличии), фамилии или о заключении брака (супружества) или о расторжении брака (супружества), для иностранных лиц, изменивших имя, отчество (при его наличии), фамилию после получения документов об образовании.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Документ,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предоставляется лицами, впервые приступающими на работу.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предоставляется лицами до истечения пяти лет со дня окончания учебного заведения.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перерыв трудовой деятельности по заявляемой специальности более пяти лет, для получения сертификата проходят повышение квалификации по заявляемой специальности в общем объеме не менее 216 часов.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документе,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в случае отсутствия указания часов, расчет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образования, утвержденными приказом исполняющего обязанности Министра здравоохранения Республики Казахстан от 11 ноября 2009 года № 691 (зарегистрирован в Реестре государственной регистрации нормативных правовых актов под № 5904).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предоставляется лицами, впервые приступающими на работу по окончанию учебного заведения.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предоставляется иностранными специалистами, постоянно проживающими в Республике Казахстан, а также иностранными работниками, являющимися гражданами государств-участников Договора о Евразийском экономическом союзе от 29 мая 2014 года.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нотариально заверенный перевод на государственном и русском языках.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подают документы на получение сертификата по перечню в соответствии с настоящим пунктом Правил не ранее 30 календарных дней до истечения срока действия имеющегося сертификата.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из соответствующих государственных информационных систем через шлюз "электронного правительства" получает сведения о: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результатах оценки профессиональной подготовленности и подтверждения соответствия квалификации специалистов.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из стран организаций экономического сотрудничества и развития при условии наличия лицензии либо иного документа, подтверждающего занятие медицинской деятельностью, не подлежат оценке.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допуска иностранных специалистов для осуществления клинической практики, приглашенных в рамках семинаров, тренингов (мастер-классов):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заполненная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услугополучателя (требуется для идентификации личности);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квалификацию услугополучателя заниматься медицинской деятельностью, полученный им за рубежом;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и/или соглашение о проведении семинара, тренинга (мастер-класса) между услугополучателем и медицинской организацией, на основании которого будет проводиться мероприятие.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договор должен быть оформлен в соответствии с гражданским законодательством Республики Казахстан.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дополнительно предоставляется нотариально заверенный перевод на государственном или русском языках.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на портал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предоставляются в виде электронных копий.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в "личном кабинете" услугополучателя отображается статус о принятии запроса для оказания государственной услуги;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- услугополучателю выдается расписка о приеме соответствующих документов.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Результатом оказания государственной услуги является соответствующий сертификат специалиста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в электронном виде через портал либо в бумажном виде через Государственную корпорацию на основании расписки, при предъявлении удостоверения личности (либо его представителя по нотариально заверенной доверенности).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положительном рассмотрении документов, представленных иностранным специалистом, сертификат специалиста выдается в течение 5 (пяти) рабочих дней с момента регистрации заявления, сроком на пять лет.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выдаче сертификата оформляется приказом руководителя территориального департамента.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медицинской деятельности по заявляемой специальности;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(бездействий) ведомства по вопросам оказания государственных услуг осуществляется путем подачи жалобы на имя руководителя ведомства, уполномоченных органов в области здравоохранения или по вопросам оказания государственных услуг.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жалоб со дня регистрации: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ведомством - в течение 5 (пяти)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уполномоченными органами в области здравоохранения или по вопросам оказания государственных услуг – в течение 15 (пятнадцати) рабочих дней.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 клинической практике,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лиц, приглашенных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деятельности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холдинге в области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дочерних организациях,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"Назарбаев Университет"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организациях,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2004"/>
        <w:gridCol w:w="9801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департаменты Комитета контроля качества и безопасности товаров и услуг 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www.egov.kz, www.elicense.kz;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-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Государственная корпорация – с понедельника по субботу, в соответствии с установленным графиком работы с 9-00 часов до 20-00 часов.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документ о признании и (или) нострификации документов об образовании претендента, получившего медицинское образование в других государствах и в международных или иностранных учебных заведениях (их филиалах), выданный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Услугополучатели, окончившие организации образования на территории Республики Казахстан предоставляют диплом о медицинском образовании и документ об окончании интернатуры, резидентуры, клинической ординатуры по заявляемой специальности (при 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осуществление клинической практики по заявляемой специальности, выданный в стране проживания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документы, подтверждающие прохождение повышения квалификации по заявляемой специальности за последние пять лет, в общем объеме не менее 108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документ, подтверждающий трудовую деятельность,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от 23 ноября 2015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разрешение на привлечение иностранной рабочей силы, выданное работодателю (организация здравоохранения), местным исполнительным органом областей, городов республиканского значения и столицы;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документ о перемене имени, отчества (при его наличии), фамилии или о заключении брака (супружества) или о расторжении брака (супружества), для иностранных лиц, изменивших имя, отчество (при его наличии), фамилию после получения документов об 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Документ, предусмотренный в подпункте 4) настоящего пункта не предоставляется лицами, впервые приступающими на работу.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предусмотренный в подпункте 5) настоящего пункта не предоставляется лицами до истечения пяти лет со дня окончания учебного заведения.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перерыв трудовой деятельности по заявляемой специальности более пяти лет, для получения сертификата проходят повышение квалификации по заявляемой специальности в общем объеме не менее 216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документе, предусмотренном в подпункте 5) настоящего пункта в случае отсутствия указания часов, расчет проводится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образования, утвержденными приказом исполняющего обязанности Министра здравоохранения Республики Казахстан от 11 ноября 2009 года № 691 (зарегистрирован в Реестре государственной регистрации нормативных правовых актов под № 5904).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предусмотренный в подпункте 6) настоящего пункта не предоставляется лицами, впервые приступающими на работу по окончанию учебного заведения.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предусмотренный в подпункте 7) настоящего пункта не предоставляется иностранными специалистами, постоянно проживающими в Республике Казахстан, а также иностранными работниками, являющимися гражданами государств-участников Договора о Евразийском экономическом союзе от 29 мая 2014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документу, выданному на иностранном языке, дополнительно предоставляется нотариально заверенный перевод на государственном и русском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Услугополучатели подают документы на получение сертификата по перечню в соответствии с настоящим пунктом Правил не ранее 30 календарных дней до истечения срока действия имеющегося сертификата.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допуска иностранных специалистов для осуществления клинической практики, приглашенных в рамках семинаров, тренингов (мастер-классов):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заполненная форма сведений согласно приложению 4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квалификацию услугополучателя заниматься медицинской деятельностью, полученный им за рубежом.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договор и/или соглашение о проведении семинара, тренинга (мастер-класса) между услугополучателем и медицинской организацией, на основании которого будет проводиться мероприятие.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договор должен быть оформлен в соответствии с гражданским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документам, указанным в подпунктах 4) и 5) настоящего пункта, дополнительно предоставляется нотариально заверенный перевод на государственном или русском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на портал документы предоставляются в виде электронных копий.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медицинской деятельности по заявляемой специальности;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Контактные телефоны справочных служб по вопросам оказания государственной услуги указаны на интернет-ресурсе уполномоченного органа в области здравоохранения www.gov.egov.kz.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 единого контакт-центра по вопросам оказания государственных услуг - 1414,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8- 800- 080 -7777.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 клинической практике,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лиц, приглашенных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деятельности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холдинге в области здравоохранения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"Назарбаев Университет"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организациях,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Почтовый адрес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Контактный телефон ________________________________________</w:t>
      </w:r>
    </w:p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выдаче сертификата специалиста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специалиста для допуска к клинической практике по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медицинскую 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для работы в организации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наименование организации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Форма собственности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Адрес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(область, город, район,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Филиалы, представительства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Документы, прилагаемые к заявлению (количество и наименования):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Иностранный специалист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"__" ______________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клинической практике, за исключением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осуществлению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Национальном холдинге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его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"Назарбаев Университет"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организациях,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______________________________________________</w:t>
      </w:r>
    </w:p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выдаче сертификата специалиста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специалиста для допуска к проведению семинара, 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ренинга (мастер-класса), связанного с клинической деятельностью (работа с пациентами)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 медицинской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медицинскую 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территории Республики Казахстан с "__" ______ 20___ года по "__"______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следующей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☐ проведение семинара, тренинга (мастер-класса) терапевтического профиля </w:t>
      </w:r>
      <w:r>
        <w:rPr>
          <w:rFonts w:ascii="Times New Roman"/>
          <w:b w:val="false"/>
          <w:i/>
          <w:color w:val="000000"/>
          <w:sz w:val="28"/>
        </w:rPr>
        <w:t xml:space="preserve">(нужный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профиль отметьте галочкой☑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☐ проведение семинара, тренинга (мастер-класса) хирургического профиля (нужный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профиль отметьте галочкой ☑)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организации здравоохранения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наименование организации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приглашающей стороне (медицинской организации):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Форма собственности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Юридический адрес____________________________________________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Филиалы, представительства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Адрес, где будет проводиться семинар, тренинг (мастер-класс)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Имеет лицензию на медицинскую деятельность и приложение к ней по подвиду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подвид медицинской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Приглашающая сторона соответствует всем требованиям для качественного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семинара, тренинга (мастер-классов).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Документы, прилагаемые к заявлению (количество и наименования):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 несу ответственность в соответствии с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за достоверность указанных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Иностранный специалист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"__" ______________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 клинической практике,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лиц, приглашенных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профессиональной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Национальном холдинге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 организациях,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Университет"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организациях,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Форма сведений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Гражданство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Образование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3.1. Полное наименование организации образования, выдавший документ об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3.2. Страна обучения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3.3. Год поступления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3.4. Год окончания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3.5. Специальность по диплому___________________________________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3.6. Квалификация по диплому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4.Специальность по документу, подтверждающему квалификацию иностранного специалиста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занятие медицинской деятельностью, полученного им за рубежом, дата выдачи и срок действия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Наименование организации, выдавшей документ, подтверждающий квалификацию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специалиста на занятие медицинской деятельностью, полученный им за рубежом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Стаж работы по заявляемой специальности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Ученая степень (при наличии)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 несу ответственность в соответствии с законодательством РК за достоверность указанных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Иностранный специалист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"__" ______________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 клинической практике,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лиц, приглашенных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деятельности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холдинге в области здравоохранения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 организациях, а также в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 или его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в медицинских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Сертификат специалиста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действительно получил(-а) настоящий сертификат специалиста для допуска к клинической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практике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(специальность по номенклатуре)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Приказ руководителя государственного органа, вынесшего решение о его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 ___________ 20 ____ года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Сертификат действителен до "____" ___________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"____" 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руководителя_____________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 клинической практике,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лиц, приглашенных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деятельности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холдинге в области здравоохранения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 организациях, а также в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 или его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в медицинских организациях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Сертификат специалиста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 получил(-а) настоящий сертификат специалиста для допуска к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семинара, тренинга (мастер-класса), связанного с клинической деятельностью (работа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пациентами) по специальности________________________________________________________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(специальность по номенклатуре)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срок с "___" _________ 20___ года по "___"__________ 20___ года для работы______________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профиль семинара, тренинга (мастер-класса))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 руководителя государственного органа, вынесшего решение о его выдаче от "__" _____ 20 ___ года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 действителен до "____" ___________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"____" 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