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bfa" w14:textId="6e06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10 сентября 2015 года № 906. Зарегистрирован в Министерстве юстиции Республики Казахстан 23 октября № 12195. Утратил силу приказом Министра индустрии и инфраструктурного развития Республики Казахстан от 22 апреля 2020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906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Стандарта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- Министерство).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индустриального развития и промышленной безопасности Министерства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 – 8 (восемь) рабочих дней.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со дня регистрации заявления услугополучателя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документ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 (далее – документ об условиях переработки), либо мотивированный ответ об отказе в оказании государственной услуги в случаях и по основаниям, предусмотренным пунктом 9-1 настоящего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заполненное по форме согласно приложению к настоящему стандарту, в форме электронного документа, удостоверенного -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(документов), подтверждающего (подтверждающих)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наименование и классификацию иностранных товаров и (или) товаров Евразийского экономического союза и продуктов их переработки в соответствии с ТН ВЭД ЕАЭС, а также их количество и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таблицы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выхода продуктов </w:t>
      </w:r>
      <w:r>
        <w:rPr>
          <w:rFonts w:ascii="Times New Roman"/>
          <w:b w:val="false"/>
          <w:i w:val="false"/>
          <w:color w:val="000000"/>
          <w:sz w:val="28"/>
        </w:rPr>
        <w:t>переработки в количественном и (или) процентном выражениях.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на портале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разглашает и не передает третьим лицам сведения и документы, представленные услугополучателем для получения услуги,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услугополучателю в оказании государственной услуги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документа об условиях переработки,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данных, сведений, необходимых для получения документа об условиях переработки,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утвержденными постановлением Правительства Республики Казахстан от 28 июня 2018 года №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(постановления, определения) суда, запрещающего заявителю осуществлять деятельность по переработке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по инвестициям и развитию РК от 24.09.2018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лиц, по вопросам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 010000, город Нур-Султан, проспект Кабанбай батыра, 32/1, здание "Транспорт Тауэр", телефон: 8 (7172) 75 43 22, 75 43 23.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www.comprom.gov.kz, раздел "Государственные услуги".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85, 75 48 76. Единый контакт-центр по вопросам оказания государственных услуг: 1414.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легкой, горно-металлургической,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приказа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документа об условиях переработки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территории Евразийского экономического союза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инвестициям и развитию РК от 24.09.2018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(Ф.И.О. (при его наличии) лица, получающего документ об условиях переработки)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документ об условиях переработки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иностранных товарах и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товарах ЕАЭС, в отношении которых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установлены ставки вывозных таможенных пошлин, обеспечивающих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технологического процесса переработки иностранных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 и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об операциях по переработке на таможенной территории ЕАЭС, способах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способах идентификации иностранных товаров,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об отходах и остатках (наименование, код по ТН ВЭД ЕАЭС, количество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Срок переработки товаров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 замене товаров эквивалентными товарами, если такая замена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возможности дальнейшего коммерческого использования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на таможенной территории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документа об условиях переработки товаров вне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территории Евразийского экономического союза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(Ф.И.О. (при его наличии) лица, получающего документ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условиях переработки)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вне таможенной территории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товарах ЕАЭС и продуктах их переработки (наименование, код по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ЕАЭС и количество)______________________________________________________________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операциях по переработке вне таможенной территории ЕАЭС, способах их 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способах идентификации товаров ЕАЭС,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Срок переработки товаров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 замене товаров эквивалентными товарами, если такая замена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об отходах, остатках и производственных потерях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вне таможенной территории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выдачу документа об условиях переработки товаров для внутреннего потребления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(Ф.И.О. (при его наличии) лица, получающего документ об условиях переработки)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документ об условиях переработки товаров для внутреннего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иностранных товарах и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операциях по переработке для внутреннего потребления, способах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способах идентификации иностранных товаров,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об отходах и остатках (наименование, код по ТН ВЭД ЕАЭС, количество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Срок переработки товаров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о возможности дальнейшего коммерческого использования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невозможности восстановления продуктов переработки до первоначального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состояния экономически выгодным способом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для внутреннего потребления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