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686e" w14:textId="7dc6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выдачи работникам специальной одежды, специальной обуви и других средств индивидуальной защиты, моющих и дезинфицирующих материалов, молока, лечебно-профилактического питания за счет средств работодателя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сентября 2015 года № 762. Зарегистрирован в Министерстве юстиции Республики Казахстан 30 октября 2015 года № 12218. Утратил силу приказом Министра здравоохранения и социального развития Республики Казахстан от 8 декабря 2015 года № 943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08.12.2015 </w:t>
      </w:r>
      <w:r>
        <w:rPr>
          <w:rFonts w:ascii="Times New Roman"/>
          <w:b w:val="false"/>
          <w:i w:val="false"/>
          <w:color w:val="ff0000"/>
          <w:sz w:val="28"/>
        </w:rPr>
        <w:t>№ 943</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205</w:t>
      </w:r>
      <w:r>
        <w:rPr>
          <w:rFonts w:ascii="Times New Roman"/>
          <w:b w:val="false"/>
          <w:i w:val="false"/>
          <w:color w:val="000000"/>
          <w:sz w:val="28"/>
        </w:rPr>
        <w:t xml:space="preserve"> Трудового кодекса Республики Казахстан от 15 мая 2007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Нормы выдачи работникам специальной одежды, специальной обуви и других средств индивидуальной защиты за счет средств работодателя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2) Нормы выдачи работникам моющих и дезинфицирующих материалов за счет средств работодателя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Нормы выдачи работникам молока за счет средств работодателя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Нормы выдачи лечебно-профилактического питания за счет средств работодателя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
      3) размещение настоящего приказа на интернет-ресурсе Министерства здравоохранения и социального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Т. Дуйсенова</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__________ Б. Султанов </w:t>
      </w:r>
      <w:r>
        <w:br/>
      </w:r>
      <w:r>
        <w:rPr>
          <w:rFonts w:ascii="Times New Roman"/>
          <w:b w:val="false"/>
          <w:i w:val="false"/>
          <w:color w:val="000000"/>
          <w:sz w:val="28"/>
        </w:rPr>
        <w:t xml:space="preserve">
      30 сентября 2015 года </w:t>
      </w:r>
    </w:p>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2015 года № 762 </w:t>
      </w:r>
    </w:p>
    <w:bookmarkEnd w:id="1"/>
    <w:bookmarkStart w:name="z14" w:id="2"/>
    <w:p>
      <w:pPr>
        <w:spacing w:after="0"/>
        <w:ind w:left="0"/>
        <w:jc w:val="left"/>
      </w:pPr>
      <w:r>
        <w:rPr>
          <w:rFonts w:ascii="Times New Roman"/>
          <w:b/>
          <w:i w:val="false"/>
          <w:color w:val="000000"/>
        </w:rPr>
        <w:t xml:space="preserve"> 
Норма выдачи работникам специальной одежды,</w:t>
      </w:r>
      <w:r>
        <w:br/>
      </w:r>
      <w:r>
        <w:rPr>
          <w:rFonts w:ascii="Times New Roman"/>
          <w:b/>
          <w:i w:val="false"/>
          <w:color w:val="000000"/>
        </w:rPr>
        <w:t xml:space="preserve">
специальной обуви и других средств индивидуальной </w:t>
      </w:r>
      <w:r>
        <w:br/>
      </w:r>
      <w:r>
        <w:rPr>
          <w:rFonts w:ascii="Times New Roman"/>
          <w:b/>
          <w:i w:val="false"/>
          <w:color w:val="000000"/>
        </w:rPr>
        <w:t>
защиты за счет средств работодателя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33"/>
        <w:gridCol w:w="6273"/>
        <w:gridCol w:w="848"/>
        <w:gridCol w:w="2693"/>
      </w:tblGrid>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п/п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Профессия или должность работника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специальной одежды, специальной обуви и средств индивидуальной защиты, выдаваемых работникам за счет средств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 и сроки выдачи (количество единиц, пар, комплектов)</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Работникам сельского и водного хозяйства</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Растениеводство и мелиорация</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механизированном зерноочистительном пункте</w:t>
            </w:r>
          </w:p>
        </w:tc>
      </w:tr>
      <w:tr>
        <w:trPr>
          <w:trHeight w:val="2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мукомольного производства; машинист размольного оборудования; мельник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(или полимерным) покрытием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утепленные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натурального (или искусственного) меха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9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 полимерных материалов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0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дражировочных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семеочистительных машин; машинист семешлифовальных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 или брюки) уплотненный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полусапоги)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r>
              <w:br/>
            </w:r>
            <w:r>
              <w:rPr>
                <w:rFonts w:ascii="Times New Roman"/>
                <w:b w:val="false"/>
                <w:i w:val="false"/>
                <w:color w:val="000000"/>
                <w:sz w:val="20"/>
              </w:rPr>
              <w:t>
(1 пара)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механизированном зерноочистительном пункте и при выполнении работ на сортировальных машинах:</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Полусапоги (или ботинки)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(1 пара)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утепленные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Объездчик; сторож (вахтер)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Овощевод; плодоовощевод; рабочий плодоовощного хранилища; рабочий, занятый в теплице; рабочий, занятый в парниковом хозяйстве на биотопливе; рабочий, занятый изготовлением торфоперегнойных горшочков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Плодовоовощеводу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квашению капусты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обработке баклажан во время цветения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ядохимикатами и минеральными удобрениями 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кислотощелочестойкие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Овощеводу при выполнении работ по выращиванию овощных культур в открытом грунте: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пылезащитные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заправочных станций; сливщик-разливщик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заправке трактора, комбайна и других самоходных сельскохозяйственных машин: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(или 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на маслобензостойкой подошве (или сапоги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маслобензостойкие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линии замачивания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костюм (куртка+полукомбинезон/или брюки) из синтетических тканей для защиты от воды с пленочным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 полимерных материалов)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на 1 год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линии протравливания семян; рабочий, занятый приготовлением растворов ядохимикатов, приманок, протравливанием семян, заправкой растворами ядохимикатов емкостей и машин, опрыскиванием, опылением, разбрасыванием ядовитых приманок, испытанием ядов в полевых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кислотостойкий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кислотощелочестойкие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полей орошения и фильтрации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r>
              <w:br/>
            </w:r>
            <w:r>
              <w:rPr>
                <w:rFonts w:ascii="Times New Roman"/>
                <w:b w:val="false"/>
                <w:i w:val="false"/>
                <w:color w:val="000000"/>
                <w:sz w:val="20"/>
              </w:rPr>
              <w:t>
(12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6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 дражировочной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молотьбе и выполнении работ на соломокопнителе: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маслобензостойкой подошве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дроблении, смешивании и высеве минеральных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 (или рукавицы усиленные, хлопчатобумажные с поливинилхлоридным покрытием (или брезентовым наладонником))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r>
              <w:br/>
            </w:r>
            <w:r>
              <w:rPr>
                <w:rFonts w:ascii="Times New Roman"/>
                <w:b w:val="false"/>
                <w:i w:val="false"/>
                <w:color w:val="000000"/>
                <w:sz w:val="20"/>
              </w:rPr>
              <w:t>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 поликарбонатные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обмолоте лубяных культур и на ворохоочистителе хлопка-сырца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p>
          <w:p>
            <w:pPr>
              <w:spacing w:after="20"/>
              <w:ind w:left="20"/>
              <w:jc w:val="both"/>
            </w:pP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(1 пара)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обмолоте ядовитых лекарственно-технических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 (или 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br/>
            </w:r>
            <w:r>
              <w:rPr>
                <w:rFonts w:ascii="Times New Roman"/>
                <w:b w:val="false"/>
                <w:i w:val="false"/>
                <w:color w:val="000000"/>
                <w:sz w:val="20"/>
              </w:rPr>
              <w:t>
(6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p>
          <w:p>
            <w:pPr>
              <w:spacing w:after="20"/>
              <w:ind w:left="20"/>
              <w:jc w:val="both"/>
            </w:pPr>
            <w:r>
              <w:rPr>
                <w:rFonts w:ascii="Times New Roman"/>
                <w:b w:val="false"/>
                <w:i w:val="false"/>
                <w:color w:val="000000"/>
                <w:sz w:val="20"/>
              </w:rPr>
              <w:t>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очистке льнотресты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на 1 год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 поликарбонатные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(1 пара)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ручной косьбе в заболоченных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с 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и техник, занятые обнаружением саранчи в плавнях рек и озер</w:t>
            </w:r>
            <w:r>
              <w:br/>
            </w:r>
            <w:r>
              <w:rPr>
                <w:rFonts w:ascii="Times New Roman"/>
                <w:b w:val="false"/>
                <w:i w:val="false"/>
                <w:color w:val="000000"/>
                <w:sz w:val="20"/>
              </w:rPr>
              <w:t>
Техник ветеринарный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вредных биологических факторов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 накомарниками из марли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9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воды с пленочным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 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 садовник; рабочий занятый на упаковке, калибровке, мойке и дроблении плодов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с агрохимикатами и пестицидами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вязке, подвешивании и снятии табачных гаванок и гирлянд, на укладке, сортировке табака и махорки: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r>
              <w:br/>
            </w:r>
            <w:r>
              <w:rPr>
                <w:rFonts w:ascii="Times New Roman"/>
                <w:b w:val="false"/>
                <w:i w:val="false"/>
                <w:color w:val="000000"/>
                <w:sz w:val="20"/>
              </w:rPr>
              <w:t>
(6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огневой сушке табака в сушилках: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пасынкованию и вершкованию табака, ломке, низке табачного листа, рубке и вязке в снопики махорки:</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костюм (куртка+полукомбинезон/ или брюки) из синтетических тканей для защиты от воды с пленочным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 сельскохозяйственного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уплотненный из хлопчатобумажной ткани с пылезащитной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из хлопчатобумажной ткани с масловодоотталкивающей пропиткой и световозвращающими элементами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пары </w:t>
            </w:r>
            <w:r>
              <w:br/>
            </w:r>
            <w:r>
              <w:rPr>
                <w:rFonts w:ascii="Times New Roman"/>
                <w:b w:val="false"/>
                <w:i w:val="false"/>
                <w:color w:val="000000"/>
                <w:sz w:val="20"/>
              </w:rPr>
              <w:t>
(6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электротракторе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женщин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на тракторе в зимний период дополнительно:</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из хлопчатобумажной ткани с масловодоотталкивающей пропиткой и световозвращающими элементами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дождевальных поливных машинах, механизмах и насосных станциях на сточных водах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 или костюм при работе на поливальных машинах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непромокаемый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поливу сельскохозяйственных культур: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из синтетических тканей для защиты от воды с пленочным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комбайне: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уплотненный, пылезащитный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 на маслобензостойкой подошве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 многоразового использования)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барабана 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брезентовый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из хлопчатобумажной ткани с масловодоотталкивающей пропиткой и световозвращающими элементами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женщин дополнительно: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известкованию и внесению удобрений в почву: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уплотненный, пылезащитный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из непроницаемой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из хлопчатобумажной ткани с масловодоотталкивающей пропиткой и световозвращающими элементами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(или 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женщин дополнительно: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 длинными рукавами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на работах по известкованию и внесению удобрений в почву в зимний период дополнительно:</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утепленный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Хмелевод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p>
          <w:p>
            <w:pPr>
              <w:spacing w:after="20"/>
              <w:ind w:left="20"/>
              <w:jc w:val="both"/>
            </w:pPr>
            <w:r>
              <w:rPr>
                <w:rFonts w:ascii="Times New Roman"/>
                <w:b w:val="false"/>
                <w:i w:val="false"/>
                <w:color w:val="000000"/>
                <w:sz w:val="20"/>
              </w:rPr>
              <w:t>(12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сушке хмеля: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нагрудником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испытанию сельскохозяйственной техники в полевых условиях: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Чаевод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сбору чая дополнительно:</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(или комбинезон) для защиты от вредных биологических факторов с водоотталкивающей пропиткой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хлорвиниловые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Эфиромасличник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ткани хлопчатобумажной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хлопчатобумажной ткани с масловодоотталкивающей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 (или перчатки резиновые)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с водоотталкивающей пропиткой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 птицеводство, пчеловодство, ветеринария</w:t>
            </w:r>
          </w:p>
        </w:tc>
      </w:tr>
      <w:tr>
        <w:trPr>
          <w:trHeight w:val="5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Автоклавщик; классировщик шерсти и пуха; кумысодел; машинист моечных машин; обработчик шкур; рабочий, занятый приготовлением и варкой сред, растворов; рабочий, занятый снятием шкур, разделке туш; рабочий, занятый в утильцехе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воды из синтетической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(4 пары)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живыми культурами возбудителей сибирской язвы, бруцеллеза, туберкулеза, сапа, лептоспироза, паратифа, пастереллеза, рожи, ящура, чумы, лейкоза, анаэробных и других бактериальных вирусных инфекций или с материалами, зараженными возбудителями этих инфекций, а также с патогенными грибами, токсинами и эктопаразитами в ветеринарных-научно-исследовательских институтах, станциях: При выполнении работ в лабораторных комнатах (микроскопия, серологические гистологические исследования) в условиях обычного режима:</w:t>
            </w:r>
          </w:p>
        </w:tc>
      </w:tr>
      <w:tr>
        <w:trPr>
          <w:trHeight w:val="7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заведующий лабораторией; заведующий отделом;</w:t>
            </w:r>
            <w:r>
              <w:br/>
            </w:r>
            <w:r>
              <w:rPr>
                <w:rFonts w:ascii="Times New Roman"/>
                <w:b w:val="false"/>
                <w:i w:val="false"/>
                <w:color w:val="000000"/>
                <w:sz w:val="20"/>
              </w:rPr>
              <w:t>
научный сотрудник (младшие и старшие)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лабораториях, на экспериментальных базах в условиях закрытого режима (с санитарным пропускником):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противочумный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хлопчатобумажные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 противочумный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Сорочка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Ватно-марлевая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стерильном боксе: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(или фартук полиэтиленовый)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заражении подопытных животных и контроле биологических препаратов в вивариях: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прорезиненный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утепленная (или 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вскрытию трупов зараженных подопытных животных и взятии пастматериала для исследований во вскрывочных (секционных) помещениях:</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(или 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прорезиненные (или из ткани с пленочным покрытием) (или нарукавники водонепроницаемые полиэтиленовые)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культурами возбудителей сапа и респиратор газоаэрозольныйных инфекций: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очагах распространения клещей и других опасных для человека насекомых:</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противоэнцефалитный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защитная для головы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сельскохозяйственных организациях, ветеринарных и ветеринарно-санитарных станциях (станциях по борьбе с болезнями сельскохозяйственных животных), ветеринарных поликлиниках, лечебницах, участках и пунктах, пограничных и охранно-карантинных ветпунктах и лабораториях, смотровых ветпунктах на скотопрогонных трассах; по обработке и уходу за животными-продуцентами сибиреязвенных и преципитирующих сывороток в биопромышленности:</w:t>
            </w:r>
          </w:p>
        </w:tc>
      </w:tr>
      <w:tr>
        <w:trPr>
          <w:trHeight w:val="10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ветеринарный;</w:t>
            </w:r>
            <w:r>
              <w:br/>
            </w:r>
            <w:r>
              <w:rPr>
                <w:rFonts w:ascii="Times New Roman"/>
                <w:b w:val="false"/>
                <w:i w:val="false"/>
                <w:color w:val="000000"/>
                <w:sz w:val="20"/>
              </w:rPr>
              <w:t>
Фельдшер ветеринарный;</w:t>
            </w:r>
            <w:r>
              <w:br/>
            </w:r>
            <w:r>
              <w:rPr>
                <w:rFonts w:ascii="Times New Roman"/>
                <w:b w:val="false"/>
                <w:i w:val="false"/>
                <w:color w:val="000000"/>
                <w:sz w:val="20"/>
              </w:rPr>
              <w:t>
санитар ветеринарный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на 1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утепленная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ветинспекции на железнодорожном транспорте; в ветлаборатории, лаборатории по исследованию кожмехсырья, по ветсанэкспертизе пищевых продуктов, в санлабораториях, эпизоотических отрядах и мясоконтрольных станциях: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отгонных животноводческих участках в ветеринарных отрядах, ветучастках и экспедициях по борьбе с эпизоотиями:</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меховое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5 лет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 (или 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цехе биопромышленности по обработке животных - продуцентов, в сывороточных производствах, карантинах, изоляторах, производствах сибиреязвенных и преципитирующих сывороток, а также по изготовлению диагностических и вакцинных препаратов: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отрядах постоянно действующих противоящурных экспедиций: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Ветеринарному врачу, занятому на работе радиологическом отделе ветеринарной лаборатории: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поливинилхлоридного пластика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пластиковые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поливинилхлоридного пластика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Ветеринарному фельдшеру, санитару ветеринарному, занятым на работе в дезинфекционных отрядах, на дезопромстанциях и в дезопромпунктах, в ветеринарно-санитарных отрядах: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 или (комбинезон прорезиненный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2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прорезиненные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Ветеринарному врачу, санитару ветеринарному, работающим с живыми культурами возбудителей сибирской язвы, бруцеллеза, туберкулеза, сапа, парафита, лептоспироза, пестереллеза, рожи, ящура, чумы, лейкоза, анаэробных и других бактериальных вирусных инфекций, а также с патогенными грибами, токсинами и эктопаразитами в ветеринарных научно-исследовательских институтах, станциях:</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лабораторных комнатах (микроскопия, серологические, гистологические исследования) в условиях обычного режима: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лабораториях, на экспериментальных базах в условиях закрытого режима (с санитарным пропускником):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противочумный из ткани смесовой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хлопчатобумажные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 противочумный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стерильном боксе: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смесовой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или (фартук полиэтиленовый)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заражении подопытных животных и контроле биологических препаратов в вивариях: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прорезиненные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вскрытию трупов зараженных подопытных животных и взятии пастматериала для исследований во вскрывочных (секционных) помещениях: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прорезиненной (или из ткани с пленочным покрытием) (или нарукавники водонепроницаемые полиэтиленовые)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работе с культурами возбудителей сапа и респиратор газоаэрозольныйных инфекций: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очагах распространения клещей и других опасных для человека насекомых: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противоэнцефалитный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защитная для головы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Санитару ветеринарному, выполняющему работу в ветеринарно-биологических, бактериологических и других лабораториях во вскрытию трупов павших животных, по уходу за подопытными животными, в ветинспекции на железнодорожном транспорте: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 (или халат из ткани смесовой)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Санитару ветеринарному, занятому на постоянной работе:</w:t>
            </w:r>
            <w:r>
              <w:br/>
            </w:r>
            <w:r>
              <w:rPr>
                <w:rFonts w:ascii="Times New Roman"/>
                <w:b w:val="false"/>
                <w:i w:val="false"/>
                <w:color w:val="000000"/>
                <w:sz w:val="20"/>
              </w:rPr>
              <w:t>
Во вскрывочных (секционных) помещениях на вскрытии трупов подопытных животных, зараженных культурами возбудителей сибирской язвы, бруцеллеза, туберкулеза, сапа, паратифа, лептоспироза, пастереллеза, рожи, ящура, чумы, лейкоза, анаэробных и других бактериальных вирусных инфекций, а также с патогенными грибами, токсинами и эктопаразитами: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 (или комбинезон из ткани смесовой)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клеенчатые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Безрукавка утепленная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уходу за подопытными животными, зараженными патогенными микробами, вирусами, грибами и токсинами, в вивариях: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(или фартук клеенчатый)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клеенчатые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зимний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мойке посуды в автоклавных помещениях:</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(куртка+полукомбинезон/или брюки) из хлопчатобумажной ткани с масловодооталкивающей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(1 комплект)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прорезиненной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прорезиненные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подвозке жидких кормов: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Гуртовщик; проводник по сопровождению животных</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сопровождению скота по железной дороге дополнительно:</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(или полушубок нагольный)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ветеринарно-биологических, бактериологических и других лабораторий по вскрытию трупов павших животных, по уходу за подопытными животными, ветинспекции на железнодорожном транспорте: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 защиты от вредных биологических факторов (или 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Дояр; оператор машинного доения</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с утепляющими вкладышами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утепленный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 животновод по уходу за рабочими животными; приемщик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скотном дворе (подвозка и раздача кормов, уборка навоза и другие работы внутри ферм и станций искусственного осеменения):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ткани хлопчатобумажной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с жестким 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поливинилхлоридные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пастьбе скота дополнительно: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 удлиненный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утепленые (или 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Животноводу при выполнении работ по обслуживанию скота на выгонах и отгонных пастбищах при круглогодовой пастьбе: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из натуральной кожи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отгонных пастбищах, дополнительно: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Тулуп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дежурное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Бекеша удлиненная вместо полушубка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уходу за верблюдами и волами:</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Жокей; наездник; тренер лошадей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усиленные с двойным брезентовым наладонником. Утеплитель натуральный (или искусственный) мех (или сочетание синтетических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Засольщик шкур; заточник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засолке каракуля и смушки: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халат из хлопчатобумажной ткани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заточке режущих пар стригательных машинок и их регулировке: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0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Зверовод; кроликовод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прорезиненные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непосредственному обслуживанию зверей дополнительно:</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ветеринарных отрядах, ветучастках и экспедиций по борьбе с эпизоотиями:</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меховое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5 лет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 (или 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радиологических отделах ветеринарных лабораторий: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из поливинилхлоридного пластика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поливинилхлоридного пластика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поливинилхлоридного пластика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 конюх</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скота на выгонах и отгонных пастбищах при круглогодовой пастьбе: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отгонных пастбищах: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Бекеша удлиненная вместо полушубка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Консервировщик пантов</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резиновые кислотощелочестойкие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качества продукции и технологического процесса;</w:t>
            </w:r>
            <w:r>
              <w:br/>
            </w:r>
            <w:r>
              <w:rPr>
                <w:rFonts w:ascii="Times New Roman"/>
                <w:b w:val="false"/>
                <w:i w:val="false"/>
                <w:color w:val="000000"/>
                <w:sz w:val="20"/>
              </w:rPr>
              <w:t>
оператор птицефабрик и механизированных ферм</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инкубаторе: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кормоцехе: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яйцескладе: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сортировке молодняка птиц:</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ткани хлопчатобумажной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хлопчатой основе с масловодоотталкивающей пропиткой. Подкладка отстегивающаяся, на натуральном (или искусственном) меху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ветинспекции на железнодорожном транспорте; в ветлаборатории, лаборатории по исследованию кожмехсырья, по ветсанэкспертизе пищевых продуктов санлабораторий, эпизоотических отрядов и мясоконтрольный станций: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цехе биопромышленности по обработке животных-продуцентов, сывороточных производств карантинов, изоляторов, производств сибиреязвенных и прицепитирующих сывороток, а также по изготовлению диагностических и вакцинных препаратов:</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комплект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радиологическом отделе ветеринарных лабораторий: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поливинилхлоридного пластика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пластиковые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поливинилхлоридного пластика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нейритовые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с живыми культурами возбудителей сибирской язвы, бруцеллеза, туберкулеза, сапа, паратифа, лептоспироза, пастереллеза, рожи, ящура, чумы, лейкоза, анаэробных и других бактериальных вирусных инфекций, а также с патогенными грибами, токсинами и эктопаразитами в ветеринарных научно-исследовательских институтах, станциях:</w:t>
            </w:r>
            <w:r>
              <w:br/>
            </w:r>
            <w:r>
              <w:rPr>
                <w:rFonts w:ascii="Times New Roman"/>
                <w:b w:val="false"/>
                <w:i w:val="false"/>
                <w:color w:val="000000"/>
                <w:sz w:val="20"/>
              </w:rPr>
              <w:t>
При выполнении работ в лабораторных комнатах (микроскопия, серологические, гистологические исследования) в условиях обычного режима: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лабораториях, на экспериментальных базах в условиях закрытого режима (с санитарным пропускником):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противочумный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хлопчатобумажные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стерильном боксе: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(или фартук полиэтиленовый)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6 лет</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6 лет</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животноводческих комплексов и механизированных ферм</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халат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 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Оператору животноводческих комплексов и механизированных ферм при выполнении работ по выращиванию телят и на обслуживании коров-кормилиц с телятами дополнительно: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овцеводческих комплексов и механизированных ферм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электростригальном пункте: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 с масловодоотталкивающей пропиткой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хлопчатобумажной ткани с масловодоотталкивающей пропиткой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свиноводческих комплексов и механизированных ферм; свиновод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(или халат) из хлопчатобумажной ткани с масловодооталкивающей пропиткой (или 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с масловодоотталкивающей пропиткой. Подкладка отстегивающаяся, на натуральной (или искусственном) меху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цехов по приготовлению кормов</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 ветеринарный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цехе биопромышленности по обработке животных-продуцентов, сывороточных производств карантинов, изоляторов, производств сибиреязвенных и прицепитирующих сывороток, а также по изготовлению диагностических и вакцинных препаратов: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комплект мужской для защиты от вредных биологических факторов)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(или сапоги из натуральной кожи, или 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работе: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вскрывочных (секционных) помещениях на вскрытии трупов подопытных животных, зараженных культурами возбудителей сибирской язвы, бруцеллеза, туберкулеза, сапа, паратифа, лептоспироза, пастереллеза, рожи, ящура, чумы, лейкоза, анаэробных и других бактериальных вирусных инфекций, а также с патогенными грибами, токсинами и эктопаразитами: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(или комбинезон)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(2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клеенчатые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Безрукавка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уходу за подопытными животными, зараженными патогенными микробами, вирусами, грибами и токсинами, в вивариях: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(или клеенчатый)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клеенчатые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(куртка+полукомбинезон/или брюки)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зимний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мойке посуды в автоклавных помещениях:</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водоотталкивающей пропиткой (или 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прорезиненные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 кормов</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прорезиненный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приготовлению жидких кормов: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морозостойкие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Пчеловод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Предохранительная сетка или накомарник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с масловодоотталкивающей пропиткой. Подкладка отстегивающаяся, на натуральной (или искусственном) меху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биоочистных сооружениях навозотрупосжигательных печей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ткани хлопчатобумажной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уходом и обработкой животных-процудентов сибиреязвенных и бруцеллезных преципитирующих сывороток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(или 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хлопчатобумажный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уходу за животными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обработке животных сывороточных производств, карантинов, изоляторов, цехов по изготовлению диагностических и вакцинных препаратов: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(4 пары)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рыбацкий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Чабан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скота на выгонах и отгонных пастбищах при круглогодовой пастьбе: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бекеша удлиненная)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3 года </w:t>
            </w:r>
            <w:r>
              <w:br/>
            </w:r>
            <w:r>
              <w:rPr>
                <w:rFonts w:ascii="Times New Roman"/>
                <w:b w:val="false"/>
                <w:i w:val="false"/>
                <w:color w:val="000000"/>
                <w:sz w:val="20"/>
              </w:rPr>
              <w:t>
(1 изделие на 4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или унты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отгонных пастбищах:</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Тулуп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удлиненный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Шелковод; лаборант по гренажу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 слесарь-ремонтник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стерильных боксах и лабораторных комнатах по ремонту специального оборудования: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Молочное и мясное скотоводство, коневодство, охотоводство, ветеринария и рыболовство</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ветеринарный;</w:t>
            </w:r>
            <w:r>
              <w:br/>
            </w:r>
            <w:r>
              <w:rPr>
                <w:rFonts w:ascii="Times New Roman"/>
                <w:b w:val="false"/>
                <w:i w:val="false"/>
                <w:color w:val="000000"/>
                <w:sz w:val="20"/>
              </w:rPr>
              <w:t xml:space="preserve">
Фельдшер ветеринарный; </w:t>
            </w:r>
            <w:r>
              <w:br/>
            </w:r>
            <w:r>
              <w:rPr>
                <w:rFonts w:ascii="Times New Roman"/>
                <w:b w:val="false"/>
                <w:i w:val="false"/>
                <w:color w:val="000000"/>
                <w:sz w:val="20"/>
              </w:rPr>
              <w:t>
Зоотехник;</w:t>
            </w:r>
            <w:r>
              <w:br/>
            </w:r>
            <w:r>
              <w:rPr>
                <w:rFonts w:ascii="Times New Roman"/>
                <w:b w:val="false"/>
                <w:i w:val="false"/>
                <w:color w:val="000000"/>
                <w:sz w:val="20"/>
              </w:rPr>
              <w:t>
санитар ветеринарный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предприятиях сельского хозяйства в ветсети(ветпунктов, ветучастков, отрядов, экспедиций и станций по борьбе с болезнями животных, районных ветеринарных станций, участковых ветеринарных лечебниц, ветеринарных лабораторий):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Торбаза из оленьих и конских камусов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5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Дояр; оператор животноводческих комплексов и механизированных ферм; оператор машинного доения</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с масловодоотталкивающей пропиткой (или 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меховой (или жилет утепленный из смешанных тканей)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7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 животновод по уходу за рабочими животными; приемщик скота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 или унты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 конюх</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Торбаза из оленьих и конских камусов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Оленевод</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Совик суконный или камлея из хлопчатобумажной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высокие объемные под утеплитель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Совик меховой двойной (зимний)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двойные (из камусов и телячьих шкур)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Тобоки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оленьих шкур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меховая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Охотник промысловый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шинельного сукна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шинельного сукна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высокие объемные под утеплитель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Доха из оленьих шкур (или полушубок овчинный нагольный)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оленьих шкур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из оленьих шкур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брезентовый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 прибрежного лова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подводному и прибрежному лову: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рыбацкий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наладонником)(или перчатки резиновые на трикотажной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рабочий страховочный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Накомарник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обработке рыбы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и пункты искусственного осеменения сельскохозяйственных животных</w:t>
            </w:r>
          </w:p>
        </w:tc>
      </w:tr>
      <w:tr>
        <w:trPr>
          <w:trHeight w:val="1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ветеринарный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(или комбинезон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с жидким азотом: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искусственному осеменению животных и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искусственному осеменению:</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(темный)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водонепроницаемые водонепроницаемые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жидким азотом дополнительно: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взятию спермы у производителей: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(темный)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ткани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жидким азотом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станции искусственного осеменения:</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(куртка+полукомбинезон/или брюки) из хлопчатобумажной ткани с масловодоотталкивающей пропиткой для защиты от общих производственных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(1 комплект) на 1 год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Госинспекция по качеству сельхозпродуктов</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качеству хлебопродуктов, плодоовощных, технических культур и продукции животноводства;</w:t>
            </w:r>
            <w:r>
              <w:br/>
            </w:r>
            <w:r>
              <w:rPr>
                <w:rFonts w:ascii="Times New Roman"/>
                <w:b w:val="false"/>
                <w:i w:val="false"/>
                <w:color w:val="000000"/>
                <w:sz w:val="20"/>
              </w:rPr>
              <w:t>
Инспектор по контролю качества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проверке качества картофеля и плодовоовощей в холодильниках:</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проверке качества скота, птицы, мяса, молока, кожевенно-мехового сырья, кишечного и вторичного сырья, технических культур на льнопенькозаводах, сахарных заводах и других предприятиях и приемозаготовительных базах:</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комбинированные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Багермейстер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земснаряде: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 машинист буровой установки</w:t>
            </w:r>
            <w:r>
              <w:br/>
            </w:r>
            <w:r>
              <w:rPr>
                <w:rFonts w:ascii="Times New Roman"/>
                <w:b w:val="false"/>
                <w:i w:val="false"/>
                <w:color w:val="000000"/>
                <w:sz w:val="20"/>
              </w:rPr>
              <w:t>
Гидрометрист при буровых работах</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парусиновой полульняной ткани (или костюм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сыром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парусиновой полульняной ткани (или 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летний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забое: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водонепроницаемый из ткани прорезиненной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перекачке сточных и дренажных вод на полях орошения: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 комбинированные.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мощению откосов гидротехнических сооружений:</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пара)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пути и искусственных сооружений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3-го класса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ткани хлопчатобумажной с водоотталкивающей пропиткой 3-го класса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(6 пар)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Проходчик на поверхностных работах; крепильщик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шурфах:</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комбинированные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сыром грунте: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в водном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ремонте осушительного канала: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рытье колодцев для канализации, строительстве колодцев и рытье котлованов: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парусиновой полульняной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обходу и учету распределения сточных вод на полях орошения:</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и обслуживанию оросительных, дренажных и канализационных сетей с сооружениями на них, используемыми для транспортировки сточных вод на поля орошения:</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непромокаемый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утепленный из ткани хлопчатобумажной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укладке дренажных труб:</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 сельскохозяйственного производства, водитель автомобиля, занятый на мелиоративных ирригационных работах на машинно-мелиоративных станциях</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синтетических тканей для защиты от воды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 поликарбонатные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Креолиновое производство</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синтеза; подсобный рабочий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креолиновом производстве: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(или из смешанных тканей)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 поликарбонатные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(6 пар) на 1 год</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Промывальщик-пропарщик цистерн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для защиты от кислот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подошве из искронеобразующего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кислотощелочестойкие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выработке мыла и дезинсекталина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выработке мыла: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халат из смешанных тканей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выработке дезинсекталина: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ремонтных работ в хранилищах: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 поликарбонатные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аппаратурного оборудования в креолиновом хозяйстве: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(или из смешанных тканей с 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Камышитовые заводы</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тростника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парусиновой полульняной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обрезке матов на пиле: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комбинированные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погрузке и выгрузке камыша: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парусиновой полульняной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парусиновой полульняной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11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заготовкой крючков; рабочий, занятый разборкой, резкой, рубкой, сборкой камыша; возчик; транспортировщик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(или из смешанных тканей)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парусиновой полульняной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 предприятий сельского и водного хозяйств</w:t>
            </w:r>
          </w:p>
        </w:tc>
      </w:tr>
      <w:tr>
        <w:trPr>
          <w:trHeight w:val="5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регенерации</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 для защиты от общих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73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к нормам, установленным для водителей всех марок грузовых и специальных автомашин по нормам для работников автомобильного транспорта и шоссейных дорог:</w:t>
            </w:r>
            <w:r>
              <w:br/>
            </w:r>
            <w:r>
              <w:rPr>
                <w:rFonts w:ascii="Times New Roman"/>
                <w:b w:val="false"/>
                <w:i w:val="false"/>
                <w:color w:val="000000"/>
                <w:sz w:val="20"/>
              </w:rPr>
              <w:t>
При выполнении работ на ветеринарных спецмашинах (дезинфекционная установка Комарова и тягодутьевые машины, дымососы):</w:t>
            </w:r>
            <w:r>
              <w:br/>
            </w:r>
            <w:r>
              <w:rPr>
                <w:rFonts w:ascii="Times New Roman"/>
                <w:b w:val="false"/>
                <w:i w:val="false"/>
                <w:color w:val="000000"/>
                <w:sz w:val="20"/>
              </w:rPr>
              <w:t>
При работах по защите зеленых насаждений: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2-го класса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48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 работник, занятый обработкой животных и уничтожением насекомых-переносчиков болезней ядохимикатами в жидкой, сыпучей и аэрозольной формах</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 для защиты от нетоксичной пыли (или костюм (куртка+полукомбинезон/или брюки) для защиты от действия минеральных удобрений и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хлопчатобумажный для защиты от нетоксичной пыли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кислотозащитные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жидкими ядохимикатами:</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для защиты от кислот вместо комбинезона хлопчатобумажного из пыленепроницаемой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 кислотозащитной пропиткой вместо шлема хлопчатобумажного из пыленепроницаемой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водонепроницаемый из ткани прорезиненной (или из ткани с пленочным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на кислотощелочестойкой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 подсобный рабочий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приему, отпуску, хранению, упаковке, расфасовке и сортировке, транспортировке, погрузке и разгрузке ядохимикатов и минеральных удобрений, по защите зеленых насаждений: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действия минеральных удобрений и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погрузке и разгрузке ядохимикатов и минеральных удобрений на наружных работах в зимний период дополнительно:</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 для защиты от действия ядохимикатов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на кислотощелочестойкой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отпуске бензина и смазочных материалов:</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маслобензостойкой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этилированным бензином:</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Кладовщику при выполнении работ на торговой нефтебазе: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с масловодоотталкивающей пропиткой для защиты от общих производственных загрязнений и механических воздействий для защиты от нефти, нефтепродуктов, масел и 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из натуральной кожи на маслобензостойкой подошве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нефтепродуктов, масел и жиров на утепляющей прокладке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на маслобензостойкой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Подсобному рабочему:</w:t>
            </w:r>
          </w:p>
          <w:p>
            <w:pPr>
              <w:spacing w:after="20"/>
              <w:ind w:left="20"/>
              <w:jc w:val="both"/>
            </w:pPr>
            <w:r>
              <w:rPr>
                <w:rFonts w:ascii="Times New Roman"/>
                <w:b w:val="false"/>
                <w:i w:val="false"/>
                <w:color w:val="000000"/>
                <w:sz w:val="20"/>
              </w:rPr>
              <w:t>При выполнении работ на дорожках ипподрома: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приемке, сортировке и браковке грязных и промасленных крупных деталей: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(или из смешанных тканей)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для защиты от кислот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маслобензостойкой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укладке дерна: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приему, отпуску, хранению, заправке, транспортировке и внесению в почву аммиачной воды и жидкого аммиака:</w:t>
            </w:r>
            <w:r>
              <w:br/>
            </w:r>
            <w:r>
              <w:rPr>
                <w:rFonts w:ascii="Times New Roman"/>
                <w:b w:val="false"/>
                <w:i w:val="false"/>
                <w:color w:val="000000"/>
                <w:sz w:val="20"/>
              </w:rPr>
              <w:t>
При работе с аммиачной водой:</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действия минеральных удобрений и пестицидов (или комбинезон из хлопчатобумажной ткани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жидким аммиаком: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для защиты от кислот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 с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и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кислотощелочестойкие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кислотощелочестойкие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на кислотощелочестойкой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 ручной ковки</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повышенных температур (или из парусиновой полульняной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для защиты от повышенных температур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огнезащитной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 с нагрудником с огнезащитной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Кучер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легковом транспорте: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2-го класса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с этилированным бензином: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с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резиновый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маслобензостойкие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обслуживании и ремонте машинно-тракторного парка в полевых условиях: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для защиты от нефтепродуктов, масел и 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из натуральной кожи на маслобензостойкой подошве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моечных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мойке тракторов и сельскохозяйственных машин и их деталей: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синтетических тканей для защиты от воды с пленочным покрытием с капюшоном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для защиты от кислот с нагрудником (или фартук водонепроницаемый из ткани прорезиненной (или из ткани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мойке деталей в ваннах: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и кислотозащитной пропиткой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водонепроницаемые из ткани хлопчатобумажной с масловодоотталкивающей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холодильных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холодильно-газового агрегата: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(или костюм (куртка+полукомбинезон/или брюки) из хлопчатобумажной ткани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по монтажу стальных и железобетонных конструкций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монтажу установок с ветродвигателя:</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 для защиты от общих производственных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Полусапоги (или ботинки) из натуральной кожи на противоскользящей подошве с жестким подноском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летний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зимний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Моторист электродвигателей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обслуживании дизельной электростанции:</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торговой нефтебазе: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 или брюки) из хлопчатобумажной ткани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для защиты от нефти, нефтепродуктов, масел и 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из натуральной кожи на маслобензостойкой подошве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нефтепродуктов, масел и жиров на утепляющей прокладке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 на маслобензостойкой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10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(или из смешанных тканей) для защиты от общих производственных загрязнений и механических воздействий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из ткани хлопчатобумажной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выполняющий работу по подаче сигналов</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шлем для защиты от нетоксичной пыли)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с капюшоном с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только на наружных работах в зимний период дополнительно: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 подкладка отстегивающаяся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фумигационных отрядов: водитель автомобиля, лаборант, начальник отряда, рабочий, старший специалист (агроном, инженер), старший техник, техник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 или брюки) из хлопчатобумажной ткани с кислозащитной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из натуральной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для защиты от действия минеральных удобрений и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 с пленочным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рукавицы брезентовые, рукавицы кислотощелочестойкие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работой по приемке, сортировке и браковке грязных и промасленных деталей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 или брюки) из хлопчатобумажной ткани (или из смешанных тканей)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и кислотозащитной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или сапоги кирзовые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автомобилей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автомобилей, работающих на этилированном бензине:</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(или из смешанных тканей) для защиты от общих производственных загрязнений и механических воздействий (или фартук водонепроницаемый из ткани прорезиненной (или из ткани с пленочным покрытием) с нагрудником)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изделие)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ткани с масловодоотталкивающей пропиткой для защиты от общих производственных загрязнений и механических воздействий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на маслобензостойкой подошве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из полимерных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машин, емкостей и специальной аппаратуры, используемых для опыления и опрыскивания растений ядохимикатами, по защите зеленых насаждений: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ткани (из смешанных тканей) с масловодоотталкивающей пропиткой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утепленный из ткани хлопчатобумажной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из натуральной кожи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и ремонту машинно-тракторного парка в полевых условиях: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(или из смешанных тканей) с масловодоотталкивающей пропиткой для защиты от общих производственных загрязнений и механических воздействий с масловодоотталкивающей пропиткой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полусапоги)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кругловязаные трикотажные с поливинилхлоридным (или полимерным)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289"/>
        <w:gridCol w:w="6167"/>
        <w:gridCol w:w="250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Работникам лесозаготовительных, лесосплавных, </w:t>
            </w:r>
          </w:p>
          <w:p>
            <w:pPr>
              <w:spacing w:after="20"/>
              <w:ind w:left="20"/>
              <w:jc w:val="both"/>
            </w:pPr>
            <w:r>
              <w:rPr>
                <w:rFonts w:ascii="Times New Roman"/>
                <w:b/>
                <w:i w:val="false"/>
                <w:color w:val="000000"/>
                <w:sz w:val="20"/>
              </w:rPr>
              <w:t>лесоперевалочных, лесохозяйственных организаций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Лесозаготовительные работы</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Вальщик леса, водитель погрузчика, занятый вождением самоходного погрузчика, возчик леса, дорожный рабочий, занятый на строительстве лесовозных дорог и усов, лебедчик на штабелевке и погрузке леса, занятый на верхнем складе, лесоруб, машинист трелевочной машины, монтажник трелевочного и погрузочного оборудования, занятый на лесосеках и лесовозных дорогах, навальщик-свальщик лесоматериалов, занятый на лесосеках и верхнем складе, обрубщик сучьев, занятый на лесосеках и верхнем складе, подсобный рабочий на лесозаготовках, занятый на подготовке лесосек и верхнем складе, разметчик хлыстов, занятый на лесосеках и верхнем складе, раскряжевщик, занятый на лесосеках и верхнем складе, тесчик спецсортиментов, занятый на лесосеках и верхнем складе, тракторист на подготовке лесосек, трелевке и вывозе леса, занятый на подготовке лесосек к рубке, на строительстве лесовозных дорог, усов и на верхнем складе, тракторист и грузчик, занятые на трелевке и вывозке живицы и осмола, штабелевщик древесины, занятый на верхнем складе</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смесовой ткани с капюшоном и отстегивающейся москитной сеткой, с регулировкой манжета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 занятый на вывозке леса, живицы и осмола, трелевщик, чокеровщик</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утепленный из ткани с усиленными наколенниками, утеплитель отстегивающийся, воротник из искусственного меха, с сигнальной отделкой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 дорожный рабочий, занятый на обслуживании лесовозных дорог и усов, контролер деревообрабатывающего производства, лебедчик на штабелевке и погрузке леса, занятый на нижнем складе, машинист-крановщик, занятый на погрузке, разгрузке и штабелевке древесины на лесовозных дорогах, навальщик-свальщик лесоматериалов, занятый на нижнем складе, лесоперевалочных базах и биржах, обрубщик сучьев, занятый на нижнем складе, оператор раскряжевочной установки, оператор сучкорезной установки, оператор автоматизированного лесотранспортера, подсобный рабочий на лесозаготовках, занятый на нижнем складе, разметчик хлыстов, занятый на нижнем складе, раскряжевщик, занятый на нижнем складе, слесарь по ремонту лесозаготовительного оборудования, транспортерщик, штабелевщик древесины, занятый на нижнем складе</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утепленный из ткани с усиленными наколенниками, утеплитель отстегивающийся, воротник из искусственного меха, с сигнальной отделкой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Машинисту-крановщику, занятому на погрузке, разгрузке и штабелевке древесины на лесовозных дорогах, обрубщику сучьев, занятому на нижнем складе, раскряжевщику, занятому на нижнем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смесовой ткани с капюшоном и отстегивающейся москитной сеткой, с регулировкой манжета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Заготовщик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смесовой ткани с капюшоном и отстегивающейся москитной сеткой, с регулировкой манжета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Окорщик, дровокол, раскряжевщик</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утепленный из ткани с усиленными наколенниками, утеплитель отстегивающийся, воротник из искусственного меха, с сигнальной отделкой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 занятый на наружных работах, слесарь по ремонту лесозаготовительного оборудования, станочник шпалорезного станка, навальщик-свальщик лесоматериалов, занятый у шпалорезного станка</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утепленный из ткани с усиленными наколенниками, утеплитель отстегивающийся, воротник из искусственного меха, с сигнальной отделкой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 xml:space="preserve">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Навальщику-свальщику лесоматериалов, занятому у шпалорезного станка, слесарю по ремонту лесозаготовительного оборудования и станочнику шпалорезного станка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Навальщику-свальщику лесоматериалов, занятому у шпалорезного станка: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вместо сапог кирзовых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Лесосплав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Выгрузчик древесины из воды, подсобный рабочий на лесосплаве, сплавщик, сплотчик, формировщик плотов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брезентовый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w:t>
            </w:r>
          </w:p>
          <w:p>
            <w:pPr>
              <w:spacing w:after="20"/>
              <w:ind w:left="20"/>
              <w:jc w:val="both"/>
            </w:pPr>
            <w:r>
              <w:rPr>
                <w:rFonts w:ascii="Times New Roman"/>
                <w:b w:val="false"/>
                <w:i w:val="false"/>
                <w:color w:val="000000"/>
                <w:sz w:val="20"/>
              </w:rPr>
              <w:t xml:space="preserve">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Сплавщику и сплотчику зимой: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хлопчатобумажный с водоотталкивающей пропиткой на утепляющей прокладке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 на лесосплаве, лебедчик на штабелевке и погрузке леса, занятый на сплавных работах, машинист-крановщик, занятый на сплавных работах, машинист сплоточной (сортировочной) машины, тракторист на подготовке лесосек, трелевке и вывозе леса, занятый на сплавных работах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Лебедчику на лесосплаве: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 древесины на воде</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Полуплащ брезентовый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 xml:space="preserve">на 1 год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Такелажник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брезентовый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Подсочка леса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лесохимической установки, выжигальщик древесного угля</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Выжигальщику и аппаратчику, работающим на 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хлопчатобумажный с водоотталкивающей пропиткой на утепляющей прокладке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Вздымщик, подсобный рабочий на подсочке леса, сборщик живицы</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резинотекстильные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Вздымщику и сборщику живицы, постоянно работающим на подрумянивании деревьев: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смесовой ткани с капюшоном и отстегивающейся москитной сеткой, с регулировкой манжета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Вздымщику, занятому на работе с химическим воздействием: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нитроновый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 xml:space="preserve">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резинотекстильные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кислотозащитные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Лесохозяйственные работы</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Бондарь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 xml:space="preserve">на 1 год </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занятый на заготовке щепы и драни</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пары </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поливе питомников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разделке топочных дров в лесу, на площадках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 xml:space="preserve">на 1 год </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очистке и сортировке семян, на плодотерочных машинах при горячей переработке, на лесопатологических обследованиях, лесоустройстве</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занятый заготовкой коры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изготовлении ободьев, колес, телег, саней, ободного полуфабриката и клепки</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 xml:space="preserve">на 1 год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замочке и выемке луба</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консервировании плодов с использованием сернистого ангидрида</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хлопчатобумажный с кислотозащитной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(или полимерным) покрытием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p>
            <w:pPr>
              <w:spacing w:after="20"/>
              <w:ind w:left="20"/>
              <w:jc w:val="both"/>
            </w:pPr>
            <w:r>
              <w:rPr>
                <w:rFonts w:ascii="Times New Roman"/>
                <w:b w:val="false"/>
                <w:i w:val="false"/>
                <w:color w:val="000000"/>
                <w:sz w:val="20"/>
              </w:rPr>
              <w:t xml:space="preserve">на 1 год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ошпаркой плодов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(или полимерным) покрытием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p>
            <w:pPr>
              <w:spacing w:after="20"/>
              <w:ind w:left="20"/>
              <w:jc w:val="both"/>
            </w:pPr>
            <w:r>
              <w:rPr>
                <w:rFonts w:ascii="Times New Roman"/>
                <w:b w:val="false"/>
                <w:i w:val="false"/>
                <w:color w:val="000000"/>
                <w:sz w:val="20"/>
              </w:rPr>
              <w:t>на 1 год</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холодной обработкой плодов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шишкосемяно-сушилке</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 xml:space="preserve">до износа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борьбой с вредителями леса ручным способом</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хлопчатобумажный с кислотозащитной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суконный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 xml:space="preserve">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лесокультурных работах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прорезиненные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лесных пожаро-химических станциях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тушении лесных пожаров</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 и радиооператор, обслуживающие радиостанции с аккумуляторными установками на предприятиях лесного хозяйства</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хлопчатобумажный с кислотозащитной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с поливинилхлоридным (или полимерным) покрытием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работы</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занятый на лесосеках, верхних и нижних складах, лесосплаве, ремонте и содержании лесовозных дорог, подсочке леса, лесоперевалочных базах и биржах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хлопчатобумажный с водоотталкивающей пропиткой на утепляющей прокладке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по поясам</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утепленный из ткани с усиленными наколенниками, утеплитель отстегивающийся, воротник из искусственного меха, с сигнальной отделкой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по поясам </w:t>
            </w:r>
          </w:p>
        </w:tc>
      </w:tr>
      <w:tr>
        <w:trPr>
          <w:trHeight w:val="28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занятый в лесопунктах, на рейдах и сплавных участках</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хлопчатобумажный с водоотталкивающей пропиткой на утепляющей прокладке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p>
            <w:pPr>
              <w:spacing w:after="20"/>
              <w:ind w:left="20"/>
              <w:jc w:val="both"/>
            </w:pPr>
            <w:r>
              <w:rPr>
                <w:rFonts w:ascii="Times New Roman"/>
                <w:b w:val="false"/>
                <w:i w:val="false"/>
                <w:color w:val="000000"/>
                <w:sz w:val="20"/>
              </w:rPr>
              <w:t>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 xml:space="preserve">по поясам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69"/>
        <w:gridCol w:w="5630"/>
        <w:gridCol w:w="302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Работникам газоспасательных и вспомогательных горноспасательных команд</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газоспасательных дружин</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брезентовый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суконный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Гидрокостюм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о светофильтрами типа «В-1»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вспомогательных горноспасательных команд</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ткани хлопчатобумажной с масловодоотталкивающей пропиткой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хлопчатобумажные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под каску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816"/>
        <w:gridCol w:w="6307"/>
        <w:gridCol w:w="265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Работникам здравоохранения</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Врач-специалист любой специализации (области)</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(жакет и брюки)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на хлопчатобумажной основе с антибактериальной и антистатической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трехслойная медицинская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профилактические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обслуживании инфекционных, туберкулезных и лепрозных больных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или чулки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выезде в очаги особо опасных инфекций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или носки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 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станции санитарной авиации и врачом на время полета в самолетах (вертолетах) при оказании медицинской помощи:</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полушерстяной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шахтах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сухих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участке мокрых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с водоотталкивающей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металлургических и химических предприятий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выходе (выезде) на обслуживаемые участки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до износа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территории природных очагов клещевого энцефалита и крымской геморрагической лихорадки:</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противоэнцефалитный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источниками рентгеновского и ионизирующего излучения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открытыми радиоактивными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 полукомбинезон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 пленочного материала или пневмокостюм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манипуляций врачом-акушером-гинекологом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 стерильный, многослойный, из нетканного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 анестезиологом-реаниматологом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врачом-бактериологом в бактериологической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влагонепроницаемого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клинико-диагностической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особо опасными инфекциями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или пижама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 или 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исследовании инфекций в лаборатории врачом-вирусологом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врачом-гематологом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врачом-гигиенистом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влагонепроницаемый с нагрудником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лицевой 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боксах: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 с антистатической и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врачом-дерматовенерологом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заборе биологического материала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врачом-инфекционистом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лицевой 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 компьютерной и магнитной томографии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врачом-лаборантом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кислотнозащитными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бактериологической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 с антистатической и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 с антистатической и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кислотнозащитными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клинико-диагностической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комбинезон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кислотнозащитными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исследовании крови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химической и биохимической лабораториях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врачом-неонатологом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стерильный многослойный, из нетканного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врачом-отоларингологом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врачом-паразитологом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лаборатории: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врачом-патологанатомом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патологоанатомическом бюро (отделении), с трупами и трупным материалом с подозрением на особо опасные инфекции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 образца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высокие повышенной прочности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исследовании биотканей: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врачом-ревматологом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пункции: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врачом-рентгенологом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 в бригаде скорой и неотложной медицинской помощи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выездах и выходах на участки и линии: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полушерстяной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врачом-стоматологом (врачом-стоматологом общей практики, стоматологом детским, стоматологом-ортодонтом, стоматологом-ортопедом, стоматологом-хирургом, стоматологом-периодонтологом)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фотополимеризационными лампами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врачом-токсикологом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врачом-травматологом-ортопедом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хирургический стерильный многослойный, из нетканного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кольчужные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врачом-трансфузиологом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врачом-урологом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врачом-фтизиатром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врачом-хирургом любой специализации (области)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хирургическая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из полиэтилена или нетканого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гнойном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хирургические стерильные с длинной манжетой (двойные или кольчужные)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лазерным оборудованием дополнительно: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лазерным оборудованием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врачом-экспертом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врачом-эндоскопистом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врачом-эпидемиологом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боксах: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Пижама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и младший медицинский персонал</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изделия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трехслойная медицинская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на резиновой подошве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обслуживании инфекционных, туберкулезных и лепрозных больных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или чулки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выезде в очаги особо опасных инфекций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пижама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 образца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или носки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высокие из полиэтилена или нетканого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выходе (выезде) на обслуживаемые участки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дезинфицирующими средствами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инвазивных мероприятий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влагонепроницаемого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реанимации и палате интенсивной терапии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влагонепроницаемого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новорожденных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гипсовальной комнате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кабинетах ангиографии и компьютерной томографии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источниками рентгеновского и ионизирующего излучения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рентгенозащитная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открытыми радиоактивными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 полукомбинезон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 пленочного материала или пневмокостюм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ультразвуковых процедур в светоэлектролечебных кабинетах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бактериологической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влагонепроницаемого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исследовании крови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микологическом отделении и с биологическим материалом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влагонепроницаемого материала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физиотерапевтическом кабинете водолечения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физиотерапевтическом кабинете электролечения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лазерным оборудованием дополнительно: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отпуске грязе- и водолечебных процедур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приготовлении раствора для радоновых ванн: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пластикатовый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пластикатовые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медицинскими паровыми стерилизаторами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централизованном стерилизационном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пары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патологоанатомическом бюро (отделении), с трупами и трупным материалом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 креплением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патологоанатомическом бюро (отделении), с трупами и трупным материалом с подозрением на особо опасные инфекции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противочумного образца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противочумного образца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 высокие повышенной прочности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бальзамированию и реставрации тела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 креплением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лаборантов-гистологов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комнате вырезки операционно-биопсийного материала: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 креплением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заливке материала парафином: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окраске стеклопрепаратов: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санитаров во время проведения вскрытий:</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влажной уборке и дезинфекции помещений в инфекционном и туберкулезном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обслуживании дезинфекционные камеры и грязные отделения санпропускника:</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 с антибактериальной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мойке посуды из-под кислот в инфекционном и туберкулезном отделениях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мойке посуды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станции санитарной авиации и врачом на время полета в самолетах (вертолетах) при оказании медицинской помощи:</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полушерстяной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для защиты от пониженных температур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при работе в неотапливаемых помещениях, при проведении прогулок, консультаций для пациентов психиатрической больницы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зимнее время года в сельской местности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серологической лаборатории при умерщвлении животных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с головным креплением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скабиозории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операционной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стерильный, многослойный, из нетканного материала, с внутренним противожидкостным слоем, водо-, кровеотталкивающим эффектом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хирургический стерильный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хирургическая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хирургические стерильные с длинной манжетой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1-го снятия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Бахилы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операцию</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трудовой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инфекционном и туберкулезном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многослойный, с внутренним противожидкостным слоем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химическими веществами и 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лабораторией (лаборант, научный сотрудник)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и растворами щелочей концентрацией до 50%: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с нагрудником на хлопчатобумажной основе с кислотощелочестойкой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токсическими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концентрацией свыше 80%: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 и брюки) или комбинезон для защиты от кислот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фильтрующий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микроорганизмами 3-4 й групп патогенности, химическими реактивами, антибиотиками, клиническим материалом, животными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микроорганизмами 1-2 й групп патогенности, химическими реактивами, антибиотиками, клиническим материалом и животными: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с высокой степенью биологической защиты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санитарно-гигиенических обследований, измерений и исследований, отбора проб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кислотощелочестойкими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бактериологической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в клинико-диагностической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из комбинированного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медицинскими паровыми стерилизаторами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боксах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проявлении рентгеновских пленок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инфекционных больных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Зубной техник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или халат на хлопчатобумажной основе с антибактериальной и антистатической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очаге инфекционных заболеваний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высокого класса биологической защиты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помещении дезактивационной камеры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комбинированной ткани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дезактивационных камерах на открытом воздухе, 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обследовании и обработке территории природных очагов энцефалита:</w:t>
            </w:r>
          </w:p>
        </w:tc>
      </w:tr>
      <w:tr>
        <w:trPr>
          <w:trHeight w:val="285" w:hRule="atLeast"/>
        </w:trPr>
        <w:tc>
          <w:tcPr>
            <w:tcW w:w="0" w:type="auto"/>
            <w:vMerge/>
            <w:tcBorders>
              <w:top w:val="nil"/>
              <w:left w:val="single" w:color="cfcfcf" w:sz="5"/>
              <w:bottom w:val="single" w:color="cfcfcf" w:sz="5"/>
              <w:right w:val="single" w:color="cfcfcf" w:sz="5"/>
            </w:tcBorders>
          </w:tcP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противоэнцифалитный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Судебно-медицинский эксперт</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стерильный,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 энтомолог, зоолог, микробиолог, врач ветеринарный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или костюм с антибактериальной и антистатической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с антибактериальной и антистатической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боксе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трехслойная медицинская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выезде в очаги особо опасных инфекций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высокого класса биологической защиты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условиях закрытого режима: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противочумного образца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сотрудник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и растворами щелочей концентрацией до 50%: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с нагрудником на хлопчатобумажной основе с кислотощелочестойкой пропиткой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токсическими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многослойный, из нетканного материала, с внутренним противожидкостным слоем, водо-, кровеотталкивающим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концентрацией свыше 80%: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или комбинезон для защиты от кислот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 с кислотнозащитной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нагрудником на хлопчатобумажной основе с кислотощелочестойкой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защитный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фильтрующий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микроорганизмами 3-4 й групп патогенности, химическими реактивами, антибиотиками, клиническим материалом, животными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кислотощелочестойкими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микроорганизмами 1-2 й групп патогенности, химическими реактивами, антибиотиками, клиническим материалом и животными: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с высокой степенью биологической защиты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Пижама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тапочки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санитарно-гигиенических обследований, измерений и исследований, отбора проб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лабораторные с кислотнозащитными свойствами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(беруши)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открытыми радиоактивными веществами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до 1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от 10 до 100 кБк: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пленочного материала или полукомбинезон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Суммарной активностью от 1 до 10 МБк: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полукомбинезон из пленочного материала или пневмокостюм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пленочного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смотровые медицинские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или туфли кожаные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Бахилы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работ с инфицированным материалом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высокого класса биологической защиты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химическими веществами и 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аптечном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 прокладке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химическими ядовитыми веществами и 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кислотощелочестойкими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аптечном складе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 прокладке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лабораторные с кислотощелочестойкими свойствами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упаковке лекарственных средств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химическими ядовитыми веществами и цитостатиками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кислотощелочестойкий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кислотощелочестойкого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аптечном складе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жилет на утепляющей прокладке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Сестра-хозяйка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грязным бельем и другим мягким инвентарем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грязным бельем и другим мягким инвентарем, загрязненным радионуклидами,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дезинфицирующими средствами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туберкулезном и инфекционных отделениях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кожаные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 на наружных работах и 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бельевых сушильных установок, гладильщик, контролер, маркировщик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отделениях приемки и сортировки грязного белья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стиральных машин, отжимщик белья на центрифугах</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на хлопчатобумажной основе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Протезист</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или костюм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влагонепроницаемый с нагрудником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профилактические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больных в инфекционных, противотуберкулезных, психиатрических и противолепрозных учреждениях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инфекционном или противотуберкулезном отделении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 и ампул</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аптечном складе: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 и брюки или полукомбинезон)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ремонте, перекачке и подогреве сероводородной, радоновой и других минеральных вод и подаче их в ванны и душевые, а также при обслуживании штольни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на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туберкулезном и инфекционном отделениях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или 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зоне движения транспортных средств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вывозе патологоанатомических материалов, очистке, промывке и дезинфекции урн, дворовых мусоросборников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или халат многослойный, с внутренним противожидкостным слоем, водоотталкивающим эффектом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влагонепроницаемого материала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на хлопчатобумажной основе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изделий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профилактические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пошиву изделий из пленочных материалов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Инженер-программист</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с антибактериальной и антистатической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источниками рентгеновского излучения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источниками ионизирующего излучения в радионуклидной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Полухалат пластикатовый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рентгенозащитный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диэлектрическая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рентгенозащитные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пластикатовый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рентгенозащитный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пластикатовые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контрольно-измерительным приборам и автоматике</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хлопчатобумажной основе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применение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ремонте, перекачке и подогреве сероводородной, радоновой и других минеральных вод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связи</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хлопчатобумажной основе прорезиненные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(куртка и полукомбинезон/или брюки)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ремонте автомобиля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маслоотталкивающей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трехслойная медицинская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смену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неотапливаемых помещениях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на утепляющей прокладке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у мусоросжигательных печей туберкулезных и инфекционных заведений: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огнезащитной пропиткой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добыче, обработке грязи и транспортировке ее к грязелечебницам: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влагонепроницаемый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мойке брезентов в грязелечебницах: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на хлопчатобумажной основе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с длинной манжетой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погрузо-разгрузочных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 с капюшоном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противоскользящим протектором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холодный период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и полукомбинезон/или брюки) хлопчатобумажной основе для защиты от пониженных температур. Подкладка отстегивающаяся на натуральном (или искусственном) меху.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утепленный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утепленные, от пониженных температур. Утеплитель натуральный (или искусственный) мех (или сочетание синтетических материалов).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676"/>
        <w:gridCol w:w="6997"/>
        <w:gridCol w:w="228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Работникам в области связи</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Антенщик - мачтовик, электромеханик, электромонтер стационного оборудования радиорелейных линий связи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непосредственно по эксплуатационно-техническому обслуживанию, ремонту, восстановлению и строительству линейных воздушных и кабельных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со световозвращающими элементами из хлопчатобумажной (или смесовой) ткани с 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полусапоги) кожаные. Подошва - маслобензостойкая с противоскользящим и износостойким протектором.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трикотажные (или кевларовые) с точечным Поливинилхлоридным (или полимерным) покрытием.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утепленный из хлопчатобумажной (или смесовой) ткани. Утеплитель - натуральный или искусственный мех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 хлопчатобумажной ткани, утепленный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утепленные, морозоустойчивые. Утеплитель - натуральный (или искусственный) мех. Подошва с противоскользящим и износостойким протектором.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высокогорных районах, горных местностях, возвышенностях и при наличии устойчивого гололеда,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со световозвращающими элементами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 диэлектрическая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Страховочная система для высотных работ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сельских местностях, рабочих 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 ботинок (или сапог/полусапог)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на антенно-мачтовых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Монтажники связи, </w:t>
            </w:r>
            <w:r>
              <w:br/>
            </w:r>
            <w:r>
              <w:rPr>
                <w:rFonts w:ascii="Times New Roman"/>
                <w:b w:val="false"/>
                <w:i w:val="false"/>
                <w:color w:val="000000"/>
                <w:sz w:val="20"/>
              </w:rPr>
              <w:t>
электромеханик, инженер по радиолокации и связи, инженер стредств радио и телевидения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халат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 диэлектрическая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наружного станционного оборудования в зимний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(или смесовой) ткани. Подкладка отстегивающаяся, на натуральном (или искусственном) меху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 утепленные из хлопчатобумажной (или смесовой)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ударопрочным металлическим подноском, металлической антипрокольной стелькой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 натурального (или искусственного) меха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электроник (электроник), «инженер программист (программист)»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на высоте,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полуботинки) кожаные.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резиновые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 диэлектрическая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дежурные </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Кабельщик-спайщик; электромонтер канализационных сооружений связи, электромонтер линейных сооружений телефонной связи и радиофикации, электромонтер-линейщик по монтажу воздушных линий высокого напряжения и контактной сети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эксплуатационно-техническому обслуживанию, ремонту, восстановлению и строительству линейных, воздушных и кабельных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или комбинезон из хлопчатобумажной (или смесовой) ткани для защиты от общепроизводственных загрязнений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однослойный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спайке кабелей в канализационных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прорезиненной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спайке наружных кабелей,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(или смесовой) ткани для защиты от общепроизводственных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из прорезиненной ткани с химостойкой пропиткой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(или смесовой) ткани. Подкладка отстегивающаяся, на натуральном (или искусственном) меху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 утепленные из хлопчатобумажной (или смесовой)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зимний из хлопчатобумажной ткани, утепленный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водонепроницаемыми бахилами от ОЗК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 со съемными напальчниками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со световозвращающими элементами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 диэлектрическая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Страховочная система для высотных работ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 вкладыши противошумные многоразового использования)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(или 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прорезиненной ткани типа ОЗК (или сапоги резиновые болотные)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сельских местностях, рабочих 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 ботинок (или сапог/полусапог)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на антенно-мачтовых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высокогорных районах: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персонал:</w:t>
            </w:r>
            <w:r>
              <w:br/>
            </w:r>
            <w:r>
              <w:rPr>
                <w:rFonts w:ascii="Times New Roman"/>
                <w:b w:val="false"/>
                <w:i w:val="false"/>
                <w:color w:val="000000"/>
                <w:sz w:val="20"/>
              </w:rPr>
              <w:t>
инженер, электромеханик, электромонтер, оператор электронно-вычислительной машины, работники коммутационно-распорядительного оборудования систем связи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(или боты)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автоматических телефонных станциях, автоматных залах, коммутационно-распорядительном оборудовании систем связи, производственно-технической лаборатории,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Телефонисты и операторы Центра информационной поддержки потребителя и качества услуг, работники центра оперативного управления, работники центра технической эксплуатации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Радиооператор, инженер, электромонтер, электромеханик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эксплуатационно-техническому обслуживанию, ремонту линейных воздушных и кабельных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(или смесовой) ткани для защиты от общепроизводственных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 термостойкий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спайке кабелей: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(или смесовой) ткани для защиты от общепроизводственных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монтажу и обслуживанию станционного оборудования и аппаратуры: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для защиты от общепроизводственных загрязнений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 с противоскользящим и износостойким протектором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телецентрах, на радиостанциях и в ремонтных мастерских: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термостойкие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автоматных залах, кроссах и регулировочных при эксплуатационном обслуживании: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для защиты от общепроизводственных загрязнений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 с противоскользящим и износостойким протектором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и техническому обслуживанию оборудования 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куртка+брюки/полукомбинезон) из хлопчатобумажной (или смесовой) ткани для защиты от общих 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(или 1 комплект)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аппаратуры в оконечных и абонентских пунктах и городских отделениях 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с капюшоном, со световозвращающими элементами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электропитающих установках: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хлопчатобумажной (или смесовой) ткани для защиты от воздействия разрядов электрической дуги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техническому обслуживанию аккумуляторных батарей: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из хлопчатобумажной (или смесовой) ткани для защиты от растворов кислот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 прорезиненный (или с кислотостойким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дежурный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 в зимний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(или смесовой) ткани. Подкладка отстегивающаяся, на натуральном (или искусственном) меху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зимний из хлопчатобумажной ткани, утепленный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 в летний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(или смесовой) ткани для защиты от общепроизводственных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бесшовные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 капюшоном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сельских местностях, рабочих 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антенно-мачтовых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высокогорных районах,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электропитающих установках: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(или смесовой) ткани с защитой от разрядов электрической дуги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аккумуляторных батарей,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(или смесовой) ткани для защиты от растворов кислот и щелочей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 прорезиненный, с кислотощелочной защитной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(куртка+брюки/или полукомбинезон) утепленный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зимний из хлопчатобумажной ткани, утепленный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 дежурная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бесшовные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станционного оборудования радиофикации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ткани от общих производственных загрязнений и механических воздействий (или халат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однослойный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зимний, утепленный из хлопчатобумажной ткани от общих 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из хлопчатобумажной ткани, утепленный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бесшовные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с капюшоном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мокрых условиях,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станционного оборудования радиорелейных линий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непосредственно по эксплуатационно-техническому обслуживанию, ремонту, восстановлению и строительству линейных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ткани (или халат из хлопчатобумажной ткани) для защиты от общих 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однослойный из хлопчатобумажной ткани, термостойкий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(куртка+брюки/или полукомбинезон) утепленный из хлопчатобумажной ткани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по поясам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зимний, утепленный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бесшовные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 с капюшоном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Пояс предохранительный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обслуживанию станционного оборудования в помещении,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халат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электромеханик,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эксплуатационно-техническому обслуживанию, ремонту, восстановлению телеграфной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 для защиты от общепроизводственных загрязнений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телеграфной аппаратуры в оконечных и абонентских пунктах, отделениях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(куртка+брюки/или полукомбинезон) из хлопчатобумажной ткани для защиты от общих 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упрочненным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диэлектрические, бесшовные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станционного телевизионного оборудования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хлопчатобумажной (или смесовой) ткани, со световозвращающими элементами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однослойный из хлопчатобумажной ткани, термостойкий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хлопчатобумажной ткани, усиленные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(или кевларовые) с точечным Поливинилхлоридным (или полимерным) покрытием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утепленный из хлопчатобумажной ткани, сигнальный (или комбинезон из смешанных тканей), с экранирующими свойствами для защиты от вредного воздействия электромагнитных и электростатических полей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утепленный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утепленные, морозоустойчивые. Утеплитель – натуральный (или искусственный) мех. Подошва - маслобензостойкая с противоскользящим и износостойким протектором. Подошва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зимние, для защиты от пониженных температур, с усиленным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всех видов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сигнальный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ударопрочная, диэлектрическая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 лицевой с бесцветным смотровым стеклом со светофильтрами «В - 1»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диэлектрические, бесшовные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мокрых грунтах,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в сельских местностях, рабочих поселках и пригородах,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вместо кожаных ботинок (или сапог/полусапог)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на антенно-мачтовых сооружениях,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кожаные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высокогорных районах: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альпинистские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эксплуатационным, производственно-техническим и организационным вопросам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постоянном осуществлении контроля предприятий, филиалов и их структурных подразделений: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на утепляющей прокладке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по ремонту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на ремонте и техническом обслуживании механизмов и оборудования почтовой связи: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обмену почты: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трактах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Тулуп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масловодооталкивающей пропиткой, подкладка отстегивающаяся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на валенки на резиновой подошве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ушанка (для не получающих форменной одежды)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обмену почты с почтовыми вагонами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экспедиционных (адресопечатающих) машинах: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погрузке, выгрузке и обработке посылок и печати на 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масловодооталкивающей пропиткой, подкладка отстегивающаяся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дежурные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разделке и заделке почты: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бюро контроля переводов: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приему и выдаче посылок: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p>
          <w:p>
            <w:pPr>
              <w:spacing w:after="20"/>
              <w:ind w:left="20"/>
              <w:jc w:val="both"/>
            </w:pPr>
            <w:r>
              <w:rPr>
                <w:rFonts w:ascii="Times New Roman"/>
                <w:b w:val="false"/>
                <w:i w:val="false"/>
                <w:color w:val="000000"/>
                <w:sz w:val="20"/>
              </w:rPr>
              <w:t xml:space="preserve">рабочий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уборке и мытью кабин телефонов-автоматов, установленных на улицах: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сортировке почты и печати: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работ: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масловодооталкивающей пропиткой, подкладка отстегивающаяся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служебных и производственных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уборке служебных и производственных помещений: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мытье мест общественного пользования: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Почтальон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сопровождению и обмену почты и печати: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трактах зимой: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1 и 2 поясах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в 3 поясе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масловодооталкивающей пропиткой, подкладка отстегивающаяся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на валенки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(или брезентовым) наладонником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ушанка (для неполучающих форменной одежды)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обмену почты с почтовыми вагонами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внутренней службе: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доставке почтовых отправлений, телеграмм, периодической печати и выемке писем из почтовых ящиков пешим порядком: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масловодооталкивающими свойствами и противоскользящим и износостойким протектором, с ударопрочным металлическим подноском или полуботинки, туфли (летом)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сельских местностях, рабочих поселках и пригородах: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или сапоги резиновые с ударопрочным металлическим подноском вместо ботинок кожаных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доставке посылок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масловодооталкивающей пропиткой, подкладка отстегивающаяся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3 поясе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цельнометаллических вагонов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дежурная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Разъездному работнику почтовых вагонов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масловодооталкивающей пропиткой, подкладка отстегивающаяся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лавсано-вискозная на утепляющей прокладке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 непродовольственных товаров; киоскер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работе в киосках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Электрообогревающий комплект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Сортировщик почтовых отправлений и произведений печати (всех классов)</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пятипалые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по погрузке, выгрузке и обработке посылок печати на открытом воздухе: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масловодооталкивающей пропиткой, подкладка отстегивающаяся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Галоши на валенки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трактах и в аэропортах: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трактах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масловодооталкивающей пропиткой, подкладка отстегивающаяся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1,5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в 1 и 2 поясах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в 3 поясе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(для неполучающих форменной одежды)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авиационных линиях: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меховой вместо тулупа или полушубка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городе: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охранно-пожарной сигнализации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охранно-пожарной сигнализации: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 (куртка+брюки/полукомбинизон) из хлопчатобумажной ткани с экранирующими свойствами для защиты от вредного воздействия электромагнитных и электростатических полей, а также для защиты от общих производственных загрязнений и механических воздействий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полусапоги) кожаные. Подошва-маслобензостойкая с противоскользящим и износостойким протектором, без токопроводящих гвоздей и других токопроводящих элементов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однослойный, термостойкий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рабочие хлопчатобумажные, с двойным брезентовым наладонником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кругловязаные (или кевларовые) устойчивые к механическим повреждениям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организации наружных работ в зимний период, дополнительно: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зимний, утепленный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на натуральном (или искусственном) меху, термостойкие и морозоустойчивые.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зимние, от пониженных температур, с усиленным наладонником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каска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лицевой с бесцветным смотровым стеклом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диэлектрические, бесшовные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Лакировщик проводов и кабелей</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хлопчатобумажный с нагрудником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сопровождением скоростных лифтов на телебашнях: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ткани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на утепляющей прокладке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3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150"/>
        <w:gridCol w:w="6037"/>
        <w:gridCol w:w="260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Работникам жилищно-коммунального хозяйства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Трамвайно-троллейбусное хозяйство</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Бакелитчик (пропитчик)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трамвая; водитель троллейбуса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необогреваемых вагонах (кабинах, машинах)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маневровых работ по перегону, обкатке и расстановке вагонов (троллейбусов) внутри и вне территории депо: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стрелочного поста (старший)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ревизор по безопасности движения</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Маляр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с пульверизатором: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зумпфового агрегата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Мойщик-уборщик подвижного состава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(или косынка)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пути; обходчик пути и искусственных сооружений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Обойщик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разменных автоматов; оператор электронно-вычислительных машин</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Пропитчик электротехнических изделий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на пилах, ножовках и станках</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хлопчатобумажный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Рессорщик на обработке горячего металла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 термитной сварки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Смазчик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канавах, ночных и профилактических осмотрах: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механосборочных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изготовлению, сборке, монтажу и ремонту стрелок и путевых конструкций: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подвижного состава; слесарь-электрик по ремонту электрооборудования; электромонтер по ремонту и обслуживанию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линии и конечных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канавах, ночных и профилактических осмотрах: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 поездов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уборке канав: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Экипировщик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 по кабельным сетям; электромонтер-линейщик по монтажу воздушных линий высокого напряжения и контактной сети; электромонтер по ремонту и обслуживанию электрооборудования; электромонтер связи; электромонтер устройств сигнализации, централизации и блокировки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монтажу кабельных линий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Электромонтер-релейщик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Боты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 гидравлические устройства, дренажные работы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Арматурщик, занятый обслуживанием дренажных работ; бетонщик; каменщик; маляр строительный; плотник; штукатур</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обслуживании мостов и гидротехнических сооружений: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буровой установки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галереях глубокого дренажа: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решетке; уборщик производственных и служебных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галереях глубокого дренажа и в коллекторах на подземных работах: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Осмотрщик гидротехнических объектов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 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мостовой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дежурные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галереях глубокого дренажа, коллекторах и на заглубленных насосных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галереях глубокого дренажа, коллекторах и на насосных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инженер; техник; диспетчер; производитель работ (прораб)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глубоком дренаже и коллекторах на подземных работах: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мостовой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Газовое хозяйство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испарительной установки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кислотнозащитной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грузового автомобиля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масловодоотталкиващими свойствами, противоскользящими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автозаправщик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масловодоотталкиващими свойствами, противоскользящими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автокрана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(ботинки кожаные)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автопогрузчика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масловодоотталкиващими свойствами, противоскользящими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Газогенераторщик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Газорезчик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 полукомбинезон/или брюки) брезентовый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Маска-защитная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Дефектоскопист по магнитному и ультразвуковому контролю, дефектоскопист рентгено-гаммаграфирования</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легко воспламеняющимися и горючими жидкостями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галошами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 гидроизоляции; изолировщик на термоизоляции; изолировщик-пленочник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Каменщик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масловодоотталкиващими свойствами, противоскользящими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галошами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газового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надзору за контрольно-измерительной аппаратурой: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масловодоотталкиващими свойствами, противоскользящими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светоотражающими элементами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по эксплуатации и ремонту газопроводов и сооружений на них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берцами)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калошами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(шлем-маска)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ремонтно-механического участка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компрессорной установки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экскаватора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газораздаточной станции</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 подземных трубопроводов от коррозии, занятый электрометрическими измерениями на трассе</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водонепроницаемый, ветрозащитный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Поверитель и слесарь-дефектовщик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 полукомбинезон/или брюки) из хлопчатобумажной ткани с масловодоотталкивающей пропиткой, камуфляжный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берцами)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(или ботинки кожаные)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Прессовщик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баллонов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Приемщик баллонов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контролю баллонов, наполненных сжиженным и сжатым газами: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склада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подстегивающаяся,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Слесарь-водитель</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 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механического цеха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обслуживанию компрессорной установки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автомашин, двигателей, электрооборудования, по топливной аппаратуре</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Слесарь-сварщик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 полукомбинезон/или брюки) брезентовый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Маска защитная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2 года </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аварийно-восстановительных работ в газовом хозяйстве</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 и ремонту газового оборудования</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профилактическому обслуживанию газонаполнительных станций жидкого газа: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работ по профилактическому обслуживанию газораздаточной станции жидкого газа: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ремонте наружных газовых сетей и оборудования газонаполнительных станций, газораспределительных пунктов, групповых установок жидкого газа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газорегуляторных и газгольдерных станциях: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пар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внутридомового газового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дежурный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опрессовке дворовых газопроводов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 и ремонту газопроводов и сооружений на них</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эксплуатации и ремонту подземных газопроводов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эксплуатации газопроводов, ликвидации утечек газа и аварий на газопроводах: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w:t>
            </w:r>
          </w:p>
          <w:p>
            <w:pPr>
              <w:spacing w:after="20"/>
              <w:ind w:left="20"/>
              <w:jc w:val="both"/>
            </w:pPr>
            <w:r>
              <w:rPr>
                <w:rFonts w:ascii="Times New Roman"/>
                <w:b w:val="false"/>
                <w:i w:val="false"/>
                <w:color w:val="000000"/>
                <w:sz w:val="20"/>
              </w:rPr>
              <w:t>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Токарь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Уборщик служебных помещений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мытье полов и мест общего пользования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Штукатур-маляр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хлопчатобумажные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 электрогазосварщик-врезчик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брезентовый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сварщика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сварочный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дежурные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 защитный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2 года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утепленные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профилактическому обслуживанию газораздаточной станции жидкого газа: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Водопроводно-канализационное хозяйство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сернокислого глинозема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суконный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белой варке сернокислого глинозема (рафинированного)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резиновый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 кислотощелочной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 грузового; водитель легкого автомобиля; водитель погрузчика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Дробильщик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водопроводного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снятию показаний водомеров в сырых помещениях, затапливаемых водой: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 ручной ковки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химико-бактериологического анализа; лаборант химического анализа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хлопчатобумажная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 с рубашкой (блузой)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занятому только 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 бульдозера, скрепера; тракторист</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компрессорной установки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котельной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 трубопроводов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поливинилхлоридные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водопроводно-канализационной сети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Озонаторщик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Озеленитель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аэротенках; оператор на иловых площадках; оператор на метантенках; оператор на отстойниках; оператор на эмшерах</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водозапорных сооружений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песколовках и жироловках; оператор на решетке</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p>
            <w:pPr>
              <w:spacing w:after="20"/>
              <w:ind w:left="20"/>
              <w:jc w:val="both"/>
            </w:pPr>
            <w:r>
              <w:rPr>
                <w:rFonts w:ascii="Times New Roman"/>
                <w:b w:val="false"/>
                <w:i w:val="false"/>
                <w:color w:val="000000"/>
                <w:sz w:val="20"/>
              </w:rPr>
              <w:t>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фильтрах</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 сооружений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полей орошения и фильтрации; оператор на биофильтрах</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биостанции: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сооружений по удалению осадка; оператор установок по обезвоживанию осадка; оператор установок по сушке осадка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вывозке ила и отбросов с насосных станций: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складе хлора, извести и коагулянта: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суконный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работах по сооружению, очистке и ремонту шахтных колодцев и фильтров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обслуживанию и текущему ремонту здании и сооружении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аварийно-восстановительных работ</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коллекторах канализационной сети: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Гидрокостюм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и обслуживанию водопроводных и канализационных магистральных сетей: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слесарь по контрольно-измерительным приборам и автоматике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оборудования и аппаратуры, соприкасающихся с кислотами, маслами и сточной жидкостью: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насосов на станции перекачки и пневматических автобочек: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хлорного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шерстяные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по ремонту гидротехнических сооружений, насосов по перекачке сточных вод</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 оператор хлораторной установки; коагулянщик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суконный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Сливщику-разливщику при выполнении работы по переливу хлора: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суконный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шерстяные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Столяр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работе по обслуживанию и ремонту водопроводно-канализационных сооружений на открытом воздухе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работающий в смене; мастер; начальник района; начальник службы; начальник участка; техник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Истопник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с огнезащитной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оборудования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диспетчеризации лифтов: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Слесарь-монтажник по электрическим подъемникам (лифтам)</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мусоропроводов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w:t>
            </w:r>
          </w:p>
          <w:p>
            <w:pPr>
              <w:spacing w:after="20"/>
              <w:ind w:left="20"/>
              <w:jc w:val="both"/>
            </w:pPr>
            <w:r>
              <w:rPr>
                <w:rFonts w:ascii="Times New Roman"/>
                <w:b w:val="false"/>
                <w:i w:val="false"/>
                <w:color w:val="000000"/>
                <w:sz w:val="20"/>
              </w:rPr>
              <w:t>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Электромонтажник-наладчик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монтажу и эксплуатации лифтов: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диспетчерского оборудования и телеавтоматики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с подшлемником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Газоаэрозольный респиратор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Садово-парковое хозяйство</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 (опрыскивателя, опыливателя, аэрозольного генератора); рабочий зеленого хозяйства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подготовке растворов и опрыскиванию растений ядохимикатами: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раскорчевке, посадке, обрезке деревьев и кустарников и сбору древеснокустарниковых семян: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обрезке крупных деревьев: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протравливании семян: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с кислотозащитной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питомниках и цветочных хозяйствах: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питомниках и цветочных хозяйствах: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работе по ремонту опрыскивателей, опыливателей, аэрозольных генераторов и автомашин при работе с ядохимикатами: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Похоронное обслуживание</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 машинист моечных машин</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w:t>
            </w:r>
          </w:p>
          <w:p>
            <w:pPr>
              <w:spacing w:after="20"/>
              <w:ind w:left="20"/>
              <w:jc w:val="both"/>
            </w:pPr>
            <w:r>
              <w:rPr>
                <w:rFonts w:ascii="Times New Roman"/>
                <w:b w:val="false"/>
                <w:i w:val="false"/>
                <w:color w:val="000000"/>
                <w:sz w:val="20"/>
              </w:rPr>
              <w:t>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уборке кладбищ:</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Цветочница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изготовлению искусственных цветов и венков: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Дорожно-мостовое хозяйство</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Асфальтобетонщик; подсобный рабочий, занятый обслуживанием асфальтобетонных работ</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Битумщик; весовщик; дозировщик дробленого камня и битума; дробильщик; машинист смесителя асфальтобетона передвижного; моторист бетоносмесительных установок; машинист битумоплавильной передвижной установки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 трубопроводов</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форсунщик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городов</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на ремонте и зарядке аккумуляторов и приготовлении электролита: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 механизаторы: водитель автомобиля, водители специализированной техники, водители грузового автотранспорта, грузопассажирского автотранспорта, машинист погрузчика, водитель автобуса; водитель вакуумной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перевозке бытовых отходов: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вывозке нечистот и гниющего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перевозке нечистот, гниющего мусора и трупов 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 машинист экскаватора одноковшового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свалке бытовых отходов: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мусоросжигательных печей: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Косынка хлопчатобумажная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обслуживанию снегопогрузчика: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мойке ассенизационных и уборочных машин (дополнительно биотуалеты)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уборке твердых бытовых отходов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вывозке и гниющего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 ветрозащитный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благоустройству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мусорных свалках: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светоотражающими элементами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перевозке нечистот, гниющего мусора и трупов 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обслуживании пескобаз и снеговалок: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очистке выгребных ям и канализационных колодцев: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прорезиненный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обслуживании сливных станций: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плотник; столяр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оборудованию и ремонту спецмашин и ассенизационного инвентаря: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Слесарь-инструментальщик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Токарь-фрезеровщик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токаря или 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 газорезчик, электросварщик ручной сварки, электрогазосварщик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сварщика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сварочный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Газоаэрозольный респиратор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Медник, вулканизаторщик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Утилизация и переработка бытовых отходов; утилизационные заводы</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Бондарь</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погрузчика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работ по уборке трупов павших животных: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Дробильщик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дроблению крупных компонентов бытового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Противошумные вкладыши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Кладовщик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 (крановщик)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бункеров и транспортеров, перегружающих мусор: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моечных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санитарной обработке мусоросборочных контейнеров: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 лома и отходов металла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благоустройству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уборке гниющего мусора вручную: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стирке и ремонту спецодежды</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электромагнитном сепараторе: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ремонту технологического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биобарабанов и другого технологического оборудования: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Собаковод</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Транспортерщик; машинист конвейера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конвейере-транспортере подачи бытового мусора в биобарабан: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Косынка хлопчатобумажная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 газорезчик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Зарядчик огнетушителей</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прорезиненной хлопчатобумажной ткани (или из ткани с пленочным покрытием)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(кочегар) 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бойлерных установок:</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 подземных трубопроводов от коррозии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газовых котельных: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Слесарь-аварийно-восстановительных работ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Электросварщик ручной сварки; электрогазосварщик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Транспортерщик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конвейере-транспортере подачи бытового мусора в биобарабан: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участках переработки мусора: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инспекция по маломерным судам</w:t>
            </w:r>
          </w:p>
        </w:tc>
      </w:tr>
      <w:tr>
        <w:trPr>
          <w:trHeight w:val="2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механик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полукомбинезон/или брюки) из хлопчатобумажной ткани с масловодоотталкивающей пропиткой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наладонником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93"/>
        <w:gridCol w:w="1028"/>
        <w:gridCol w:w="5933"/>
        <w:gridCol w:w="24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Работникам, занятым на строительных, строительно-монтажных и ремонтно-строительных работах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Аккумуляторщик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работ по ремонту и зарядке аккумуляторов и приготовлению электролита: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уплотненный (куртка+полукомбинезон/брюки) из хлопчатобумажной ткани с кислотозащитной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сапоги/полусапоги) из натуральной кожи с кислотозащитной пропиткой, противоскользящим и износостойким протектором,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 усиленным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наружных работ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(или комбинезон) утепленные на хлопчатобумажной основе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утепленные из натуральной кожи, с противоскользящим и износостойким протектором,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с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 вкладыши противошумные многоразового использования)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 с поливинилхлоридным (или полиэтиленовым) покрытием, химостойкий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полусапоги) резиновые, химостойкие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 до износа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химостойкие, защитные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 брюки) брезентовый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спасательный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установке и укладке арматуры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утепленные, морозоустойчивые. Утеплитель – натуральный (или искусственный) мех.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мокрых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 брюки/полукомбинезон)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Асфальтобетонщик, асфальтобетонщик - варильщик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укладке холодного асфальтобетона, по разливу вяжущего материала из распределителей, по развеске и дозировке материалов: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укладке горячего асфальтобетона,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укладке горячего асфальтобетона вручную,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Наколенники брезентовые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утепленные, морозоустойчивые. Утеплитель – натуральный (или искусственный) мех.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резиновый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 (многоразового использования)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виброинструментом,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антивибрационные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 работ в неотапливаемых помещениях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утепленные, морозоустойчивые. Утеплитель – натуральный (или искусственный) мех.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 машинист буровой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сухих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брезентовый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мокрых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брезентовый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прорезиненный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Портянки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сапоги/полусапоги) утепленные, морозоустойчивые. Утеплитель – натуральный (или искусственный) мех.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Портянки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 - 1»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 и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2 года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Газорезчик; газосварщик; машинист контактно-сварочной установки передвижной для сварки магистральных газонефтепродукто-проводов</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хлопчатобумажной ткани с масловодооталкивающей, огнезащитной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Краги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(или щиток) защитные сварочные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с ударопрочным металлическим подноском с утепленным вкладышем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водонепроницаемая из ткани прорезиненной или из ткани с пленочным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изделий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водонепроницаемые из ткани прорезиненной или из ткани с пленочным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изделий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комплекта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сапоги резиновые) из натуральной кожи с ударопрочным металлическим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с ударопрочным металлическим подноском с утепленным вкладышем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из натуральной кожи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занятости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из натуральной кожи с ударопрочным металлическим подноском с утепленным вкладышем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мокром грохочении,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водонепроницаемый из ткани прорезиненной или из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рабочий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Портянки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 вате)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утепленный сигнальный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Жестянщик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Портянки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 вате)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утепленный сигнальный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Землекоп</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(кепи или берет)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Портянки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кругловязаные хлопчатобумажные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гидро-механизированных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водонепроницаемый из ткани прорезиненной или из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виброинструментом,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антивибрационные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водонепроницаемый из ткани прорезиненной или из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дополнительно: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утепленный сигнальный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Известегасильщик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хлопчатобумажной ткани с масловодоотталкивающей отделкой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дежурные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в зимний период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 гидроизоляции; изолировщик на термоизоляции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из хлопчатобумажной антистатической ткани с 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Рукавицы кислотозащитные или Перчатки резиновые на трикотажной основе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Наколенники брезентовые (на вате)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с поликарбонатным (или минеральным) неупрочненным стеклом со светофильтрами типа «В-1»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горячих работ и работ в мокром грунте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брезентовый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герметизации швов: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Изолировщик-пленочник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полимерным) покрытием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с поликарбонатным (или минеральным) неупрочненным стеклом со светофильтрами типа «В-1»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с масловодоотталкивающей пропиткой.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в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утепленный сигнальный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утепленные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в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Камнетес; облицовщик – мраморщик; облицовщик - плиточник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(куртка+брюки/полукомбинезон) из хлопчатобумажной антистатической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с поликарбонатным (или минеральным) неупрочненным стеклом со светофильтрами типа «В-1»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пескоструйным аппаратом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хлопчатобумажный из пыленепроницаемой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утепленный сигнальный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 - аппаратчик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шлюзовогоаппарата: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утепленный сигнальный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противоскользящим и износостойким протектором,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с масловодоотталкивающей пропиткой. Подкладка отстегивающаяся, на натуральном (или искусственном) меху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других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(куртка+брюки/полукомбинезон) брезентовый вместо костюма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Одеяло шерстяное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кессоне способом гидро-механизации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Кессонщик-проходчик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проходке опускных колодцев: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других работ: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полукомбинезон) брезентовый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с масловодоотталкивающей пропиткой. Подкладка отстегивающаяся, на натуральном (или искусственном) меху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с поликарбонатным (или минеральным) неупрочненным стеклом со светофильтрами типа «В-1»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кессоне способом гидро-механизации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Кессонщик-слесарь; кессонщик- электромонтажник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брюки) брезентовый (или</w:t>
            </w:r>
            <w:r>
              <w:br/>
            </w:r>
            <w:r>
              <w:rPr>
                <w:rFonts w:ascii="Times New Roman"/>
                <w:b w:val="false"/>
                <w:i w:val="false"/>
                <w:color w:val="000000"/>
                <w:sz w:val="20"/>
              </w:rPr>
              <w:t>
Костюм (куртка+полукомбинезон/ брюки) хлопчатобумажный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комплект) на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2 года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Кислотоупорщик -винипластчик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уплотненный (куртка+полукомбинезон/брюки) из хлопчатобумажной ткани с кислотозащитной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 (12 пар)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поликарбонатным (или минеральным) неупрочненным стеклом со светофильтрами типа «В-1»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Кислотоупорщик- гуммировщик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с кислозащитной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 с нагрудником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Клепальщик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Копровщик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(или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Кровельщик по рулонным кровлям и кровлям из штучных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жесткой кровле: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из ткани хлопчатобумажной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валяные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мягкой кровле: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из хлопчатобумажной ткани с 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 вате)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или 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Кровельщик по стальным кровлям</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валяные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из ткани хлопчатобумажной,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Лепщик архитектурных деталей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p>
            <w:pPr>
              <w:spacing w:after="20"/>
              <w:ind w:left="20"/>
              <w:jc w:val="both"/>
            </w:pPr>
            <w:r>
              <w:rPr>
                <w:rFonts w:ascii="Times New Roman"/>
                <w:b w:val="false"/>
                <w:i w:val="false"/>
                <w:color w:val="000000"/>
                <w:sz w:val="20"/>
              </w:rPr>
              <w:t>12 пар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Маляр</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w:t>
            </w:r>
            <w:r>
              <w:br/>
            </w:r>
            <w:r>
              <w:rPr>
                <w:rFonts w:ascii="Times New Roman"/>
                <w:b w:val="false"/>
                <w:i w:val="false"/>
                <w:color w:val="000000"/>
                <w:sz w:val="20"/>
              </w:rPr>
              <w:t xml:space="preserve">
Сапоги резиновые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применением вреднодействующих красок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или перчатки резиновые на трикотажной основе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до износа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автовышки и автогидроподъем-ника; машинист автоямобура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занятости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автогрейдера; машинист бульдозера; машинист катка самоходного с гладкими вальцами; машинист крана автомобильного; машинист крана (крановщик); машинист экскаватора роторного; водитель автомобиля; водитель погрузчика; тракторист</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или сапоги кожаные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автогудронатора; машинист битумоплавильной передвижной установки; машинист бурильно-крановой самоходной машины; машинист вакуумной установки; машинист грейдер-элеватора; машинист ледорезной машины; машинист моечных машин; машинист электросварочного передвижного агрегата с двигателем внутреннего сгорания; дозировщик компонентов бетонных смесей; дробильщик; транспортерщик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занятости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w:t>
            </w:r>
          </w:p>
          <w:p>
            <w:pPr>
              <w:spacing w:after="20"/>
              <w:ind w:left="20"/>
              <w:jc w:val="both"/>
            </w:pPr>
            <w:r>
              <w:rPr>
                <w:rFonts w:ascii="Times New Roman"/>
                <w:b w:val="false"/>
                <w:i w:val="false"/>
                <w:color w:val="000000"/>
                <w:sz w:val="20"/>
              </w:rPr>
              <w:t>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автокомпрессора; машинист компрессора передвижного с двигателем внутреннего сгорания; машинист компрессора передвижного с электродвигателем; машинист компрессорных установок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автополивочной машины; машинист вибропогружателя бескопрового; машинист газодувных машин; машинист дренажной машины; машинист дорожно-транспортных машин; машинист землеройных – фрезерной самоходной машины; машинист машины для устройства швов при выполнении дорожных работ; машинист механизированного оборудования по подъему подвижной (скользящей) опалубки; машинист механизированного натяжного устройства для изготовления напряженно–армированных конструкций; машинист насосных установок; машинист уплотняющей и планировочно – уплотняющей машины; машинист электролебедки; сушильщик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ткани хлопчатобумажной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Рубашка (блуза)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железнодорожно – строительных машин, занятому на хоппер-дозаторе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прорезиненный сигнальный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бетонасосной установки; машинист бетоносмесителя передвижного; машинист растворосмесителя передвижного, моторист бетоносмесительных установок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занятости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грейдера прицепного; машинист дизельмолота бескопрового; машинист копра; машинист машины для изоляции газонефтепродукто-проводов; машинист скрепера; машинист трубогибочной установки передвижной; машинист трубоочистительной машины; машинист трубоукладчика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Полукомбинезон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землесосного плавучего несамоходного снаряда; машинист механического оборудования землесосных плавучих несамоходных снарядов и грунтонасосных установок; машинист электрического оборудования землесосных плавучих несамоходных снарядов и грунтонасосных установок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 (или 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перегружателей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 грузопассажирского строительного</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 (или 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с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 мачтового, сточного и шахтного</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распределителя цемента гравитационного прицепного; машинист смесителя асфальтобетона передвижного; машинист укладчика асфальтобетона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год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тепловоза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установки по продавливанию и горизонтальному бурению грунта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брюки) брезентовый (или Костюм (куртка+полукомбинезон/брюки) из хлопчатобумажной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формовочного агрегата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(или 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пары </w:t>
            </w:r>
          </w:p>
          <w:p>
            <w:pPr>
              <w:spacing w:after="20"/>
              <w:ind w:left="20"/>
              <w:jc w:val="both"/>
            </w:pPr>
            <w:r>
              <w:rPr>
                <w:rFonts w:ascii="Times New Roman"/>
                <w:b w:val="false"/>
                <w:i w:val="false"/>
                <w:color w:val="000000"/>
                <w:sz w:val="20"/>
              </w:rPr>
              <w:t>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электростанции передвижной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Модельщик архитектурных деталей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Монтажник гидроагрегатов; монтажник оборудования блокировки и централизации на железнодорожном транспорте; монтажник дробильно–размольного оборудования и оборудования для сортировки и обогащения; монтажник компрессоров, насосов и вентиляторов; монтажник металлорежущего и кузнечно-прессового оборудования; монтажник оборудования атомных электрических станций; монтажник оборудования деревообрабатывающих предприятий; монтажник оборудования зернохранилищ и предприятий по промышленной переработке зерна; монтажник оборудования коксохимических производств; монтажник оборудования предприятий пищевой промышленности; монтажник оборудования котельных установок; монтажник оборудования металлургических заводов; монтажник оборудования предприятий строительных материалов; монтажник оборудования предприятий текстильной промышленности; монтажник оборудования предприятий химической и нефтяной промышленности; монтажник оборудования предприятий целлюлозно-бумажной промышленности, монтажник оборудования сортировочных горок; монтажник оборудования холодильных установок; монтажник подъемно-транспортного оборудования непрерывного действия; монтажник подъемно-транспортного оборудования прерывного действия; монтажник приборов и аппаратуры автоматического контроля, регулирования и управления; монтажник сельскохозяйственного оборудования; монтажник строительных машин и механизмов; монтажник турбоагрегатов и синхронных компенсаторов; монтажник шахтного оборудования на поверхности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монтажной прихватке электросваркой: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брезентовый вместо костюма хлопчатобумажного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наружных трубопроводов</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w:t>
            </w:r>
            <w:r>
              <w:br/>
            </w:r>
            <w:r>
              <w:rPr>
                <w:rFonts w:ascii="Times New Roman"/>
                <w:b w:val="false"/>
                <w:i w:val="false"/>
                <w:color w:val="000000"/>
                <w:sz w:val="20"/>
              </w:rPr>
              <w:t>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(24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r>
              <w:br/>
            </w:r>
            <w:r>
              <w:rPr>
                <w:rFonts w:ascii="Times New Roman"/>
                <w:b w:val="false"/>
                <w:i w:val="false"/>
                <w:color w:val="000000"/>
                <w:sz w:val="20"/>
              </w:rPr>
              <w:t>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оборудования металлургических заводов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системам густой и жидкой централизованной смазки: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Костюм(куртка+полукомбинезон/или брюки) сигнальный утепленный из ткани хлопчатобумажной прокладка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по монтажу стальных и железобетонных конструкций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кожаные на нескользящей подошве (или 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забивке креплений (дюбелей) строительно-монтажным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 усиленным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p>
            <w:pPr>
              <w:spacing w:after="20"/>
              <w:ind w:left="20"/>
              <w:jc w:val="both"/>
            </w:pPr>
            <w:r>
              <w:rPr>
                <w:rFonts w:ascii="Times New Roman"/>
                <w:b w:val="false"/>
                <w:i w:val="false"/>
                <w:color w:val="000000"/>
                <w:sz w:val="20"/>
              </w:rPr>
              <w:t xml:space="preserve">(с креплением на каску)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наружных работах зимой дополнительно: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на утепляющей прокладке 3 класса защиты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санитарно-технического оборудования</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связи-антенщик; монтажник связи-линейщик; монтажник оборудования связи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сигнальный из ткани хлопчатобумажной 3 класса защиты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столбах, пропитанных антисептиками,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утепленный из ткани хлопчатобумажной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связи – кабельщик; монтажник связи - спайщик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попрокладке городских и междугородных кабелей: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сигнальный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монтажу междугородных и городских кабельных линий: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 хлопчатобумажной ткани (или Костюм (куртка+полукомбинезон/ или брюки) сигнальный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(куртка+полукомбинезон/или брюки) сигнальный из хлопчатобумажной ткани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забивке креплений (дюбелей) строительно-монтажным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двупалые вместо Рукавиц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технологического оборудования и связанных с ним конструкций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 хлопчатобумажной ткани (или Костюм (куртка+полукомбинезон/ или брюки) сигнальный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на нескользящей подошве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мокрых условиях: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вместо ботинок кожаных на нескользящей подошве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занятости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утепленный из хлопчатобумажной ткани,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электрических подъемников (лифтов)</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хлопчатобумажные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монтажной прихватке электросваркой: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брезентовый вместо костюма хлопчатобумажного для защиты от общих производственных загрязнений и механических воздействий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Краги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утепленные (или ботинки кожаные утепленные)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(или Шапка трикотажная)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пути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сигнальный 3 класса защиты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утепленный из хлопчатобумажной ткани,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p>
            <w:pPr>
              <w:spacing w:after="20"/>
              <w:ind w:left="20"/>
              <w:jc w:val="both"/>
            </w:pPr>
            <w:r>
              <w:rPr>
                <w:rFonts w:ascii="Times New Roman"/>
                <w:b w:val="false"/>
                <w:i w:val="false"/>
                <w:color w:val="000000"/>
                <w:sz w:val="20"/>
              </w:rPr>
              <w:t>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Мостовщик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 (на вате)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утепленный из хлопчатобумажной ткани,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 приборов, аппаратуры и систем автоматического контроля, регулирования и управления (наладчик КИП и автоматики)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Полукомбинезон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Рубашка (блуза)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наладке оборудования: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 вместо полукомбинезона и рубашки (блузы)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 – мозаичник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(блуза) из хлопчатобумажной ткани (или 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(1 комплект)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брезентовые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Облицовщик-плиточник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Наколенники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 – полировщик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прорезиненый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Облицовщик синтетическими материалами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Наколенники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Огнеупорщик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горячих работ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1,5 года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Паркетчик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Наколенники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Паяльщик по свинцу (свинцовопаяльщик)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суконный (или 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Пескоструйщик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ткани хлопчатобумажной пыленепроницаемой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пропитке древесины антисептиками: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брезентовый вместо костюма хлопчатобумажного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по установке опалубки на гидротехнических сооружениях: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конопатке деревянных конструкций и сооружений: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гужевом транспорте: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(4 пары)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зеленого строительства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сигнальный с водоотталкивающей пропиткой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карты намыва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 (или костюм для защиты от воды из синтетической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рабочий на подводно – технических, глубинных и фашинных работах, выполняемых с поверхности; речной рабочий на эксплуатации и обслуживании несамоходных плавучих снарядов и других плавучих средств</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брезентовый (или Костюм для защиты от воды из синтетической ткани с пленочным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изготовлению деталей и узлов систем вентиляции, кондиционирования воздуха, пневмотрансорта и аспирации; монтажник систем вентиляции, кондиционирования воздуха, пневмотранспорта и аспирации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год 1 изделие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(или вкладыши противошумные)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забивке креплений (дюбелей) строительно-монтажным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двупалые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 монтажник по монтажу стальных и железобетонных конструкций; монтажник систем вентиляции, кондиционирования воздуха, пневмотранспорта и аспирации и другие рабочие</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на забивке креплений (дюбелей) строительно – монтажным пистолетом: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двупалые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из оргстекла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строительный (при выполнении работ на строительной площадке)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ремонту строительных машин и механизмов: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заправке буров: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металлическим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только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Стекольщик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занятым только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 строительный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занятости на монтаже оборудования и общестроительных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 на монтаже</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хлопчатобумажные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из хлопчатобумажной ткани (или Костюм (куртка+полукомбинезон/ или брюки) сигнальный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 или брюки) сигнальный на утепляющей прокладке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Трубоклад промышленных железобетонных труб</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сигнальный (или Костюм (куртка+полукомбинезон/ или брюки) сигнальный)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сигнальный на утепляющей прокладке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Трубоклад промышленных кирпичных труб</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усиленные, хлопчатобумажные с поливинилхлоридным покрытием (или брезентовым наладонником) (или перчатки с полимерным покрытием)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защиты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Рубашка (блуза) хлопчатобумажная из ткани хлопчатобумажной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сигнальный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Футеровщик (кислотоупорщик)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гуммировочных и фаолитовых работах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ткани хлопчатобумажной с 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Цементатор</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в мокрых условиях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вместо ботинок кожаных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торкретировании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 (в том числе по художественной отделке)</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на трикотажной основе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 сигнальный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 линейщик по монтажу воздушных линий высокого напряжения и контактной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воздушным электрическим линиям и контактным сетям: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хлопчатобумажный ткани с масловодоотталкивающей пропиткой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прорезиненный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дежурное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столбах, пропитанных антисептиками: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других работах: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с резиновым низом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Электромонтажник по аккумуляторным батареям; электромонтажник – наладчик; электромонтажник по вторичным цепям; электромонтажник по кабельным сетям; электромонтажник по освещению и осветительным сетям; электромонтажник по распределительным устройствам, электромонтажник по сигнализации, централизации и блокировке на железнодорожном транспорте и наземных линиях метрополитена; электромонтажник по силовым сетям и электрооборудова-нию; электромонтажник по электрическим машинам</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w:t>
            </w:r>
            <w:r>
              <w:rPr>
                <w:rFonts w:ascii="Times New Roman"/>
                <w:b w:val="false"/>
                <w:i w:val="false"/>
                <w:color w:val="000000"/>
                <w:sz w:val="20"/>
              </w:rPr>
              <w:t> </w:t>
            </w:r>
            <w:r>
              <w:rPr>
                <w:rFonts w:ascii="Times New Roman"/>
                <w:b w:val="false"/>
                <w:i w:val="false"/>
                <w:color w:val="000000"/>
                <w:sz w:val="20"/>
              </w:rPr>
              <w:t>на 1 год</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по поясам </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Электросварщик ручной сварки; сварщик на машинах контактной (прессовой) сварки; электрогазосварщик; электросварщик на автоматических и полуавтоматических машинах</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(куртка+полукомбинезон/брюки) брезентовый (или Костюм (куртка+полукомбинезон/брюки)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краги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работах по сварке шинопровода: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Краги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или Щиток защитный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(1 пара) по поясам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зимний сварщика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Электрослесарь строительный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хлопчатобумажной ткани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покрытием (или брезентовым наладонником) (или Перчатки хлопчатобумажные), (или Перчатки с полимерным покрытием)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(12 пар) (12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Подкладка отстегивающаяся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охране труда и технике безопасности; геодезист; мастер; мастер строительных и монтажных работ; механик участка; начальник участка; производитель работ (прораб); старший производитель работ (прораб)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на хлопчатобумажной основе. Подкладка отстегивающаяся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хлопчатобумажной ткани на утепляющей прокладке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(1 пара)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608"/>
        <w:gridCol w:w="7603"/>
        <w:gridCol w:w="2610"/>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Работникам основных специальностей в отрасли культуры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Театры, концертные организации, музыкальные и танцевальные коллективы, цирки</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персонал</w:t>
            </w:r>
          </w:p>
        </w:tc>
      </w:tr>
      <w:tr>
        <w:trPr>
          <w:trHeight w:val="9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(начальник) отделом по основной деятельности, службой и цехом</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мастерской (производственной)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костюмерной (костюмер)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с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Художественный персонал</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Художник по свету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с антибликовым покрытием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Художник-бутафор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или комбинезон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трикотажные с точечным поливинилхлоридным (или полимерным) покрытием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Художник-гример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Художник-декоратор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Фартук защитный с нагрудником, хлопчатобумажный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Художник-конструктор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или комбинезон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Фартук защитный с нагрудником, с </w:t>
            </w:r>
            <w:r>
              <w:rPr>
                <w:rFonts w:ascii="Times New Roman"/>
                <w:b w:val="false"/>
                <w:i w:val="false"/>
                <w:color w:val="000000"/>
                <w:sz w:val="20"/>
              </w:rPr>
              <w:t xml:space="preserve">поливинилхлоридным </w:t>
            </w:r>
            <w:r>
              <w:rPr>
                <w:rFonts w:ascii="Times New Roman"/>
                <w:b w:val="false"/>
                <w:i w:val="false"/>
                <w:color w:val="231f20"/>
                <w:sz w:val="20"/>
              </w:rPr>
              <w:t>(или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Художник-модельер театрального костюма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или комбинезон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 нагрудником,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Художник-скульптор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или комбинезон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водостойкие,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Фартук защитный с нагрудником, с </w:t>
            </w:r>
            <w:r>
              <w:rPr>
                <w:rFonts w:ascii="Times New Roman"/>
                <w:b w:val="false"/>
                <w:i w:val="false"/>
                <w:color w:val="000000"/>
                <w:sz w:val="20"/>
              </w:rPr>
              <w:t xml:space="preserve">поливинилхлоридным </w:t>
            </w:r>
            <w:r>
              <w:rPr>
                <w:rFonts w:ascii="Times New Roman"/>
                <w:b w:val="false"/>
                <w:i w:val="false"/>
                <w:color w:val="231f20"/>
                <w:sz w:val="20"/>
              </w:rPr>
              <w:t xml:space="preserve">(или полимерным) покрытием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Артистический персонал</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исполнители</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(старший администратор)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6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билетов</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складом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с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по ремонту (музыкальных инструментов)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сцены (монтировщик)</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стиральных машин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влагонепроницаемый с нагрудником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на хлопчатобумажной основе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8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Реквизитор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или костюм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6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закройщик, обувщик по ремонту обуви</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или комбинезон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Профессии в культурно-просветительных учреждениях и организациях (библиотеки, зоопарки, развлекательные аттракционы, музеи, выставочные залы, парки культуры и отдыха, научно-методические центры, дома народного творчества, центры народной культуры)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персонал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библиограф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библиотекарь</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хранитель фондов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 химостойкие,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белые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Заведующие (начальники) отделами, службами, бюро микрофильми-рования, фотолабораторией и других отделов библиотек, секторов по переводу библиотечных документов на цифровой формат, секторов автоматизации и технической поддержки библиотечных процессов</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трикотажные с точечным поливинилхлоридным (или полимерным) покрытием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 нагрудником, водостойкий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аттракционом</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ветеринарной лабораторией зоопарка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закрытого исполнения с прямой вентиляцией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одноразовые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 химостойкие,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 полиэтиленовые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 химостойкий (или полиэтиленовый)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защитный, при постоянных контактах с водой и водосодержащими рабочими веществами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отделом (сектором) зоопарка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отделом (сектором) музея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передвижной выставкой музея</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реставрационной мастерской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Фартук защитный с нагрудником, водостойкий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филиалом (сектором) библиотеки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филиалом музея</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художественно-оформительской мастерской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Фартук защитный с нагрудником, водостойкий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 секретарь библиотеки</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 секретарь музея (зоопарка)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белые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8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Художественный руководитель клубного учреждения, парка культуры и отдыха, научно-методического центра, дома народного творчества, центра народной культуры (культуры и досуга) и других аналогичных организаций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Специалисты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7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 режиссера (дирижера, балетмейстера, хормейстера)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 архива книжного фонда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 старший методист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методических работ:</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(или жакет)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организации санитарно-профилактических работ: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 для санитарных дней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 старший библиограф</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минеральным неупрочненным стеклом со светофильтрами типа «В-1»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 отдела периодической печати и книжного фонда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 химостойкие,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врач зоопарка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Халат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закрытого исполнения с прямой вентиляцией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одноразовые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 химостойкие,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 одноразовая, из нетканого материала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 полиэтиленовые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 нагрудником, химостойкий (или полиэтиленовый)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защитный, при постоянных контактах с водой и водосодержащими рабочими веществами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гигиены кожи рук антибактериального действия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расхода 1 мл на одно применение</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Культорганизатор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 (экскурсовод)</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Методист клубного учреждения, музея, научно-методического центра, дома народного творчества, центра народной культуры (культуры и досуга) и других аналогичных организаций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экскурсий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службы консервации и реставрации музейных ценностей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театрального отделения</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с электроприборами и электротехникой,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Галоши диэлектрические,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диэлектрические,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Коврик резиновый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концертного отделения</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с электроприборами и электротехникой, дополнительно:</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Галоши диэлектрические,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диэлектрические,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Коврик резиновый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информационно-библиографического отдела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организации санитарно-производственных работ: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резиновые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Маска одноразовая марлевая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изделий на 1 год</w:t>
            </w:r>
          </w:p>
        </w:tc>
      </w:tr>
      <w:tr>
        <w:trPr>
          <w:trHeight w:val="40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Редактор библиотеки, клубного учреждения, музея, научно-методического центра, дома народного творчества, центра народной культуры (культуры и досуга) и других аналогичных организаций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кружка, любительского объединения, клуба по интересам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Распорядитель танцевального вечера, ведущий дискотеки, руководитель музыкальной части дискотеки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Хранитель музея</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(жакет+брюки или юбка)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белые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типа «В - 1»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Художник-реставратор, дизайнер</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Костюм (куртка+брюки) или комбинезон из хлопчатобумажной ткани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белые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противогазоаэрозольный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Фартук защитный с нагрудником, с </w:t>
            </w:r>
            <w:r>
              <w:rPr>
                <w:rFonts w:ascii="Times New Roman"/>
                <w:b w:val="false"/>
                <w:i w:val="false"/>
                <w:color w:val="000000"/>
                <w:sz w:val="20"/>
              </w:rPr>
              <w:t>поливинилхлоридным</w:t>
            </w:r>
            <w:r>
              <w:rPr>
                <w:rFonts w:ascii="Times New Roman"/>
                <w:b w:val="false"/>
                <w:i w:val="false"/>
                <w:color w:val="231f20"/>
                <w:sz w:val="20"/>
              </w:rPr>
              <w:t xml:space="preserve"> (или полимерным) покрытием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Перчатки защитные, резиновые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Художник-постановщик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исполнители</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Смотритель музейный</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Костюм (куртка+брюки) или комбинезон из хлопчатобумажной ткани (или халат хлопчатобумажный)</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(или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сотрудник</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 xml:space="preserve">Перчатки белые трикотажные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Халат из хлопчатобумажной ткани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267"/>
        <w:gridCol w:w="6965"/>
        <w:gridCol w:w="2831"/>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Работникам среднеобразовательных, среднеспециальных и спортивных учреждений</w:t>
            </w:r>
          </w:p>
        </w:tc>
      </w:tr>
      <w:tr>
        <w:trPr>
          <w:trHeight w:val="13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по дисциплинам (специальности)</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Тренер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3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Лаборант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изделия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точечным поливинилхлоридным (или полимерным) покрытием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химостойкие, защитные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открытого исполнения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одноразовые, полиэтиленовые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химостойкий (или полиэтиленовый)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обслуживания оборудования</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(куртка+полукомбинезон/брюки) из хлопчатобумажной ткани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 кожаные износостойкие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точечным поливинилхлоридным (или полимерным) покрытием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хлопчатобумажные с Поливинилхлоридным (или брезентовым) наладонником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организации наружных работ в зимний период,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 на натуральном (или искусственном) меху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полукомбинезон) утепленные из хлопчатобумажной ткани с масловодоотталкивающей пропиткой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полуботинки, сапоги) утепленные из натуральной кожи, с масловодоотталкивающими свойствами,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кругловязаная, трикотажная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минеральным неупрочненным стеклом со светофильтрами «В-1»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Каскетка (или каска защитная)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9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из хлопчатобумажной ткани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Архивариус</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библиотекой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(или сабо) кожаные,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или комбинезон из хлопчатобумажной ткани с масловодоотталкивающей пропиткой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(или туфли) кожаные, с противоскользящим и износостойким протектором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пара на 1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(или берет) из хлопчатобумажной ткани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на 1 год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дополнительно: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 с антибликовым покрытием для работы с персональным компьютером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противоаэрозольный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68"/>
        <w:gridCol w:w="3113"/>
        <w:gridCol w:w="6133"/>
        <w:gridCol w:w="2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Работникам нефтяной и газовой промышленности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нефтяных и газовых скважин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Бурильщик плавучей бурильной установки в море; помощник бурильщика плавучей бурильной установки в море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двойным брезентовым наладонником (или поливинилхлоридным (или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эксплуатационного и разведочного бурения скважин на нефть и газ; помощники бурильщика эксплуатационного и разведочного бурения скважин на нефть и газ; помощник бурильщика эксплуатационного и разведочного бурения скважин при электробурении; машинист буровой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Помощнику бурильщика, выполняющему верховые работы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Вышкомонтажник вышкомонтажник – сварщик; вышкомонтажник- электромонтер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хлопчатобумажной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подносном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глинокарьере: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 изделий и инструмента, занятый комплектованием бурового инструмента; контролер металлов, полуфабрикатов и изделий, занятый контролем бурильных труб</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Лаборант-коллектор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(кочегар) котельной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 котельной установки на буровых: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или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 по опробованию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изделие (1 пара) до износа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цементажу скважин; моторист цементировочной установки; моторист цементно- пескосмесительной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Моторист буровой установки, машинист буровой установок на нефть и газ</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сапоги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опробованию (испытанию)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цементажу скважин; оператор – моторист станции контроля цементажа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Опрессовщик труб; правильщик на машинах, занятый правкой бурильных труб; установщик бурильных замков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Опрессовщику труб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по поясам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буровых: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трубной иинструментальной базе или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защитным покрытием, морозостойкие с шерстяными вкладышами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Приготовитель бурового раствора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вулканизации токоподводов:</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по обслуживанию буровых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w:t>
            </w:r>
          </w:p>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обслуживанию буровых</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сложным работам в бурении, мастер по опробованию (испытанию) скважин, производитель работ по вышкостроению, начальник цеха, заместитель начальника цеха, инженер, механик, энергетик, технолог, геолог, занятые в цехах (на участках) вышкостроения, бурения, освоения и крепления скважин; инженер по охране труда и технике безопасности, осуществляющий постоянный контроль на объектах цехов вышкостроения, бурения, освоения и крепления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утепленное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буровой, мастер буровой, помощник мастера бурового</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 года</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утепленное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 газа и газового конденсата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капитального ремонта скважин; помощник бурильщика капитального ремонта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антивибрационные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Самоспасатель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Замерщик дебитов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прорезиненый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насосной станции по закачке рабочего агента в пласт</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паровой передвижной депарафиниза-ционной установки; машинист парогенераторной установки по закачке пара в нефтяные пласт</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подъемника; машинист промывочной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w:t>
            </w:r>
          </w:p>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обслуживанию промысловых газовых сетей:</w:t>
            </w:r>
          </w:p>
        </w:tc>
      </w:tr>
      <w:tr>
        <w:trPr>
          <w:trHeight w:val="12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обезвоживающей и обессоливающей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 с отстегивающаяся подкладкой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гидравлическому разрыву пластов; оператор по химической обработке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кислотой дополнительно:</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добыче нефти и газа; оператор по сбору газа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до износа</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исследованию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7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подготовке скважин и подземному ремонту; оператор по подземному ремонту скважин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 латексным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поддержанию пластового давления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добыче нефти, газа и конденсата, мастер по ремонту скважин (капитальному, подземному), мастер по сложным работам в бурении скважин, мастер по освоению и ремонту нагнетательных скважин, мастер по исследованию скважин, начальник цеха, инженер, механик, заместитель начальника цеха, энергетик, технолог, геолог, мастер, инженер по буровым растворам, верховой механик, занятые в цехах: добычи нефти и газа, капитального и подземного ремонта скважин, поддержания пластового давления, вторичных методов добычи нефти, подготовки и перекачки нефти; инженер по охране труда и технике безопасности, осуществляющий постоянный контроль на объектах добычи нефти и газа, инженер-технолог, начальник промысла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(или 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2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смесовой с масловодоотталкивающей пропиткой с отстегивающаяся подкладкой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Транспортирование и хранение нефти, нефтепродуктов и газа, нефтебазы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по качеству нефти и нефтепродуктов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газораздаточной станции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 по защите подземных трубопроводов от коррозии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 на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кирзовые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w:t>
            </w:r>
          </w:p>
          <w:p>
            <w:pPr>
              <w:spacing w:after="20"/>
              <w:ind w:left="20"/>
              <w:jc w:val="both"/>
            </w:pPr>
            <w:r>
              <w:rPr>
                <w:rFonts w:ascii="Times New Roman"/>
                <w:b w:val="false"/>
                <w:i w:val="false"/>
                <w:color w:val="000000"/>
                <w:sz w:val="20"/>
              </w:rPr>
              <w:t>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 баллонов; испытатель баллонов; приемщик баллонов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сапоги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 трубопроводчик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 (или плащ брезентовый)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 (1 изделие на 2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газораспредели-тельной станции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одорантом дополнительно:</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магистральных газопроводов; оператор по сбору и очистке конденсата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поливинилхлоридным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очистке, осушке и одоризации газа:</w:t>
            </w:r>
          </w:p>
        </w:tc>
      </w:tr>
      <w:tr>
        <w:trPr>
          <w:trHeight w:val="14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защитным покрытием, морозостойкие с шерстяными вкладышами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линейных сооружений телефонной связи и радиофикации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кожаные утепленные с жестким подноском (или валенки на резиновой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природного и нефтяного газа, газового конденсата</w:t>
            </w:r>
          </w:p>
        </w:tc>
      </w:tr>
      <w:tr>
        <w:trPr>
          <w:trHeight w:val="11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нефтебитума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старший оператор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на 1 год</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Промышленный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 – разливщик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разливу, колке и затариванию битума:</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разливке горячего битума:</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вместо ботинок кожаных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Компримирование, осушка, низкотемпературная сепарация и масляная абсорбция газа, газофракционирование. Производство гелия, этана и жидких углеродов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старший оператор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от сернистых соединений газа и конденсата.</w:t>
            </w:r>
          </w:p>
          <w:p>
            <w:pPr>
              <w:spacing w:after="20"/>
              <w:ind w:left="20"/>
              <w:jc w:val="both"/>
            </w:pPr>
            <w:r>
              <w:rPr>
                <w:rFonts w:ascii="Times New Roman"/>
                <w:b w:val="false"/>
                <w:i w:val="false"/>
                <w:color w:val="000000"/>
                <w:sz w:val="20"/>
              </w:rPr>
              <w:t>Стабилизация конденсата. Производство серы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старший оператор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w:t>
            </w:r>
          </w:p>
          <w:p>
            <w:pPr>
              <w:spacing w:after="20"/>
              <w:ind w:left="20"/>
              <w:jc w:val="both"/>
            </w:pPr>
            <w:r>
              <w:rPr>
                <w:rFonts w:ascii="Times New Roman"/>
                <w:b w:val="false"/>
                <w:i w:val="false"/>
                <w:color w:val="000000"/>
                <w:sz w:val="20"/>
              </w:rPr>
              <w:t>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нефтепродуктов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старший оператор технологических установок, занятые на работах по щелочной очистке и по диэтиленглико-левой очистке бензинов - растворителей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основных производств (бурение скважин, добыча и переработка нефти, газа и газового конденсата, транспортирование и хранение нефти, нефтепродуктов и газа, нефтебазы)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химводоочистки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(или 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поливинилхлорида или полиэтилена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из маслобензостойкого материала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обустройству и обслуживанию буровых, нефтегазопромысловых объектов и нефтегазопроводов (при выполнении работы по обслуживанию установленных на автомобиле установок):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p>
        </w:tc>
      </w:tr>
      <w:tr>
        <w:trPr>
          <w:trHeight w:val="12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ботинки кожаные с жестким подноском на маслобензостойкой подошве)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21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подошве(или Ботинки (или сапоги) кожаные утепленные с жестким подноском на маслобензостойкой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 электросварщик ручной сварки, электрогазосвар-щик, занятые на работе по монтажу и ремонту морских оснований и эстакад; слесарь по монтажу и ремонту оснований морских буровых и эстакад; маляр, занятый работой по защитным покрытиям металлоконструк-ции морских нефтегазопро-мысловых сооружений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 (или Костюм (куртка+брюки) брезентовый)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(щиток сварщика)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при работе в неотапливаемых помещениях, а также на наружных работах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меховой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 машинист крана (крановщик); машинист грейдера прицепного; машинист скрепера (скреперист); машинист трубоукладчика; тракторист</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без кабин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компрессорных установок; машинист технологических компрессоров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компрессорных станциях открытого исполнения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 (крановщик), занятый работой на плаву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 машинист технологических насосов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передвижного компрессора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оборудования химической и нефтяной промышленности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Осмотрщик нефтеналивных емкостей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суконные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 сооружений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водонепроницаемый, включающий - высокие сапоги, комбинезон и резиновые перчатки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перекачке нефти, нефтепродуктов и газового конденсата: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нефтяных и газовых промыслов: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этилированным бензином дополнительно:</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сливу, наливу, шланговке, заправке цистерн и нефтесудов: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этилированным бензином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 – измерительным приборам и автоматике</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нефтяных и газовых промыслов:</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автомобилей; слесарь по ремонту дорожно-строительных машин и тракторов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и обслуживанию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оборудования, аппаратуры и трубопроводов из-под кислоты: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ремонту бурового и нефтегазопромыслового оборудования и сооружений: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r>
              <w:br/>
            </w:r>
            <w:r>
              <w:rPr>
                <w:rFonts w:ascii="Times New Roman"/>
                <w:b w:val="false"/>
                <w:i w:val="false"/>
                <w:color w:val="000000"/>
                <w:sz w:val="20"/>
              </w:rPr>
              <w:t>
 </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оборудования, аппаратуры и трубопроводов из-под кислоты: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оборудования, аппаратуры и трубопроводов из-под кислоты: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 подкладка отстегивающаяся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 – разливщик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сливу и наливу нефти и нефтепродуктов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этилированным бензином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подкладка отстегивающаяся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буровых, нефтегазопромысловых объектов и технологических установок: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оборудования, аппаратуры и трубопроводов из-под кислоты: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9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бурового и нефтегазопромыслового электрооборудовании и электролиний: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электрооборудования в технологических цехах: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техник, прораб, мастер (в том числе старшие специалисты перечисленных должностей), занятые наладкой и техническим обслуживанием технологичес-кого, электротехничес-кого оборудования, средств автоматики и телемеханики в бурении, нефтедобыче, подготовке и транспортировке нефти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смесовой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техник (в том числе старшие специалисты перечисленных должностей), занятые проверкой приборов и средств измерения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смесовой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Шахтная добыча нефти и озокерита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Подземные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 машинист буровой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 мастер- взрывник; раздатчик взрывчатых материалов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(сапоги кожаные)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хлопчатобумажной основе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водонепроницаемый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Газомерщик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на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 подземный; горнорабочий очистного забоя; горнорабочий по ремонту горных выработок; горнорабочий на маркшейдерских работах</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 ботинки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 – путевой рабочий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бензостойкие (или 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Доставщик крепежных материалов в шахту; крепильщик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бензостойкие с ( или 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 стволовой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брезентовый (или 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бензостойкие с (или 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 (или 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компрессорных установок; машинист конвейера; машинист насосных установок; моторист вентиляционной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погрузочной машины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электровоза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 подноском (или 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 добыче нефти и газа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(или костюм (куртка+полукомбинезон/или брюки)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Опрокидчик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Проходчик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кислотощелочестойкие),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 электрослесарь (слесарь) дежурный и по ремонту оборудования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смесовой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шахты; начальник участка; инженер; механик; техник; маркшейдер; геолог, нормировщик на подземных работах; производитель работ; коллектор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смесовой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горные работы и работы на шахтной поверхности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Аккумуляторщик; ламповщик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Бурильщик шпуров; машинист буровой установки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Взрывник; раздатчик взрывчатых материалов; мастер- взрывник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водонепроницаемый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сигнальный со световозвращающими элементами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Гидромониторщик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бензостойкие (или 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Горнорабочий; стволовой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 – путевой рабочий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(или ботинки кожаные с жестким подноском утепленные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Лебедчик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погрузочной машины; машинист экскаватора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подъемной машины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отстегивающейся подкладкой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2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 занятый на заготовке и ремонте крепи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полимерных материалов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Проходчик на поверхностных работах</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p>
            <w:pPr>
              <w:spacing w:after="20"/>
              <w:ind w:left="20"/>
              <w:jc w:val="both"/>
            </w:pPr>
            <w:r>
              <w:rPr>
                <w:rFonts w:ascii="Times New Roman"/>
                <w:b w:val="false"/>
                <w:i w:val="false"/>
                <w:color w:val="000000"/>
                <w:sz w:val="20"/>
              </w:rPr>
              <w:t>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доставке оборудования и материалов</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p>
            <w:pPr>
              <w:spacing w:after="20"/>
              <w:ind w:left="20"/>
              <w:jc w:val="both"/>
            </w:pPr>
            <w:r>
              <w:rPr>
                <w:rFonts w:ascii="Times New Roman"/>
                <w:b w:val="false"/>
                <w:i w:val="false"/>
                <w:color w:val="000000"/>
                <w:sz w:val="20"/>
              </w:rPr>
              <w:t>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озокерита и озокеритовой продукции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экстрагирования; оператор товарный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(куртка+полукомбинезон/или брюки)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 сушильщик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 верх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пыленепроницаемой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конвейера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пыленепроницаемой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 с жестким подноском (или</w:t>
            </w:r>
          </w:p>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разливочной машины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 с нагрудником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Подземная газификация углей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подземных газогенераторов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подземных газогенераторов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газогенератор-ного цеха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(или 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очистки газа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мышьяково-содовой очистке:</w:t>
            </w: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 костюма (куртка+брюки) хлопчатобумажного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1изделие на 1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плавления; аппаратчик производства сульфитных солей; аппаратчик фильтрации; машинист технологических насосов; сливщик – разливщик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фильтрации и плавке серы: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химических растворов; аппаратчик нейтрализации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кислотощелочестойкие (или 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на приготовлении мышьяково – содового раствора:</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 костюма (куртка+брюки) хлопчатобумажного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очистка редких газов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воздухоразде-ления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3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электролиза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глинпорошков, утяжелителей, углещелочных и химических реагентов для бурения скважин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производства реагентов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сгустителей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экстрагирования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4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с однослойным или трехслойным утеплителем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Грохотовщик; дробильщик; машинист конвейера; машинист мельниц; машинист погрузочной машины; машинист бульдозера; машинист экскаватора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защиты от воды из ткани с пленочным покрытием (или плащ водонепроницаемый)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 (1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подошвес резиновым низом)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Горнорабочий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карьере: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2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Концентраторщик: сепаторщик; фильтровальщик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 верх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технологических цехах:</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бензостойкие с (или 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Сушильщик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 механик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бензостойкие с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горного воска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экстрагирования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(или ботинки)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12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разливочной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разливу горного воска (озокерита):</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пульта управления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из ткани хлопчатобумажной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 (или 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Электрослесарь (слесарь) дежурный и по ремонту оборудования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Калоши диэлектрические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p>
            <w:pPr>
              <w:spacing w:after="20"/>
              <w:ind w:left="20"/>
              <w:jc w:val="both"/>
            </w:pPr>
            <w:r>
              <w:rPr>
                <w:rFonts w:ascii="Times New Roman"/>
                <w:b w:val="false"/>
                <w:i w:val="false"/>
                <w:color w:val="000000"/>
                <w:sz w:val="20"/>
              </w:rPr>
              <w:t>до износа</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Кварцедув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химического анализа; мойщик посуды и ампул</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полимерных материалов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промышленного назначения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кислотозащитной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Косынки (или колпак) для работников химической промышленности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кожаные с металлическим подноском на маслобензостойкой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 кислостойкие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утепленные кожаные с жестким подноском на маслобензостойкой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моторным испытаниям топлива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(или 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Косынки или колпак для работников химической промышленности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Нарукавники из полимерных материалов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зимой дополнительно:</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кислотощелочестойкие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утепленный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утепленные кожаные с жестким подноском на маслобензостойкой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Стеклодув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из полимерных материалов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Геофизические и инженерно-геологические работы в отрядах, партиях и на научно-исследовательских судах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Каботажник; машинист двигателей внутреннего сгорания; машинист компрессорных установок; машинист подъемника каротажной станции; наладчик геофизической аппаратуры; рабочий на геофизических работах; слесарь по контрольно – измерительным приборам и автоматике; подсобный рабочий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p>
            <w:pPr>
              <w:spacing w:after="20"/>
              <w:ind w:left="20"/>
              <w:jc w:val="both"/>
            </w:pPr>
            <w:r>
              <w:rPr>
                <w:rFonts w:ascii="Times New Roman"/>
                <w:b w:val="false"/>
                <w:i w:val="false"/>
                <w:color w:val="000000"/>
                <w:sz w:val="20"/>
              </w:rPr>
              <w:t>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партии, отряда, станции; геофизик; геодезист; геолог; инженер; техник; мастер; механик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с полимерным покрытием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Водолазные и подводно-технические работы с использованием обитаемых подводных аппаратов и глубоководных водолазных комплексов на континентальном шельфе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 наставник; старший механик – капитан; старший механик – командир; начальник глубоководного водолазного комплекса (ГВК); заместитель начальника глубоководного водолазного комплекса (ГВК); главный водолазный специалист водолазного комплекса (ГВК); водолазный специалист; инженер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из ткани смесовой с масловодоотталкивающей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меховое полупальто)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 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 шерстяной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теплые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сапоги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Газоспасатель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Гардеробщик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(или 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уборке служебных помещений дополнительно:</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 на термоизоляции; каменщик; печник; плотник; фрутеровщик (кислотоупор-щик)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работе на ремонте нефтяной и газовой аппаратуры и оборудования:</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термостойкий асбестовый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дежурный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 термостойкая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термостойкий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Изолировщикам на термоизоляции дополнительно:</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из ткани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Печникам и футеровщикам (кислотоупорщикам) на ремонте сернокислотных аппаратов и коксовых кубов:</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 вместо костюма (куртка+брюки) хлопчатобумажного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Коксоочиститель</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(куртка+брюки) брезентовый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(или перчатки для защиты от повышенных температур и расплавленного металла)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производственных цехах:</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Полуплащ с капюшоном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 машинист технологических насосов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 ватные)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полусапоги утепленные) кожаные с жестким подноском на маслобензостойкой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водонепроницаемый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передвижного компрессора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технологических компрессоров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Полусапоги утепленные кожаные с жестким подноском на маслобензостойкой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 ватные)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из ткани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ткани хлопчатобумажной с водоотталкивающей пропиткой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Полусапоги утепленные кожаные с жестким подноском на маслобензостойкой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утепленные ватные)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Приборист</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 (или 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(3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Регенераторщик отработанного масла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клеенчатый с нагрудником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Сатураторщик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хлопчатобумажный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пыленепроницаемой с защитой от повышенной температуры и теплового излучения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пыленепроницаемой с защитой от повышенной температуры и теплового излучения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технологических установок; такелажник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хлопчатобумажный (для текелажки)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Полусапоги утепленные кожаные с жестким подноском на маслобензостойкой подошве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p>
            <w:pPr>
              <w:spacing w:after="20"/>
              <w:ind w:left="20"/>
              <w:jc w:val="both"/>
            </w:pPr>
            <w:r>
              <w:rPr>
                <w:rFonts w:ascii="Times New Roman"/>
                <w:b w:val="false"/>
                <w:i w:val="false"/>
                <w:color w:val="000000"/>
                <w:sz w:val="20"/>
              </w:rPr>
              <w:t>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постоянном выполнении работы по обслуживанию и ремонту оборудования, аппаратуры и трубопроводов из-под кислоты: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суконный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прорезиненный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Смазчик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полимерных материалов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(или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кислотощелочезащитные (или 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под каску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Наушники противошумные с креплением на каску (или вкладыши противошумные)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мытье полов и уборке мест общего пользования дополнительно:</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постоянной работе на очистке емкостей, вагонов – цистерн, нефтесудов, кубов и аппаратуры:</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очистке емкостей из-под этилированного бензина дополнительно:</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кожаные утепленные с жестким подноском (или 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Электрослесарь; электромонтер по ремонту и обслуживанию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непосредственно в технологических цехах:</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утепленные (или сапоги) кожаные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защиты от воздействия электрической дуги из огнестойких тканей на основе полиарамидных волокон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полимерным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хлопчатобумажная на утепляющей подкладке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комбинированные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 (или противогаз)</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2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ткани хлопчатобумажной с 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утепленное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утепленный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 защитным покрытием, морозостойкие с шерстяными вкладышами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подошве(или ботинки кожаные утепленные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Геолого-разведочные и геофизические работы в отрядах, партиях и на морских судах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 отрядах, партиях и на морских судах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Каратажник-перфораторщик; машинист двигателей внутреннего сгорания; машинист компрессорных установок; машинист каротажной станции; наладчик геофизической аппаратуры; рабочий на геофизических работах; слесарь по контрольно-измерительным приборам и автоматике; подсобный рабочий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(или болотные), (или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(до износа)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с поликарбонатным (или минеральным) неупрочненным стеклом со светофильтрами типа «В-1»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меховой)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шерстяное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партии, отряда, станции; геофизик; геодезист; геолог; инженер; техник; мастер; механик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 спасательный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(или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Сандали кожанные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комбинированные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(или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 с креплением на каску или 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10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 (или меховой)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шерстяное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участок на берегу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автомобиля</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летний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кожаные) (или сапоги резиновые) с жестким подноском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(или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 (48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сигнальный со световозвращающими элементами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или костюм меховой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трикотажный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 стропальщик; такелажник;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обслуживанию и ремонту буровых, нефтегазопромысловых объектов и технологических установок:</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r>
              <w:br/>
            </w:r>
            <w:r>
              <w:rPr>
                <w:rFonts w:ascii="Times New Roman"/>
                <w:b w:val="false"/>
                <w:i w:val="false"/>
                <w:color w:val="000000"/>
                <w:sz w:val="20"/>
              </w:rPr>
              <w:t>
Костюм (куртка+полукомбинезон/ 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Полушубок (или костюм меховой)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на меховой подкладке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и специалисты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участка, заместитель начальника участка: мастер; инженер по охране труда; механик участка; прораб; старший прораб</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непромокаемый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защитная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Щиток защитный (с креплением на каску) (или 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 газоаэрозольный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по поясам</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(куртка+брюки) меховой)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4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на меховой подкладке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2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утепленные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 хлопчатобумажное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летний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непромокаемый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кожаные с жестким подноском (или сапоги резиновые с жестким подноском)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(или перчатки с защитным покрытием)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 (24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пары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Наушники противошумные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газоаэрозольный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под каску с однослойным или трехслойным утеплителем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(куртка+полукомбинезон/или брюки) из ткани хлопчатобумажной с масловодоотталкивающей пропиткой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шерстяное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Полушубок (или костюм меховой шапка-ушанка)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утепленный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трикотажный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Подшлемник на меховой подкладке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утепленные (или перчатки из полимерных материалов морозостойкие)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(или перчатки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кожаные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меховые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 (или ботинки кожаные утепленные)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28"/>
        <w:gridCol w:w="2173"/>
        <w:gridCol w:w="6333"/>
        <w:gridCol w:w="2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Работникам нефтеперерабатывающей и нефтехимической промышленности</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спирта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Компримирование и транспортировка газа</w:t>
            </w:r>
          </w:p>
        </w:tc>
      </w:tr>
      <w:tr>
        <w:trPr>
          <w:trHeight w:val="19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абсорбции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37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газоразделения; аппаратчик подготовки сырья и отпуска полуфабрикатов и продукции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механик;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Обходчик линейный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технологических установок;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Сероочистка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абсорбции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w:t>
            </w:r>
          </w:p>
          <w:p>
            <w:pPr>
              <w:spacing w:after="20"/>
              <w:ind w:left="20"/>
              <w:jc w:val="both"/>
            </w:pPr>
            <w:r>
              <w:rPr>
                <w:rFonts w:ascii="Times New Roman"/>
                <w:b w:val="false"/>
                <w:i w:val="false"/>
                <w:color w:val="000000"/>
                <w:sz w:val="20"/>
              </w:rPr>
              <w:t>сероочистки: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выделения серы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десорбции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подготовке и отпуску буфарных емкостей: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хранению и отпуску смолы: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приемке, хранению и транспортировке: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 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Подсобному рабочему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технологических установок;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2 года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газа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газоразделения; аппаратчик осушки газа; аппаратчик охлаждения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 на резиновой подошве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 слесарь-ремонтник; слесарь по ремонту технологических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резиновые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Слесарям, предусмотренным в настоящем пункте,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Пиролиз и компримирование газа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занятый в основных технологических стадиях производства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брезентовые с двойным брезентовым наладонником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 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приему и отпуску щелочи: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брезентовый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и ректификация спирта сернокислотной гидратации</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абсорбции; аппаратчик гидролиза; аппаратчик промывки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перегонки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эпюрационных установках: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ректификации: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начальник отделения, занятые в отделении ректификации спирта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цехе КИП: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отделениях абсорбции, гидролиза, отпарки и нейтрализации: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ректификации спирта: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 электрогазосварщик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Электрогазосварщику 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 и ректификация спирта прямой гидратации</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гидратации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перегонки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синтеза: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ректификации: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отделении перегонки: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 электрогазосварщик, занятый в отделении синтеза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Концентрирование серной кислоты</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выпаривания; аппаратчик подготовки сырья и отпуска полуфабрикатов и продукции; аппаратчик приготовления химических растворов; слесарь по ремонту технологических установок;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гашения извести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очистки сточных вод</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вентиляционной и аспирационной установок; механик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компрессорных установок; машинист насосных установок; машинист холодильных установок; оператор по обслуживанию пыле, газоулавливающих установок; электромонтер по ремонту и обслуживанию электрооборудования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Электрогазосварщик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катализаторов</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 слесарь по ремонту технологических установок; слесарь-ремонтник, занятый в кислотном отделении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катализатора; аппаратчик пропитки; аппаратчик прокаливания; 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 машинист мельниц</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высших жирных спиртов методом алюмоорганического синтеза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химического анализа; пробоотборщик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Пробоотборщику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цеха; заместитель начальника цеха; механик цеха; начальник установки; механик установки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защитная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Начальнику установки, механику установки, мастеру при работе 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вместо рукавиц комбинированных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крана; крановщик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технологических компрессоров; оператор товарный; слесарь по ремонту технологических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кислотозащитной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технологических насосов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вместо фартука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 вместо рукавиц комбинированных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суконный вместо головного убора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кислотами и щелочами: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вместо фартука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суконные вместо рукавиц комбинированных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суконный вместо головного убора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с защитным щитком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занятый чисткой цистерн под налив товарных спиртов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предохранительный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Противогаз шланговый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светофильтром типа «В-1» поликарбонатные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Противогаз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спирта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 слесарь по ремонту технологических установок;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занятый на участках КИП; механик; начальник отделения; технолог</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компрессорных установок; моторист электродвигателей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 на резиновой подошве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хлоропренового, изопренового, спиртового, бутилового и других синтетических каучуков</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 применением кислот</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мастер; механик; начальник цеха; технолог; подсобный рабочий; ремонтировщик полимеризационного инвентаря; слесарь-ремонтник; электрогазосварщик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кислотой и на приготовлении катализатора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без применения кислот</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абсорбции; аппаратчик балансовых установок; аппаратчик выделения псевдобутилена; аппаратчик дегидратации; аппаратчик испарения; аппаратчик перегревания; аппаратчик прокаливания; аппаратчик теплоутилизации; аппаратчик экстрагирования; машинист насосных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дегидрирования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из хлопчатобумажной ткани с масловодоотталкивающей пропиткой, подкладка отстегивающаяся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стадии контактных печей производства стирола: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диспергирования щелочных металлов; аппаратчик плавления; обработчик натриевых болванок; сборщик полимеризационного инвентаря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огнезащитной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дозирования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в катализаторном цехе: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коагуляции; аппаратчик приготовления эмульсии; аппаратчик формования синтетического каучука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конденсации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реакторе: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кристаллизации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отжима; аппаратчик отстаивания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перегонки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на стадии отгонки стирола: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 вместо ботинок кожаных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 вместо рукавиц брезентовых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полимеризации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производстве стирола: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полимеризаторах:</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производстве бутилкаучука: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катализатора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производстве бутилкаучука: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формованию катализатора: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катализаторном цехе и на отливке болванок: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огнезащитной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Капюшон хлопчатобумажный с очками защитными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химических растворов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приготовлению стабилизатора: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приготовлению растворов, электролита и эмульсии: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промывки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стадии промывки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смешивания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Туфли валяные или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сушки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стадии рассеивания и фасовки: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сушильных агрегатах:</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фильтрации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Вальцовщик; каландровщик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прорезиненные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брезентовые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 просеивальщик; сортировщик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Просеивальщику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электро и автотележки; маркировщик; намотчик материалов и полуфабрикатов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 (берет)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Выгрузчик блоков полимера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Гуммировщик металлоизделий; кислотоупорщик-винипластчик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кирзовые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внутри аппаратуры:</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Загрузчик-выгрузчик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перегрузке катализатора в производстве полидиена, изопрена, изобутилена и бутилкаучука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загрузке-выгрузке осушителей: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загрузке блоков: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загрузке вакуум-мешалок: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валяные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мельниц</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Обработчик синтетического каучука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раскладке пасты:</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кругловязаные трикотажные с поливинилхлоридным (или полимерным)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пудровке 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 (берет)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резке 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Подсобный рабочий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подсобных работ по отвозке отходов продуктов производства стирола: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ремонту цеховой аппаратуры, коммуникаций и механизмов: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внутренней очистке аппаратуры:</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сливе-разливе в производстве стирола: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на утепляющей прокладке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транспортировке вакуум-мешалок: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валяные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резиновые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упаковке 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утепленные из хлопчатобумажной ткани с масловодоотталкивающей пропиткой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полимеризационных стаканов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складе углеводородов и шихтовальной станции: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холодильном отделении: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производстве бутилкаучука: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варки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прорезиненные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коагуляции; аппаратчик промывки; аппаратчик растворения; аппаратчик фильтрации; аппаратчик центрифугирования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кислотозащитной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перегонки; аппаратчик поликонденсации; аппаратчик синтеза; шихтовщик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прорезиненные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сушки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найрита и севанита. Абсорбция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производстве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латекса найрита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полимеризации; аппаратчик приготовления эмульсий; загрузчик-выгрузчик; подсобный рабочий;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севанита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перегонки; аппаратчик полимеризации; загрузчик-выгрузчик; подсобный рабочий;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 найрита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дозирования; слесарь-ремонтник; укладчик-упаковщик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полимеризации; аппаратчик приготовления химических растворов; аппаратчик приготовления эмульсий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химических растворов; аппаратчик сушки; аппаратчик формования синтетического каучука; намотчик материалов и полуфабрикатов; обработчик синтетического каучука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профессии производства каучука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кислотозащитной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 (на подземных работах)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Буфетчик; сатураторщик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белый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хлопчатобумажная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Сатураторщику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Гардеробщик; машинист по стирке и ремонту спецодежды; рабочий производственных бань</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Конюх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Курьер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вентиляционной и аспирационной установок; машинист газодувных машин; машинист компрессорных установок; машинист насосных установок; моторист электродвигателей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на латунных гвоздях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по благоустройству населенных пунктов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территорий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Газоспасательные станции в производстве каучука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выделения псевдобутилена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Возчик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ветрозащитный, водонепроницаемый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 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дежурные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1,5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полиэфируретанового каучука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Аппаратчики, занятые на каскаде реакторов, на плавителях и на реакторах; аппаратчик подготовки сырья и отпуска полуфабрикатов и продукции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дегидрирования; аппаратчик перегонки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 сливщик-разливщик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катализатора стиролконтакта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катализатора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 и дивинила гидрированием бутилена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производстве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кислотой: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 вместо костюма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химводоочистке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Загрузчик-выгрузчик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Просеивальщик; 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моновинилацетилена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производстве; катализаторщик; подсобный рабочий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Катализаторщику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хлоропрена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гидрохлорирования; аппаратчик димеризации; аппаратчик подготовки сырья и отпуска полуфабрикатов и продукции; подсобный рабочий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усиленные, хлопчатобумажные с поливинилхлоридным (или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метилэтилпиридина и метилвинилпиридина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паральдегида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производстве; приемщик сырья, полуфабрикатов и готовой продукции, занятый на приемке серной, уксусной кислоты и щелочи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обслуживающий отделение ректификации паральдегида - сырца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метилэтилпиридина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отделении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получения метилвинилпиридина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Аппаратчики, занятые в технологических стадиях 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стадии дегидрирования и выделения: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в отделении высокотемпературного органического теплоносителя: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подготовки сырья и отпуска полуфабрикатов и продукции; рабочие, занятые на складе готовой продукции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Газоэлектросварщик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брезентовый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механик;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контрольно-измерительным приборам и автоматике; электромонтер и ремонту и обслуживанию электрооборудования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чистильщик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суконный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комбинированные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Валенки на резиновой подошве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по поясам</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каучука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смесительных вальцах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на промывочных вальцах:</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 вместо ботинок кожаных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контрольно-измерительных приборов и автоматики в основных цехах</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Слесарь по контрольно-измерительным приборам и автоматике; слесарь-ремонтник; электромонтер по ремонту и обслуживанию электрооборудования; электрослесарь</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слесарных работ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электрослесарных работ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Резиношинное производство</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резиновых изделий</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каучука и химикалий</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латексной смеси; составитель навесок ингредиентов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резиновых клеев и покрытий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изготовлению красок и паст:</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 дробильщик; просеивальщик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Пропарщик; резчик эластомеров и резины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Термопластикаторщик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резиновых смесей</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латексной смеси; аппаратчик промывки; аппаратчик сушки; холодильщик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 машинист резиносмесителя; 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 кладовщик; приемщик сырья, полуфабрикатов и готовой продукции; сортировщик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стрейнера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Транспортировщик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транспортировке ингредиентов, сажи, мягчителей, фактиса, лака, смол, масел и эбонитовой пыли: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транспортировке каучука, резины, регенератора, тканей: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 производственных и служебных помещений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Каландрование и шприцевание резины, прорезинка тканей</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резиновых клеев и покрытий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пропитки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Каландровщик резиновых смесей; машинист каландра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шприц-машины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шпрединг 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Перекатчик ткани и прокладки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деталей (закрой, намазка и сшивка)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 и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водой: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Дублировщик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резиновых изделий и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 резиновых изделий и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резательной машине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водой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клеенчатый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клеенчатые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 и резины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резке резиновых 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водой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резке эластомеров: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 полос</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Шероховщик; обработчик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Клейка, сборка резиновых изделий</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Ремни и транспортерные ленты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молдингов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Прессовщик-вулканизаторщик; сборщик резиновых технических изделий; съемщик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Автоматчик на узловязальных и навивочных автоматах и станках; подготовщик камер и рукавов; сборщик резиновых и технических изделий, занятый на сборке рукавов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Подготовщику камер и рукавов, занятому надеванием резиновых камер на дорны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 с полимерным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бинта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оплеточной 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бельтинговые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Намотчик проволоки и тросов; оператор тростильного 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Формовые и неформовые изделия</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изготовления резиновых нитей; аппаратчик сушки; закатчик маканных изделий; вырубщик заготовок и изделий; перекатчик ткани и прокладки; поддувщик изделий; комплектовщик; клейщик резиновых полимерных деталей и изделий; сборщик резиновых технических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 и изделий; изготовитель молдингов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маканых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цельнорезиновые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из ткани хлопчатобумажной с водоотталкивающей пропиткой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Эбонитовые изделия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коагуляции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кислотозащитной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отжима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промывки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сушки; закатчик; клейщик эбонитовых изделий; намотчик материалов и полуфабрикатов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Прессовщик-вулканизаторщик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 отжимной 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механосборочных работ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кислотозащитной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Гуммированные металлоизделия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Гуммировщик металлоизделий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бинтованию гуммированных металлоизделий: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 по гуммированию валов, химаппаратуры, кокса и металлоизделий: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Налокотники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 цистернах и емкостях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металла, отливок изделий и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Налокотники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внутри цистерн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Резиновая обувь</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Клейщик резиновых полимерных деталей 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подрубке 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клейке-сборке резиновой обуви: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клейке резинотехнических 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Комплектовщик изделий, полуфабрикатов,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комплектовке колодок: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резиновый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Модельщик резиновой обуви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(для женщин)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с гладким верхом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Штамповщик резиновой обуви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химзащиты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Вулканизаторщик; клейщик резиновых полимерных деталей и изделий; укладчик-упаковщик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Гофрировщик трубок; заготовщик резиновых изделий и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резиновых технических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Напальчники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Наладонники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инженерного и воздухоплавательного имущества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Заготовщик такелажа инженерного имущества; закройщик резиновых изделий и деталей; клейщик резиновых полимерных деталей и изделий; комплектовщик; оператор газгольдерной станции; резчик эластомеров и резины; сортировщик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Клейщику резиновых полимерных деталей и изделий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антистатические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Испытатель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оплеточной 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Вулканизация изделий</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автоклавах и у щита высокого давления: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вместо полукомбинезона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Прессовщик-освинцовщик рукавов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с огнезащитной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суконные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с поликарбонатным (или минеральным) неупрочненным стеклом со светофильтрами типа «В-1»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Прессовщик-вулканизаторщик; сборщик резиновых технических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охлаждении форм водой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Отделочные работы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промывки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протирке глицерином: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нейтрализации: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 и изделий; прожигальщик медицинских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обрезке-свертке рукавов: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обрезке заусениц:</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трикотажные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 и резины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резке изоленты:</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водой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резиновых технических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перекатке транспортных лент:</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Съемщик резиновых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съемке рукавов: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съемке маканых изделий: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съемке кисетов с моделей: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съемке резиновой обуви:</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Шероховщик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шерохованию-шлифованию изделий в барабанах:</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латексных смесей</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дозирования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латексной смеси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приготовлению латексных смесей: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 вместо комбинезона хлопчатобумажного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вместо тапочек кожаных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приготовлению растворов и дисперсий: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химических растворов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промывки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Аппаратчик сушки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занятый на участках основного производства; 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сортировщик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 оборудования по производству резиновых изделий и обуви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костюм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кожаные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Шинное производство</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приготовления резиновых клеев и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подготовке рубракса: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плавлению жидких материалов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изготовлению клеев и растворителей: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Балансировщик шин; заготовщик шприцованных деталей для шин; монтировщик вентилей; монтировщик шин; монтировщик шинопневматических муфт; оператор по изготовлению резиновых смесей; стыковщик полос; слесарь-ремонтник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на участках основного производства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Вивщик колец</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Вставщик камер; 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Выемщик варочных камер</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контролю варочных камер:</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вулканизации камер:</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Дублировщик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 резиновых изделий 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раскрою жестких сердечников, дисковых и полосовых камер:</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раскрою деталей и дисковых камер:</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на диагонально-продольно резальных машинах:</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дублированию:</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колец; изолировщик колец; каландровщик резиновых смесей; машинист каландра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Клейщик резиновых, полимерных деталей и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склеиванию жестких сердечников дисковых и подосовых камер:</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наклейке усилительных ленточек, варочных камер и лент:</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Комплектовщик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развеске каучука, регенератора и других непылящих ингредиентов: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Разрезчику каучука на мокрых работах на дисковом ноже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развеске сыпучих материалов: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комплектованию деталей и шин:</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 шинного производства; отжимщик воздуха и влаги из камер</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контролю вентилей: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автокамерного агрегата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протекторного агрегата; машинист пропиточного агрегата; машинист шпрединг 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сквиджевого станка; окрасчик резиновых изделий; оператор по перевязке транспортных систем; перезарядчик сборочных станков; прессовщик-вулканизаторщик; сборщик покрышек; флипперовщик бортовых колец</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Окрасчику резиновых изделий при выполнении работы по воскированию покрышек: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шприц-машины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заготовке резинового шнура: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 сушильщик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Навесчик заготовок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развеске каучука, регенератора и других непылящих ингредиентов: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резке каучука на дисковом ноже на мокрых работах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развеске сыпучих химикалий: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съемке-укладке протекторов: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занятый на линии подачи каучука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занятый обслуживанием автоматической линии грануляции и пластикации синтетического и натурального каучука; оператор, занятый обслуживанием фестонных установок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подачи технического углерода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Пластикаторщик; термопластикаторщик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Правщик проволоки и плетенки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на сажедувке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эластомеров и резины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изделий из древесины; реставратор готовой продукции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на открытых площадках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браслетов и брекеров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брезентовый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прорезиненный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3 года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сортировке сажи и химикалий: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на открытых площадках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или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стыковке протекторов на станке: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укладке-упаковке сажи и химикалий:</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 (кепи или берет) из хлопчатобумажной ткани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на открытых площадках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упаковке шин:</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Формовщик 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Холодильщик резиновых смесей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Шероховщик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шлифовке-лакировке покрышек:</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тормозных камер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 резиновых изделий и деталей; клейщик резиновых, полимерных деталей и изделий; шероховщик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 камер и рукавов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промазкой внутренней камеры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губчатых камер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Вставщик камер; монтировщик шин; резчик эластомеров и резины, занятый резкой деталей для шин; стыковщик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массивных шин</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 обжигальщик массивных шин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Каландровщик резиновых смесей; машинист каландра; накатчик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Обрезчик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Сушильщик стержней, форм и формовочных материалов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 с двойным брезентовым наладонником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защитный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до износа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шино-пневматических муфт</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Вулканизаторщик; монтировщик шино-пневматических муфт; прессовщик-вулканизаторщик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 резиновых изделий и деталей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Сборщик шино-пневматических муфт</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велокамер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Навесчик заготовок; заготовщик шприцованных деталей для шин; стыковщик резиновых изделий; резчик эластомеров и резины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Отжимщик воздуха и влаги из камер; поддувщик изделий; шероховщик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Подготовщик камер и рукавов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велокрышек</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каркаса спортивных велошин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шприцованных деталей для шин; закройщик резиновых деталей и изделий; комплектовщик; обрезчик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Изготовитель колец; изолировщик колец; правильщик на машинах; штамповщик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Намазчик деталей; сборщик 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трикотажный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пудровкой-промазкой велопокрышек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велообводных лент</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Заготовщик шприцованных деталей для шин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автовелоаптечек</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Закройщик резиновых изделий и деталей; машинист шприц-машины; штамповщик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Отжигальщик проволоки и металла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починочных материалов</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Вырубщик заготовок и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покрышек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водонепроницаемый из ткани прорезиненной или из ткани с пленочным покрытием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занятый подготовкой сырья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Сортировщик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сортировке отходов:</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Укладчик-упаковщик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выполнении работы по упаковке починочного материала: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Нарукавники хлопчатобумажные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 на 1 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Производственно-вспомогательные работы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рекуперации; бригадир на участках основного производства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Вальцовщик резиновых смесей; каландровщик резиновых смесей; машинист резиносмесителя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электро и автотележки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постоянных наружных работах зимой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 из хлопчатобумажной ткани с масловодоотталкивающей пропиткой, подкладка отстегивающаяся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по поясам</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Жестянщик; механик; смазчик; слесарь по контрольно-измерительным приборам и автоматике; пошивщик шорно-седельных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меловом, рецептурном, крашения резин, размола эбонитовой пыли и лако-масло-смоло-фактисоварки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Испытатель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Картонажник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 с нагрудником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изделия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Кладовщик; лаборант по физико-механическим испытаниям; учетчик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Контролер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Лифтер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начальник смены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 (крановщик)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Наладчик-инструктор; оператор газгольдерной станции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 оборудования по производству резиновых изделий и обуви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Окрасчик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 чистильщик оснастки и приспособлений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Ремонтировщик резиновых изделий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из ткани хлопчатобумажной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 заготовке и резке упаковочного материала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с водой дополнительно:</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 монтажник технологических трубопроводов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(куртка+брюки/ полукомбинезон) из хлопчатобумажной ткани с масловодоотталкивающей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комплекта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по ремонту и обслуживанию систем вентиляции и кондиционирования; чистильщик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пары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Транспортировщик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 на 1 год</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Уборщик производственных и служебных помещений;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из ткани хлопчатобумажной с водоотталкивающей пропиткой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до износа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хлопчатобумажный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изделие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сапоги) из натуральной кожи. Подошва с масловодоотталкивающими свойствами и противоскользящим и износостойким протектором, с ударопрочным металлическим подноском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на 1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диэлектрические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диэлектрические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 дежурные</w:t>
            </w:r>
          </w:p>
        </w:tc>
      </w:tr>
    </w:tbl>
    <w:bookmarkStart w:name="z16"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Допускается замена предусмотренных настоящими нормами специальной одежды, специальной обуви и средств индивидуальной защиты на специальную одежду, специальную обувь и средства индивидуальной защиты из других тканей и материалов, аналогичных по защитным свойствам и гигиеническим характеристикам, со сроками носки, предусмотренными настоящими нормами.</w:t>
      </w:r>
      <w:r>
        <w:br/>
      </w:r>
      <w:r>
        <w:rPr>
          <w:rFonts w:ascii="Times New Roman"/>
          <w:b w:val="false"/>
          <w:i w:val="false"/>
          <w:color w:val="000000"/>
          <w:sz w:val="28"/>
        </w:rPr>
        <w:t>
      2. Износ средств индивидуальной защиты определяется как физическое изнашивание средств индивидуальной защиты, характеризующееся потерей первоначальных качеств материалов, из которых они изготовлены, уменьшением стоимости за период их срока службы.</w:t>
      </w:r>
      <w:r>
        <w:br/>
      </w:r>
      <w:r>
        <w:rPr>
          <w:rFonts w:ascii="Times New Roman"/>
          <w:b w:val="false"/>
          <w:i w:val="false"/>
          <w:color w:val="000000"/>
          <w:sz w:val="28"/>
        </w:rPr>
        <w:t>
      Пригодность указанных средств индивидуальной защиты к использованию, в том числе процент их износа, устанавливает уполномоченное работодателем должностное лицо или комиссия по охране труда организации.</w:t>
      </w:r>
      <w:r>
        <w:br/>
      </w:r>
      <w:r>
        <w:rPr>
          <w:rFonts w:ascii="Times New Roman"/>
          <w:b w:val="false"/>
          <w:i w:val="false"/>
          <w:color w:val="000000"/>
          <w:sz w:val="28"/>
        </w:rPr>
        <w:t>
      3. Специальная одежда, специальная обувь и средства индивидуальной защиты, предусмотренные нормами выдачи со сроком носки «дежурный», «дежурная», «дежурные» выдаются для периодического использования при выполнении отдельных видов работ.</w:t>
      </w:r>
      <w:r>
        <w:br/>
      </w:r>
      <w:r>
        <w:rPr>
          <w:rFonts w:ascii="Times New Roman"/>
          <w:b w:val="false"/>
          <w:i w:val="false"/>
          <w:color w:val="000000"/>
          <w:sz w:val="28"/>
        </w:rPr>
        <w:t>
      Дежурные специальная одежда, специальная обувь и средства индивидуальной защиты общего пользования выдаются работникам только на время выполнения тех работ, для которых они предназначены и закрепляются за определенными рабочими местами и передаются от одной смены к другой.</w:t>
      </w:r>
      <w:r>
        <w:br/>
      </w:r>
      <w:r>
        <w:rPr>
          <w:rFonts w:ascii="Times New Roman"/>
          <w:b w:val="false"/>
          <w:i w:val="false"/>
          <w:color w:val="000000"/>
          <w:sz w:val="28"/>
        </w:rPr>
        <w:t>
      Сроки носки средств индивидуальной защиты, выдаваемых в качестве дежурных, устанавливаются в зависимости от характера и условий труда уполномоченным работодателем должностным лицом или комиссией по охране труда организации. Указанные сроки должны быть не менее сроков носки средств индивидуальной защиты, выдаваемых для работников данного производства.</w:t>
      </w:r>
      <w:r>
        <w:br/>
      </w:r>
      <w:r>
        <w:rPr>
          <w:rFonts w:ascii="Times New Roman"/>
          <w:b w:val="false"/>
          <w:i w:val="false"/>
          <w:color w:val="000000"/>
          <w:sz w:val="28"/>
        </w:rPr>
        <w:t>
      4. Инженерно-техническим работникам, обязанным по роду своей деятельности периодически посещать производственные цеха и участки, бригадирам, мастерам, выполняющим обязанности бригадиров, помощникам и подручным рабочих специальная одежда, специальная обувь и другие средства индивидуальной защиты выдаются по нормам, установленным для рабочих основных профессий этих цехов и участков.</w:t>
      </w:r>
      <w:r>
        <w:br/>
      </w:r>
      <w:r>
        <w:rPr>
          <w:rFonts w:ascii="Times New Roman"/>
          <w:b w:val="false"/>
          <w:i w:val="false"/>
          <w:color w:val="000000"/>
          <w:sz w:val="28"/>
        </w:rPr>
        <w:t>
      5. Теплая специальная одежда и специальная обувь, как средства защиты от холода, выдаются по климатическим поясам рабочим и служащим по профессиям и должностям, предусмотренным нормами выдачи специальной одежды, специальной обуви и других средств индивидуальной защиты со сроками носки, указанными в таблице: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8983"/>
        <w:gridCol w:w="2142"/>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Климатический</w:t>
            </w:r>
            <w:r>
              <w:br/>
            </w:r>
            <w:r>
              <w:rPr>
                <w:rFonts w:ascii="Times New Roman"/>
                <w:b w:val="false"/>
                <w:i w:val="false"/>
                <w:color w:val="000000"/>
                <w:sz w:val="20"/>
              </w:rPr>
              <w:t>
пояс</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 (южнее 500с.ш.)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(южнее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 (севернее 500 с.ш.)</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(севернее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При постоянной работе в высокогорных районах: на высоте от 1000 до 2000 метров над уровнем моря теплая специальная одежда и специальная обувь выдаются на срок носки, установленный для районов 3 климатического пояса.</w:t>
      </w:r>
      <w:r>
        <w:br/>
      </w:r>
      <w:r>
        <w:rPr>
          <w:rFonts w:ascii="Times New Roman"/>
          <w:b w:val="false"/>
          <w:i w:val="false"/>
          <w:color w:val="000000"/>
          <w:sz w:val="28"/>
        </w:rPr>
        <w:t>
      7. Полушубки, предусмотренные соответствующими нормами, могут заменяться в 1 климатическом поясе на куртки для защиты от пониженных температур с пристегивающейся утепляющей подкладкой, меховым воротником, ветрозащитным клапаном и капюшоном со сроком носки – 3 года.</w:t>
      </w:r>
      <w:r>
        <w:br/>
      </w:r>
      <w:r>
        <w:rPr>
          <w:rFonts w:ascii="Times New Roman"/>
          <w:b w:val="false"/>
          <w:i w:val="false"/>
          <w:color w:val="000000"/>
          <w:sz w:val="28"/>
        </w:rPr>
        <w:t>
      8. Работники, занятые работой на открытом воздухе в 3 климатическом поясе и не получающие в качестве специальной одежды полушубки, должны дополнительно обеспечиваться утепленным бельем со сроком носки 1 год.</w:t>
      </w:r>
      <w:r>
        <w:br/>
      </w:r>
      <w:r>
        <w:rPr>
          <w:rFonts w:ascii="Times New Roman"/>
          <w:b w:val="false"/>
          <w:i w:val="false"/>
          <w:color w:val="000000"/>
          <w:sz w:val="28"/>
        </w:rPr>
        <w:t>
      9. В тех случаях, когда такие виды средств индивидуальной защиты, как жилет, сигнальные перчатки, диэлектрические галоши и перчатки, диэлектрический резиновый коврик, очки защитные, каска защитная, подшлемник под каску, пояс предохранительный, противогаз, респиратор, щиток защитный, спасательные жилеты, пояса и костюмы, страховочные системы, маски и полумаски со сменными фильтрами, наушники, наколенники, газоанализаторы, эвакуационный транспорт, изолирующие противогазы не указаны в соответствующих нормах, они выдаются работодателем работникам с учетом условий и особенностей выполняемых работ со сроком носки «до износа» или как «дежурные».</w:t>
      </w:r>
      <w:r>
        <w:br/>
      </w:r>
      <w:r>
        <w:rPr>
          <w:rFonts w:ascii="Times New Roman"/>
          <w:b w:val="false"/>
          <w:i w:val="false"/>
          <w:color w:val="000000"/>
          <w:sz w:val="28"/>
        </w:rPr>
        <w:t>
      10. Работникам всех профессий, занятым на наружных работах в районах, где наблюдается массовый лет кровососущих насекомых дополнительно к специальной одежде, предусмотренной настоящими нормами, выдается костюм для защиты от кровососущих насекомых или комплект защитной трикотажной одежды (рубашка верхняя из тонкого защитного полотна, рубашка нижняя из толстого полотна, головная накидка со специальной пропиткой) со сроками носки – 2 года, накомарник со сроком носки – 1 год;</w:t>
      </w:r>
      <w:r>
        <w:br/>
      </w:r>
      <w:r>
        <w:rPr>
          <w:rFonts w:ascii="Times New Roman"/>
          <w:b w:val="false"/>
          <w:i w:val="false"/>
          <w:color w:val="000000"/>
          <w:sz w:val="28"/>
        </w:rPr>
        <w:t>
      Работникам всех профессий, занятым на наружных работах в районах, зараженных энцефалитным клещом, дополнительно к специальной одежде, предусмотренной настоящими нормами, выдается костюм противоэнцефалитный со сроком носки – 1 год.</w:t>
      </w:r>
    </w:p>
    <w:bookmarkStart w:name="z15"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2015 года № 762 </w:t>
      </w:r>
    </w:p>
    <w:bookmarkEnd w:id="4"/>
    <w:bookmarkStart w:name="z17" w:id="5"/>
    <w:p>
      <w:pPr>
        <w:spacing w:after="0"/>
        <w:ind w:left="0"/>
        <w:jc w:val="left"/>
      </w:pPr>
      <w:r>
        <w:rPr>
          <w:rFonts w:ascii="Times New Roman"/>
          <w:b/>
          <w:i w:val="false"/>
          <w:color w:val="000000"/>
        </w:rPr>
        <w:t xml:space="preserve"> 
Нормы выдачи работникам моющих и дезинфицирующих материалов</w:t>
      </w:r>
      <w:r>
        <w:br/>
      </w:r>
      <w:r>
        <w:rPr>
          <w:rFonts w:ascii="Times New Roman"/>
          <w:b/>
          <w:i w:val="false"/>
          <w:color w:val="000000"/>
        </w:rPr>
        <w:t>
за счет средств работодателя  </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251"/>
        <w:gridCol w:w="6252"/>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п/п</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моющих средств</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одного человека в месяц</w:t>
            </w:r>
            <w:r>
              <w:br/>
            </w:r>
            <w:r>
              <w:rPr>
                <w:rFonts w:ascii="Times New Roman"/>
                <w:b w:val="false"/>
                <w:i w:val="false"/>
                <w:color w:val="000000"/>
                <w:sz w:val="20"/>
              </w:rPr>
              <w:t xml:space="preserve">
(граммов)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туалетное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хозяйственное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8"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2015 года № 762 </w:t>
      </w:r>
    </w:p>
    <w:bookmarkEnd w:id="6"/>
    <w:bookmarkStart w:name="z19" w:id="7"/>
    <w:p>
      <w:pPr>
        <w:spacing w:after="0"/>
        <w:ind w:left="0"/>
        <w:jc w:val="left"/>
      </w:pPr>
      <w:r>
        <w:rPr>
          <w:rFonts w:ascii="Times New Roman"/>
          <w:b/>
          <w:i w:val="false"/>
          <w:color w:val="000000"/>
        </w:rPr>
        <w:t xml:space="preserve"> 
Нормы</w:t>
      </w:r>
      <w:r>
        <w:br/>
      </w:r>
      <w:r>
        <w:rPr>
          <w:rFonts w:ascii="Times New Roman"/>
          <w:b/>
          <w:i w:val="false"/>
          <w:color w:val="000000"/>
        </w:rPr>
        <w:t>
выдачи работникам молока за счет средств работодателя</w:t>
      </w:r>
    </w:p>
    <w:bookmarkEnd w:id="7"/>
    <w:bookmarkStart w:name="z20" w:id="8"/>
    <w:p>
      <w:pPr>
        <w:spacing w:after="0"/>
        <w:ind w:left="0"/>
        <w:jc w:val="both"/>
      </w:pPr>
      <w:r>
        <w:rPr>
          <w:rFonts w:ascii="Times New Roman"/>
          <w:b w:val="false"/>
          <w:i w:val="false"/>
          <w:color w:val="000000"/>
          <w:sz w:val="28"/>
        </w:rPr>
        <w:t>
      1. Молоко выдается до 3,2 процента жирности по 0,5 литра за смену независимо от ее продолжительности в дни фактической занятости работника на работах, связанных с производством или применением следующих химических веществ:</w:t>
      </w:r>
      <w:r>
        <w:br/>
      </w:r>
      <w:r>
        <w:rPr>
          <w:rFonts w:ascii="Times New Roman"/>
          <w:b w:val="false"/>
          <w:i w:val="false"/>
          <w:color w:val="000000"/>
          <w:sz w:val="28"/>
        </w:rPr>
        <w:t>
</w:t>
      </w:r>
      <w:r>
        <w:rPr>
          <w:rFonts w:ascii="Times New Roman"/>
          <w:b w:val="false"/>
          <w:i w:val="false"/>
          <w:color w:val="000000"/>
          <w:sz w:val="28"/>
        </w:rPr>
        <w:t>
      1) алифатические и алициклические углеводороды (насыщенные и ненасыщенные):</w:t>
      </w:r>
      <w:r>
        <w:br/>
      </w:r>
      <w:r>
        <w:rPr>
          <w:rFonts w:ascii="Times New Roman"/>
          <w:b w:val="false"/>
          <w:i w:val="false"/>
          <w:color w:val="000000"/>
          <w:sz w:val="28"/>
        </w:rPr>
        <w:t>
</w:t>
      </w:r>
      <w:r>
        <w:rPr>
          <w:rFonts w:ascii="Times New Roman"/>
          <w:b w:val="false"/>
          <w:i w:val="false"/>
          <w:color w:val="000000"/>
          <w:sz w:val="28"/>
        </w:rPr>
        <w:t>
      углеводороды ряда метана: бутан, изобутан, пентан, изопентан, гексан, октан, изооктан, нонан;</w:t>
      </w:r>
      <w:r>
        <w:br/>
      </w:r>
      <w:r>
        <w:rPr>
          <w:rFonts w:ascii="Times New Roman"/>
          <w:b w:val="false"/>
          <w:i w:val="false"/>
          <w:color w:val="000000"/>
          <w:sz w:val="28"/>
        </w:rPr>
        <w:t>
</w:t>
      </w:r>
      <w:r>
        <w:rPr>
          <w:rFonts w:ascii="Times New Roman"/>
          <w:b w:val="false"/>
          <w:i w:val="false"/>
          <w:color w:val="000000"/>
          <w:sz w:val="28"/>
        </w:rPr>
        <w:t>
      углеводороды ряда этилена: бутилены, амилены, изобутилен;</w:t>
      </w:r>
      <w:r>
        <w:br/>
      </w:r>
      <w:r>
        <w:rPr>
          <w:rFonts w:ascii="Times New Roman"/>
          <w:b w:val="false"/>
          <w:i w:val="false"/>
          <w:color w:val="000000"/>
          <w:sz w:val="28"/>
        </w:rPr>
        <w:t>
</w:t>
      </w:r>
      <w:r>
        <w:rPr>
          <w:rFonts w:ascii="Times New Roman"/>
          <w:b w:val="false"/>
          <w:i w:val="false"/>
          <w:color w:val="000000"/>
          <w:sz w:val="28"/>
        </w:rPr>
        <w:t>
      циклические непредельные углеводороды: циклопентадиен, цициклопентадиен, циклопентадиенилтрикарбонил марганца;</w:t>
      </w:r>
      <w:r>
        <w:br/>
      </w:r>
      <w:r>
        <w:rPr>
          <w:rFonts w:ascii="Times New Roman"/>
          <w:b w:val="false"/>
          <w:i w:val="false"/>
          <w:color w:val="000000"/>
          <w:sz w:val="28"/>
        </w:rPr>
        <w:t>
</w:t>
      </w:r>
      <w:r>
        <w:rPr>
          <w:rFonts w:ascii="Times New Roman"/>
          <w:b w:val="false"/>
          <w:i w:val="false"/>
          <w:color w:val="000000"/>
          <w:sz w:val="28"/>
        </w:rPr>
        <w:t>
      ароматические углеводороды одно-многоядерные: бензол, ксилол, толуол, этилбензол, кумол (диизопропиленбензол), ксилолы, стиролы, дефенил, нафталин и их производные;</w:t>
      </w:r>
      <w:r>
        <w:br/>
      </w:r>
      <w:r>
        <w:rPr>
          <w:rFonts w:ascii="Times New Roman"/>
          <w:b w:val="false"/>
          <w:i w:val="false"/>
          <w:color w:val="000000"/>
          <w:sz w:val="28"/>
        </w:rPr>
        <w:t>
</w:t>
      </w:r>
      <w:r>
        <w:rPr>
          <w:rFonts w:ascii="Times New Roman"/>
          <w:b w:val="false"/>
          <w:i w:val="false"/>
          <w:color w:val="000000"/>
          <w:sz w:val="28"/>
        </w:rPr>
        <w:t>
      2) галогенопроизводные углеводороды жирного ряда:</w:t>
      </w:r>
      <w:r>
        <w:br/>
      </w:r>
      <w:r>
        <w:rPr>
          <w:rFonts w:ascii="Times New Roman"/>
          <w:b w:val="false"/>
          <w:i w:val="false"/>
          <w:color w:val="000000"/>
          <w:sz w:val="28"/>
        </w:rPr>
        <w:t>
</w:t>
      </w:r>
      <w:r>
        <w:rPr>
          <w:rFonts w:ascii="Times New Roman"/>
          <w:b w:val="false"/>
          <w:i w:val="false"/>
          <w:color w:val="000000"/>
          <w:sz w:val="28"/>
        </w:rPr>
        <w:t>
      фторпроизводные: фторэтилен, дифторэтилен, трифторэтилен, тетрафторэтилен, трифторпропилен, дифторэтан, декафторбутан;</w:t>
      </w:r>
      <w:r>
        <w:br/>
      </w:r>
      <w:r>
        <w:rPr>
          <w:rFonts w:ascii="Times New Roman"/>
          <w:b w:val="false"/>
          <w:i w:val="false"/>
          <w:color w:val="000000"/>
          <w:sz w:val="28"/>
        </w:rPr>
        <w:t>
</w:t>
      </w:r>
      <w:r>
        <w:rPr>
          <w:rFonts w:ascii="Times New Roman"/>
          <w:b w:val="false"/>
          <w:i w:val="false"/>
          <w:color w:val="000000"/>
          <w:sz w:val="28"/>
        </w:rPr>
        <w:t>
      хлорпроизводные: хлористый метил, хлористый метилен, хлороформ, четыреххлористый углерод, хлористый этил, дихлорэтан, трихлорэтан, тетрахлорэтан, трихлорпропан, тетрахлорпентан, хлористый винил дихлорэтилен, трихлорэтилен, тетрахлорэтилен, гексахлорциклопентадиен, аллодан, хлоропрен, хлористый аллил, хлористый бутилен, гексахлорбутадиен и остальные этого ряда;</w:t>
      </w:r>
      <w:r>
        <w:br/>
      </w:r>
      <w:r>
        <w:rPr>
          <w:rFonts w:ascii="Times New Roman"/>
          <w:b w:val="false"/>
          <w:i w:val="false"/>
          <w:color w:val="000000"/>
          <w:sz w:val="28"/>
        </w:rPr>
        <w:t>
</w:t>
      </w:r>
      <w:r>
        <w:rPr>
          <w:rFonts w:ascii="Times New Roman"/>
          <w:b w:val="false"/>
          <w:i w:val="false"/>
          <w:color w:val="000000"/>
          <w:sz w:val="28"/>
        </w:rPr>
        <w:t>
      бромпроизводные: бромистый метилен, бромистый метил, бромистый этил, дибромэтан, тетрабромэтан, дибромпропан, бромоформ и остальные;</w:t>
      </w:r>
      <w:r>
        <w:br/>
      </w:r>
      <w:r>
        <w:rPr>
          <w:rFonts w:ascii="Times New Roman"/>
          <w:b w:val="false"/>
          <w:i w:val="false"/>
          <w:color w:val="000000"/>
          <w:sz w:val="28"/>
        </w:rPr>
        <w:t>
</w:t>
      </w:r>
      <w:r>
        <w:rPr>
          <w:rFonts w:ascii="Times New Roman"/>
          <w:b w:val="false"/>
          <w:i w:val="false"/>
          <w:color w:val="000000"/>
          <w:sz w:val="28"/>
        </w:rPr>
        <w:t>
      йодопроизводные: йодистый метил, йодоформ, йодистый этил и другие;</w:t>
      </w:r>
      <w:r>
        <w:br/>
      </w:r>
      <w:r>
        <w:rPr>
          <w:rFonts w:ascii="Times New Roman"/>
          <w:b w:val="false"/>
          <w:i w:val="false"/>
          <w:color w:val="000000"/>
          <w:sz w:val="28"/>
        </w:rPr>
        <w:t>
</w:t>
      </w:r>
      <w:r>
        <w:rPr>
          <w:rFonts w:ascii="Times New Roman"/>
          <w:b w:val="false"/>
          <w:i w:val="false"/>
          <w:color w:val="000000"/>
          <w:sz w:val="28"/>
        </w:rPr>
        <w:t>
      смешанные галогенопроизводные: дифторхлорметан, фтордихлорметан и другие;</w:t>
      </w:r>
      <w:r>
        <w:br/>
      </w:r>
      <w:r>
        <w:rPr>
          <w:rFonts w:ascii="Times New Roman"/>
          <w:b w:val="false"/>
          <w:i w:val="false"/>
          <w:color w:val="000000"/>
          <w:sz w:val="28"/>
        </w:rPr>
        <w:t>
</w:t>
      </w:r>
      <w:r>
        <w:rPr>
          <w:rFonts w:ascii="Times New Roman"/>
          <w:b w:val="false"/>
          <w:i w:val="false"/>
          <w:color w:val="000000"/>
          <w:sz w:val="28"/>
        </w:rPr>
        <w:t>
      3) галогенопроизводные углеводородов ароматического ряда:</w:t>
      </w:r>
      <w:r>
        <w:br/>
      </w:r>
      <w:r>
        <w:rPr>
          <w:rFonts w:ascii="Times New Roman"/>
          <w:b w:val="false"/>
          <w:i w:val="false"/>
          <w:color w:val="000000"/>
          <w:sz w:val="28"/>
        </w:rPr>
        <w:t>
</w:t>
      </w:r>
      <w:r>
        <w:rPr>
          <w:rFonts w:ascii="Times New Roman"/>
          <w:b w:val="false"/>
          <w:i w:val="false"/>
          <w:color w:val="000000"/>
          <w:sz w:val="28"/>
        </w:rPr>
        <w:t>
      хлорбензол, дихлорбензол, трихлорбензол, тетрахлорбензол, гексахлорбензол, хлористый бензил, бензотрихлорид, хлорстирол, бромбензол, бромистый бензил и остальные галогенопроизводные этого ряда;</w:t>
      </w:r>
      <w:r>
        <w:br/>
      </w:r>
      <w:r>
        <w:rPr>
          <w:rFonts w:ascii="Times New Roman"/>
          <w:b w:val="false"/>
          <w:i w:val="false"/>
          <w:color w:val="000000"/>
          <w:sz w:val="28"/>
        </w:rPr>
        <w:t>
</w:t>
      </w:r>
      <w:r>
        <w:rPr>
          <w:rFonts w:ascii="Times New Roman"/>
          <w:b w:val="false"/>
          <w:i w:val="false"/>
          <w:color w:val="000000"/>
          <w:sz w:val="28"/>
        </w:rPr>
        <w:t>
      4) хлорпроизводные одноциклических многоядерных углеводородов: хлорированные дифенилы, хлорокись дифенила, хлориндан, хлорнафталины, гептахлор, ДДТ, гексахлорциклогексан, полихлорпинен, полихлоркамфен, хлортен, симазин, артазин;</w:t>
      </w:r>
      <w:r>
        <w:br/>
      </w:r>
      <w:r>
        <w:rPr>
          <w:rFonts w:ascii="Times New Roman"/>
          <w:b w:val="false"/>
          <w:i w:val="false"/>
          <w:color w:val="000000"/>
          <w:sz w:val="28"/>
        </w:rPr>
        <w:t>
</w:t>
      </w:r>
      <w:r>
        <w:rPr>
          <w:rFonts w:ascii="Times New Roman"/>
          <w:b w:val="false"/>
          <w:i w:val="false"/>
          <w:color w:val="000000"/>
          <w:sz w:val="28"/>
        </w:rPr>
        <w:t xml:space="preserve">
      5) спирты: </w:t>
      </w:r>
      <w:r>
        <w:br/>
      </w:r>
      <w:r>
        <w:rPr>
          <w:rFonts w:ascii="Times New Roman"/>
          <w:b w:val="false"/>
          <w:i w:val="false"/>
          <w:color w:val="000000"/>
          <w:sz w:val="28"/>
        </w:rPr>
        <w:t>
</w:t>
      </w:r>
      <w:r>
        <w:rPr>
          <w:rFonts w:ascii="Times New Roman"/>
          <w:b w:val="false"/>
          <w:i w:val="false"/>
          <w:color w:val="000000"/>
          <w:sz w:val="28"/>
        </w:rPr>
        <w:t>
      спирты и гликоли жирного ряда предельные и непредельные: спирт метиловый, аллиловый, кротониловый и остальные;</w:t>
      </w:r>
      <w:r>
        <w:br/>
      </w:r>
      <w:r>
        <w:rPr>
          <w:rFonts w:ascii="Times New Roman"/>
          <w:b w:val="false"/>
          <w:i w:val="false"/>
          <w:color w:val="000000"/>
          <w:sz w:val="28"/>
        </w:rPr>
        <w:t>
</w:t>
      </w:r>
      <w:r>
        <w:rPr>
          <w:rFonts w:ascii="Times New Roman"/>
          <w:b w:val="false"/>
          <w:i w:val="false"/>
          <w:color w:val="000000"/>
          <w:sz w:val="28"/>
        </w:rPr>
        <w:t>
      галогенопроизводные спиртов жирного ряда: спирт октафторамиловый, тетрафторпропиловый и остальные;</w:t>
      </w:r>
      <w:r>
        <w:br/>
      </w:r>
      <w:r>
        <w:rPr>
          <w:rFonts w:ascii="Times New Roman"/>
          <w:b w:val="false"/>
          <w:i w:val="false"/>
          <w:color w:val="000000"/>
          <w:sz w:val="28"/>
        </w:rPr>
        <w:t>
</w:t>
      </w:r>
      <w:r>
        <w:rPr>
          <w:rFonts w:ascii="Times New Roman"/>
          <w:b w:val="false"/>
          <w:i w:val="false"/>
          <w:color w:val="000000"/>
          <w:sz w:val="28"/>
        </w:rPr>
        <w:t>
      спирты алициклического и ароматического ряда: бензиловый спирт, циклогексанол и остальные;</w:t>
      </w:r>
      <w:r>
        <w:br/>
      </w:r>
      <w:r>
        <w:rPr>
          <w:rFonts w:ascii="Times New Roman"/>
          <w:b w:val="false"/>
          <w:i w:val="false"/>
          <w:color w:val="000000"/>
          <w:sz w:val="28"/>
        </w:rPr>
        <w:t>
</w:t>
      </w:r>
      <w:r>
        <w:rPr>
          <w:rFonts w:ascii="Times New Roman"/>
          <w:b w:val="false"/>
          <w:i w:val="false"/>
          <w:color w:val="000000"/>
          <w:sz w:val="28"/>
        </w:rPr>
        <w:t>
      6) фенолы: фенол, хлорфенолы, пентахлорфенол, крезолы, гидрохинон, пентахлорфенолят натрия и остальные;</w:t>
      </w:r>
      <w:r>
        <w:br/>
      </w:r>
      <w:r>
        <w:rPr>
          <w:rFonts w:ascii="Times New Roman"/>
          <w:b w:val="false"/>
          <w:i w:val="false"/>
          <w:color w:val="000000"/>
          <w:sz w:val="28"/>
        </w:rPr>
        <w:t>
</w:t>
      </w:r>
      <w:r>
        <w:rPr>
          <w:rFonts w:ascii="Times New Roman"/>
          <w:b w:val="false"/>
          <w:i w:val="false"/>
          <w:color w:val="000000"/>
          <w:sz w:val="28"/>
        </w:rPr>
        <w:t>
      7) эфиры алициклического и алифатического ряда и их галогенопроизводные: диметиловый, диэтиловый, диизопропиловый, дибутиловый, винилбутиловый, дивиниловый, монохлордиметиловый, дихлордиэтиловый, тетрахлордиэтиловый, эфиры этиленгликоля, пропиленгликоля, глицерина, полигликолевые эфиры;</w:t>
      </w:r>
      <w:r>
        <w:br/>
      </w:r>
      <w:r>
        <w:rPr>
          <w:rFonts w:ascii="Times New Roman"/>
          <w:b w:val="false"/>
          <w:i w:val="false"/>
          <w:color w:val="000000"/>
          <w:sz w:val="28"/>
        </w:rPr>
        <w:t>
</w:t>
      </w:r>
      <w:r>
        <w:rPr>
          <w:rFonts w:ascii="Times New Roman"/>
          <w:b w:val="false"/>
          <w:i w:val="false"/>
          <w:color w:val="000000"/>
          <w:sz w:val="28"/>
        </w:rPr>
        <w:t>
      8) эфиры фенолов: гваякол, монобензиловый эфир гидрохинона, динил и остальные этого ряда;</w:t>
      </w:r>
      <w:r>
        <w:br/>
      </w:r>
      <w:r>
        <w:rPr>
          <w:rFonts w:ascii="Times New Roman"/>
          <w:b w:val="false"/>
          <w:i w:val="false"/>
          <w:color w:val="000000"/>
          <w:sz w:val="28"/>
        </w:rPr>
        <w:t>
</w:t>
      </w:r>
      <w:r>
        <w:rPr>
          <w:rFonts w:ascii="Times New Roman"/>
          <w:b w:val="false"/>
          <w:i w:val="false"/>
          <w:color w:val="000000"/>
          <w:sz w:val="28"/>
        </w:rPr>
        <w:t>
      9) органические окиси и перекиси: окись этилена, пропилена, эпихлоргидрина, гидроперекись изопропилбензола, перекись бензоила, перекись метилэтилкетона, циклогексанона и остальные представители соединений данной группы;</w:t>
      </w:r>
      <w:r>
        <w:br/>
      </w:r>
      <w:r>
        <w:rPr>
          <w:rFonts w:ascii="Times New Roman"/>
          <w:b w:val="false"/>
          <w:i w:val="false"/>
          <w:color w:val="000000"/>
          <w:sz w:val="28"/>
        </w:rPr>
        <w:t>
</w:t>
      </w:r>
      <w:r>
        <w:rPr>
          <w:rFonts w:ascii="Times New Roman"/>
          <w:b w:val="false"/>
          <w:i w:val="false"/>
          <w:color w:val="000000"/>
          <w:sz w:val="28"/>
        </w:rPr>
        <w:t>
      10) тиоспирты, тиофенолы и тиоэфиры: метил - и этилмеркаптаны, трихлортиофенол и пентахлортиофенол; 2,4-Д, соли трихлорфеноксиуксусной кислоты;</w:t>
      </w:r>
      <w:r>
        <w:br/>
      </w:r>
      <w:r>
        <w:rPr>
          <w:rFonts w:ascii="Times New Roman"/>
          <w:b w:val="false"/>
          <w:i w:val="false"/>
          <w:color w:val="000000"/>
          <w:sz w:val="28"/>
        </w:rPr>
        <w:t>
</w:t>
      </w:r>
      <w:r>
        <w:rPr>
          <w:rFonts w:ascii="Times New Roman"/>
          <w:b w:val="false"/>
          <w:i w:val="false"/>
          <w:color w:val="000000"/>
          <w:sz w:val="28"/>
        </w:rPr>
        <w:t>
      11) альдегиды и кетоны замещенные и незамещенные: ацетальдегид, формальдегид, бекзальдегид, акролеин, ацетон, бромацетон, хлорацетон, пентахлорацетон, гексахлорацетон, хлорацетофенон и остальные этого ряда;</w:t>
      </w:r>
      <w:r>
        <w:br/>
      </w:r>
      <w:r>
        <w:rPr>
          <w:rFonts w:ascii="Times New Roman"/>
          <w:b w:val="false"/>
          <w:i w:val="false"/>
          <w:color w:val="000000"/>
          <w:sz w:val="28"/>
        </w:rPr>
        <w:t>
</w:t>
      </w:r>
      <w:r>
        <w:rPr>
          <w:rFonts w:ascii="Times New Roman"/>
          <w:b w:val="false"/>
          <w:i w:val="false"/>
          <w:color w:val="000000"/>
          <w:sz w:val="28"/>
        </w:rPr>
        <w:t>
      12) органические кислоты, их ангидриды, амиды и галогеноангидриды: малеиновый, фталевый ангидрид, кислоты: муравьиная, уксусная, пропионовая и их ангидриды, нафтеновые кислоты, хлористый бензоил хлорфеноксиуксусная кислота, соединения карбаминовой кислоты, тиодитиокарбаминовой кислоты, диметилформамид и остальные этой группы, а также диазосоединения, диазокетоны и диазоэфиры;</w:t>
      </w:r>
      <w:r>
        <w:br/>
      </w:r>
      <w:r>
        <w:rPr>
          <w:rFonts w:ascii="Times New Roman"/>
          <w:b w:val="false"/>
          <w:i w:val="false"/>
          <w:color w:val="000000"/>
          <w:sz w:val="28"/>
        </w:rPr>
        <w:t>
</w:t>
      </w:r>
      <w:r>
        <w:rPr>
          <w:rFonts w:ascii="Times New Roman"/>
          <w:b w:val="false"/>
          <w:i w:val="false"/>
          <w:color w:val="000000"/>
          <w:sz w:val="28"/>
        </w:rPr>
        <w:t>
      13) сложные эфиры: эфиры азотистой, азотной, серной, хлорсульфоновой, муравьиной, уксусной, пропионовой, акриловой, милакриловой кислот и их галогенопроизводные;</w:t>
      </w:r>
      <w:r>
        <w:br/>
      </w:r>
      <w:r>
        <w:rPr>
          <w:rFonts w:ascii="Times New Roman"/>
          <w:b w:val="false"/>
          <w:i w:val="false"/>
          <w:color w:val="000000"/>
          <w:sz w:val="28"/>
        </w:rPr>
        <w:t>
</w:t>
      </w:r>
      <w:r>
        <w:rPr>
          <w:rFonts w:ascii="Times New Roman"/>
          <w:b w:val="false"/>
          <w:i w:val="false"/>
          <w:color w:val="000000"/>
          <w:sz w:val="28"/>
        </w:rPr>
        <w:t>
      14) сложные эфиры и амиды кислот фосфора: трикрезилфосфат, тиофос, метафос, метилэтилтиофос, меркаптофос, метилмеркаптофос, карбофос, препараты М-81, М-74, ДДВФ, фосфамид, хлорофос, табун, зоман, зарин, октаметил, диэтилхлормонофосфат, метилдихлортифосфат, диметил-хлортнофосфат и остальные фосфорорганические ядохимикаты;</w:t>
      </w:r>
      <w:r>
        <w:br/>
      </w:r>
      <w:r>
        <w:rPr>
          <w:rFonts w:ascii="Times New Roman"/>
          <w:b w:val="false"/>
          <w:i w:val="false"/>
          <w:color w:val="000000"/>
          <w:sz w:val="28"/>
        </w:rPr>
        <w:t>
</w:t>
      </w:r>
      <w:r>
        <w:rPr>
          <w:rFonts w:ascii="Times New Roman"/>
          <w:b w:val="false"/>
          <w:i w:val="false"/>
          <w:color w:val="000000"/>
          <w:sz w:val="28"/>
        </w:rPr>
        <w:t>
      15) нитро- и аминосоединения жирного полиметиленового ряда и их производные: нитроолефины, нитрометан, нитроэтан, нитропропан, нитробутан, нитрофоска, хлоропикрин, нитроциклогексан, метиламин, диметиламин, триметиламин, этиламин, диэтиламин, триэтиламин, этиленимин, полиэтиленполиамин, гексаметилендиамин, этаполамин, циклогексаиламин, дициклогексиламин и остальные этого ряда;</w:t>
      </w:r>
      <w:r>
        <w:br/>
      </w:r>
      <w:r>
        <w:rPr>
          <w:rFonts w:ascii="Times New Roman"/>
          <w:b w:val="false"/>
          <w:i w:val="false"/>
          <w:color w:val="000000"/>
          <w:sz w:val="28"/>
        </w:rPr>
        <w:t>
</w:t>
      </w:r>
      <w:r>
        <w:rPr>
          <w:rFonts w:ascii="Times New Roman"/>
          <w:b w:val="false"/>
          <w:i w:val="false"/>
          <w:color w:val="000000"/>
          <w:sz w:val="28"/>
        </w:rPr>
        <w:t>
      16) нитро- и аминосоединения ароматического ряда и их производные: нитробензолы, нитротолуолы, нитроксилол, динок, диносеб, нитронафталины, нитрохлорбензолы, нитрофенола, нитро- и аминоанизоанилин, ацетонанилин, хлоранилин, фенилендиамины, бензидин, парафитидин;</w:t>
      </w:r>
      <w:r>
        <w:br/>
      </w:r>
      <w:r>
        <w:rPr>
          <w:rFonts w:ascii="Times New Roman"/>
          <w:b w:val="false"/>
          <w:i w:val="false"/>
          <w:color w:val="000000"/>
          <w:sz w:val="28"/>
        </w:rPr>
        <w:t>
</w:t>
      </w:r>
      <w:r>
        <w:rPr>
          <w:rFonts w:ascii="Times New Roman"/>
          <w:b w:val="false"/>
          <w:i w:val="false"/>
          <w:color w:val="000000"/>
          <w:sz w:val="28"/>
        </w:rPr>
        <w:t>
      17) бензохиноны, нафтахинон, антрахинон, бензатрен, парабензохинон и дихлорнафтахинон;</w:t>
      </w:r>
      <w:r>
        <w:br/>
      </w:r>
      <w:r>
        <w:rPr>
          <w:rFonts w:ascii="Times New Roman"/>
          <w:b w:val="false"/>
          <w:i w:val="false"/>
          <w:color w:val="000000"/>
          <w:sz w:val="28"/>
        </w:rPr>
        <w:t>
</w:t>
      </w:r>
      <w:r>
        <w:rPr>
          <w:rFonts w:ascii="Times New Roman"/>
          <w:b w:val="false"/>
          <w:i w:val="false"/>
          <w:color w:val="000000"/>
          <w:sz w:val="28"/>
        </w:rPr>
        <w:t>
      18) органические красители: антрахиноновые, нитро- и нитрозокрасители, азокрасители, азиновые, 2-метилфуран (силван);</w:t>
      </w:r>
      <w:r>
        <w:br/>
      </w:r>
      <w:r>
        <w:rPr>
          <w:rFonts w:ascii="Times New Roman"/>
          <w:b w:val="false"/>
          <w:i w:val="false"/>
          <w:color w:val="000000"/>
          <w:sz w:val="28"/>
        </w:rPr>
        <w:t>
</w:t>
      </w:r>
      <w:r>
        <w:rPr>
          <w:rFonts w:ascii="Times New Roman"/>
          <w:b w:val="false"/>
          <w:i w:val="false"/>
          <w:color w:val="000000"/>
          <w:sz w:val="28"/>
        </w:rPr>
        <w:t>
      19) гетероциклические соединения: фуран, тетрагидрофуран, фурфурол, тиофен, индол, пиридин, пиразалан, пурин, пиридиновые и пуриновые основания, пиколины, никотиновая кислота, диоксаны, пиперидин, морфолин, гексоген, барбатураты, их полупродукты и других при производственных препаратов;</w:t>
      </w:r>
      <w:r>
        <w:br/>
      </w:r>
      <w:r>
        <w:rPr>
          <w:rFonts w:ascii="Times New Roman"/>
          <w:b w:val="false"/>
          <w:i w:val="false"/>
          <w:color w:val="000000"/>
          <w:sz w:val="28"/>
        </w:rPr>
        <w:t>
</w:t>
      </w:r>
      <w:r>
        <w:rPr>
          <w:rFonts w:ascii="Times New Roman"/>
          <w:b w:val="false"/>
          <w:i w:val="false"/>
          <w:color w:val="000000"/>
          <w:sz w:val="28"/>
        </w:rPr>
        <w:t>
      20) алкалоид атропин, кокаин, опий, морфин, кокаин, стрихнин, сальсолин, омнокок, никотин, анатазин и остальные при производстве этих препаратов, а также сырье и готовая продукция, содержащие указанные алкалоиды (табачно-махорочное, сигарное, сигаретное производство, ферментация табака);</w:t>
      </w:r>
      <w:r>
        <w:br/>
      </w:r>
      <w:r>
        <w:rPr>
          <w:rFonts w:ascii="Times New Roman"/>
          <w:b w:val="false"/>
          <w:i w:val="false"/>
          <w:color w:val="000000"/>
          <w:sz w:val="28"/>
        </w:rPr>
        <w:t>
</w:t>
      </w:r>
      <w:r>
        <w:rPr>
          <w:rFonts w:ascii="Times New Roman"/>
          <w:b w:val="false"/>
          <w:i w:val="false"/>
          <w:color w:val="000000"/>
          <w:sz w:val="28"/>
        </w:rPr>
        <w:t>
      21) бороводороды;</w:t>
      </w:r>
      <w:r>
        <w:br/>
      </w:r>
      <w:r>
        <w:rPr>
          <w:rFonts w:ascii="Times New Roman"/>
          <w:b w:val="false"/>
          <w:i w:val="false"/>
          <w:color w:val="000000"/>
          <w:sz w:val="28"/>
        </w:rPr>
        <w:t>
</w:t>
      </w:r>
      <w:r>
        <w:rPr>
          <w:rFonts w:ascii="Times New Roman"/>
          <w:b w:val="false"/>
          <w:i w:val="false"/>
          <w:color w:val="000000"/>
          <w:sz w:val="28"/>
        </w:rPr>
        <w:t>
      22) галогены и галогенопроизводные: фтор, хлор, бром, йод, хлористый, бромистый, фтористый водород, плавиковая, кремнефтористоводородная кислоты, окись фтора, окись и двуокись хлора, трифторид хлора, хлористый йод, хлорокись углерода (фосген);</w:t>
      </w:r>
      <w:r>
        <w:br/>
      </w:r>
      <w:r>
        <w:rPr>
          <w:rFonts w:ascii="Times New Roman"/>
          <w:b w:val="false"/>
          <w:i w:val="false"/>
          <w:color w:val="000000"/>
          <w:sz w:val="28"/>
        </w:rPr>
        <w:t>
</w:t>
      </w:r>
      <w:r>
        <w:rPr>
          <w:rFonts w:ascii="Times New Roman"/>
          <w:b w:val="false"/>
          <w:i w:val="false"/>
          <w:color w:val="000000"/>
          <w:sz w:val="28"/>
        </w:rPr>
        <w:t>
      23) соединения серы: сероводород, сероуглерод, хлороульфоновая кислота, хлорангидриды серы, сернистый и серный ангидриды;</w:t>
      </w:r>
      <w:r>
        <w:br/>
      </w:r>
      <w:r>
        <w:rPr>
          <w:rFonts w:ascii="Times New Roman"/>
          <w:b w:val="false"/>
          <w:i w:val="false"/>
          <w:color w:val="000000"/>
          <w:sz w:val="28"/>
        </w:rPr>
        <w:t>
</w:t>
      </w:r>
      <w:r>
        <w:rPr>
          <w:rFonts w:ascii="Times New Roman"/>
          <w:b w:val="false"/>
          <w:i w:val="false"/>
          <w:color w:val="000000"/>
          <w:sz w:val="28"/>
        </w:rPr>
        <w:t>
      24) селен и его соединения: селенистый ангидрид, селенистая кислота, селеновая кислота, их соли, хлорокись селена, органические соединения селена;</w:t>
      </w:r>
      <w:r>
        <w:br/>
      </w:r>
      <w:r>
        <w:rPr>
          <w:rFonts w:ascii="Times New Roman"/>
          <w:b w:val="false"/>
          <w:i w:val="false"/>
          <w:color w:val="000000"/>
          <w:sz w:val="28"/>
        </w:rPr>
        <w:t>
</w:t>
      </w:r>
      <w:r>
        <w:rPr>
          <w:rFonts w:ascii="Times New Roman"/>
          <w:b w:val="false"/>
          <w:i w:val="false"/>
          <w:color w:val="000000"/>
          <w:sz w:val="28"/>
        </w:rPr>
        <w:t>
      25) теллур и его соединения;</w:t>
      </w:r>
      <w:r>
        <w:br/>
      </w:r>
      <w:r>
        <w:rPr>
          <w:rFonts w:ascii="Times New Roman"/>
          <w:b w:val="false"/>
          <w:i w:val="false"/>
          <w:color w:val="000000"/>
          <w:sz w:val="28"/>
        </w:rPr>
        <w:t>
</w:t>
      </w:r>
      <w:r>
        <w:rPr>
          <w:rFonts w:ascii="Times New Roman"/>
          <w:b w:val="false"/>
          <w:i w:val="false"/>
          <w:color w:val="000000"/>
          <w:sz w:val="28"/>
        </w:rPr>
        <w:t>
      26) соединения азота: гидразин и его производные, окислы азота, азотная кислота, азид натрия, аммиак, нитрит натрия, хлористый азот, хлористый нитрозил, гидроксиламин;</w:t>
      </w:r>
      <w:r>
        <w:br/>
      </w:r>
      <w:r>
        <w:rPr>
          <w:rFonts w:ascii="Times New Roman"/>
          <w:b w:val="false"/>
          <w:i w:val="false"/>
          <w:color w:val="000000"/>
          <w:sz w:val="28"/>
        </w:rPr>
        <w:t>
</w:t>
      </w:r>
      <w:r>
        <w:rPr>
          <w:rFonts w:ascii="Times New Roman"/>
          <w:b w:val="false"/>
          <w:i w:val="false"/>
          <w:color w:val="000000"/>
          <w:sz w:val="28"/>
        </w:rPr>
        <w:t>
      27) желтый (белый) фосфор и его соединения: фосфорный ангидрид, фосфорная кислота и ее соли;</w:t>
      </w:r>
      <w:r>
        <w:br/>
      </w:r>
      <w:r>
        <w:rPr>
          <w:rFonts w:ascii="Times New Roman"/>
          <w:b w:val="false"/>
          <w:i w:val="false"/>
          <w:color w:val="000000"/>
          <w:sz w:val="28"/>
        </w:rPr>
        <w:t>
</w:t>
      </w:r>
      <w:r>
        <w:rPr>
          <w:rFonts w:ascii="Times New Roman"/>
          <w:b w:val="false"/>
          <w:i w:val="false"/>
          <w:color w:val="000000"/>
          <w:sz w:val="28"/>
        </w:rPr>
        <w:t>
      28) мышьяк и его соединения: мышьяковистый и мышьяковый ангидриды, арсенит кальция, арсенат кальция, арсенит натрия, парижская зелень, осароол, иприт;</w:t>
      </w:r>
      <w:r>
        <w:br/>
      </w:r>
      <w:r>
        <w:rPr>
          <w:rFonts w:ascii="Times New Roman"/>
          <w:b w:val="false"/>
          <w:i w:val="false"/>
          <w:color w:val="000000"/>
          <w:sz w:val="28"/>
        </w:rPr>
        <w:t>
</w:t>
      </w:r>
      <w:r>
        <w:rPr>
          <w:rFonts w:ascii="Times New Roman"/>
          <w:b w:val="false"/>
          <w:i w:val="false"/>
          <w:color w:val="000000"/>
          <w:sz w:val="28"/>
        </w:rPr>
        <w:t>
      29) сурма и ее соединения: сурьмянистый и сурьмяный ангидриды, сурьмянистый водород, хлориды сурьмы;</w:t>
      </w:r>
      <w:r>
        <w:br/>
      </w:r>
      <w:r>
        <w:rPr>
          <w:rFonts w:ascii="Times New Roman"/>
          <w:b w:val="false"/>
          <w:i w:val="false"/>
          <w:color w:val="000000"/>
          <w:sz w:val="28"/>
        </w:rPr>
        <w:t>
</w:t>
      </w:r>
      <w:r>
        <w:rPr>
          <w:rFonts w:ascii="Times New Roman"/>
          <w:b w:val="false"/>
          <w:i w:val="false"/>
          <w:color w:val="000000"/>
          <w:sz w:val="28"/>
        </w:rPr>
        <w:t>
      30) цианиды: цианистый водород, цианиды натрия и калия, дициан, хлорциан, бромциан, цианамид кальция, цианурхлорид, цианистый бензил;</w:t>
      </w:r>
      <w:r>
        <w:br/>
      </w:r>
      <w:r>
        <w:rPr>
          <w:rFonts w:ascii="Times New Roman"/>
          <w:b w:val="false"/>
          <w:i w:val="false"/>
          <w:color w:val="000000"/>
          <w:sz w:val="28"/>
        </w:rPr>
        <w:t>
</w:t>
      </w:r>
      <w:r>
        <w:rPr>
          <w:rFonts w:ascii="Times New Roman"/>
          <w:b w:val="false"/>
          <w:i w:val="false"/>
          <w:color w:val="000000"/>
          <w:sz w:val="28"/>
        </w:rPr>
        <w:t>
      31) нитролы: ацетонитрил, ацетонциангидрин, акрилонитрил, этиленциангидрин, берзонитрил и другие;</w:t>
      </w:r>
      <w:r>
        <w:br/>
      </w:r>
      <w:r>
        <w:rPr>
          <w:rFonts w:ascii="Times New Roman"/>
          <w:b w:val="false"/>
          <w:i w:val="false"/>
          <w:color w:val="000000"/>
          <w:sz w:val="28"/>
        </w:rPr>
        <w:t>
</w:t>
      </w:r>
      <w:r>
        <w:rPr>
          <w:rFonts w:ascii="Times New Roman"/>
          <w:b w:val="false"/>
          <w:i w:val="false"/>
          <w:color w:val="000000"/>
          <w:sz w:val="28"/>
        </w:rPr>
        <w:t>
      32) изоцианаты, фенилизоцианат, гексаметилендиизоцианат, толуилендиизоцианат и другие;</w:t>
      </w:r>
      <w:r>
        <w:br/>
      </w:r>
      <w:r>
        <w:rPr>
          <w:rFonts w:ascii="Times New Roman"/>
          <w:b w:val="false"/>
          <w:i w:val="false"/>
          <w:color w:val="000000"/>
          <w:sz w:val="28"/>
        </w:rPr>
        <w:t>
</w:t>
      </w:r>
      <w:r>
        <w:rPr>
          <w:rFonts w:ascii="Times New Roman"/>
          <w:b w:val="false"/>
          <w:i w:val="false"/>
          <w:color w:val="000000"/>
          <w:sz w:val="28"/>
        </w:rPr>
        <w:t>
      33) соединения кремния в виде аэрозоля с содержанием свободной кристаллической двуокиси кремния свыше 10 %;</w:t>
      </w:r>
      <w:r>
        <w:br/>
      </w:r>
      <w:r>
        <w:rPr>
          <w:rFonts w:ascii="Times New Roman"/>
          <w:b w:val="false"/>
          <w:i w:val="false"/>
          <w:color w:val="000000"/>
          <w:sz w:val="28"/>
        </w:rPr>
        <w:t>
</w:t>
      </w:r>
      <w:r>
        <w:rPr>
          <w:rFonts w:ascii="Times New Roman"/>
          <w:b w:val="false"/>
          <w:i w:val="false"/>
          <w:color w:val="000000"/>
          <w:sz w:val="28"/>
        </w:rPr>
        <w:t>
      34) ртуть и ее неорганические и органические соединения: ртуть металлическая, цианид ртути, нитрат ртути, гремучая ртуть, диметилртуть, этилмеркурхлорид, этилмеркуфосфат, диэтилртуть, хлор фенолртуть, меркурацетат, меркуран и остальные соединения ртути;</w:t>
      </w:r>
      <w:r>
        <w:br/>
      </w:r>
      <w:r>
        <w:rPr>
          <w:rFonts w:ascii="Times New Roman"/>
          <w:b w:val="false"/>
          <w:i w:val="false"/>
          <w:color w:val="000000"/>
          <w:sz w:val="28"/>
        </w:rPr>
        <w:t>
</w:t>
      </w:r>
      <w:r>
        <w:rPr>
          <w:rFonts w:ascii="Times New Roman"/>
          <w:b w:val="false"/>
          <w:i w:val="false"/>
          <w:color w:val="000000"/>
          <w:sz w:val="28"/>
        </w:rPr>
        <w:t>
      35) марганец и его соединения: окислы марганца, сульфат, хлорид марганца, аэрозоли остальных его соединений;</w:t>
      </w:r>
      <w:r>
        <w:br/>
      </w:r>
      <w:r>
        <w:rPr>
          <w:rFonts w:ascii="Times New Roman"/>
          <w:b w:val="false"/>
          <w:i w:val="false"/>
          <w:color w:val="000000"/>
          <w:sz w:val="28"/>
        </w:rPr>
        <w:t>
</w:t>
      </w:r>
      <w:r>
        <w:rPr>
          <w:rFonts w:ascii="Times New Roman"/>
          <w:b w:val="false"/>
          <w:i w:val="false"/>
          <w:color w:val="000000"/>
          <w:sz w:val="28"/>
        </w:rPr>
        <w:t>
      36) бериллий и его соединения: окись бериллия, гидрат окиси бериллия, карбид бериллия, сульфат бериллия, хлорид бериллия, фторокись бериллия и аэрозоли остальных соединений бериллия;</w:t>
      </w:r>
      <w:r>
        <w:br/>
      </w:r>
      <w:r>
        <w:rPr>
          <w:rFonts w:ascii="Times New Roman"/>
          <w:b w:val="false"/>
          <w:i w:val="false"/>
          <w:color w:val="000000"/>
          <w:sz w:val="28"/>
        </w:rPr>
        <w:t>
</w:t>
      </w:r>
      <w:r>
        <w:rPr>
          <w:rFonts w:ascii="Times New Roman"/>
          <w:b w:val="false"/>
          <w:i w:val="false"/>
          <w:color w:val="000000"/>
          <w:sz w:val="28"/>
        </w:rPr>
        <w:t>
      37) таллий и его соединения: хлорид таллия, сульфат таллия, ацетат таллия, нитрат таллия, карбонат таллия и другие;</w:t>
      </w:r>
      <w:r>
        <w:br/>
      </w:r>
      <w:r>
        <w:rPr>
          <w:rFonts w:ascii="Times New Roman"/>
          <w:b w:val="false"/>
          <w:i w:val="false"/>
          <w:color w:val="000000"/>
          <w:sz w:val="28"/>
        </w:rPr>
        <w:t>
</w:t>
      </w:r>
      <w:r>
        <w:rPr>
          <w:rFonts w:ascii="Times New Roman"/>
          <w:b w:val="false"/>
          <w:i w:val="false"/>
          <w:color w:val="000000"/>
          <w:sz w:val="28"/>
        </w:rPr>
        <w:t>
      38) титан и его соединения;</w:t>
      </w:r>
      <w:r>
        <w:br/>
      </w:r>
      <w:r>
        <w:rPr>
          <w:rFonts w:ascii="Times New Roman"/>
          <w:b w:val="false"/>
          <w:i w:val="false"/>
          <w:color w:val="000000"/>
          <w:sz w:val="28"/>
        </w:rPr>
        <w:t>
</w:t>
      </w:r>
      <w:r>
        <w:rPr>
          <w:rFonts w:ascii="Times New Roman"/>
          <w:b w:val="false"/>
          <w:i w:val="false"/>
          <w:color w:val="000000"/>
          <w:sz w:val="28"/>
        </w:rPr>
        <w:t>
      39) ванадий и его соединения: пятиокись, трехокись ванадия, ванадаты аммония, натрия и кальция, хлориды ванадия;</w:t>
      </w:r>
      <w:r>
        <w:br/>
      </w:r>
      <w:r>
        <w:rPr>
          <w:rFonts w:ascii="Times New Roman"/>
          <w:b w:val="false"/>
          <w:i w:val="false"/>
          <w:color w:val="000000"/>
          <w:sz w:val="28"/>
        </w:rPr>
        <w:t>
</w:t>
      </w:r>
      <w:r>
        <w:rPr>
          <w:rFonts w:ascii="Times New Roman"/>
          <w:b w:val="false"/>
          <w:i w:val="false"/>
          <w:color w:val="000000"/>
          <w:sz w:val="28"/>
        </w:rPr>
        <w:t>
      40) хром и его соединения: трехокись хрома, окись хрома, хромовые квасцы, бихромат натрия и остальные;</w:t>
      </w:r>
      <w:r>
        <w:br/>
      </w:r>
      <w:r>
        <w:rPr>
          <w:rFonts w:ascii="Times New Roman"/>
          <w:b w:val="false"/>
          <w:i w:val="false"/>
          <w:color w:val="000000"/>
          <w:sz w:val="28"/>
        </w:rPr>
        <w:t>
</w:t>
      </w:r>
      <w:r>
        <w:rPr>
          <w:rFonts w:ascii="Times New Roman"/>
          <w:b w:val="false"/>
          <w:i w:val="false"/>
          <w:color w:val="000000"/>
          <w:sz w:val="28"/>
        </w:rPr>
        <w:t>
      41) молибден и его соединения: трехокись молибдена, молибден аммония;</w:t>
      </w:r>
      <w:r>
        <w:br/>
      </w:r>
      <w:r>
        <w:rPr>
          <w:rFonts w:ascii="Times New Roman"/>
          <w:b w:val="false"/>
          <w:i w:val="false"/>
          <w:color w:val="000000"/>
          <w:sz w:val="28"/>
        </w:rPr>
        <w:t>
</w:t>
      </w:r>
      <w:r>
        <w:rPr>
          <w:rFonts w:ascii="Times New Roman"/>
          <w:b w:val="false"/>
          <w:i w:val="false"/>
          <w:color w:val="000000"/>
          <w:sz w:val="28"/>
        </w:rPr>
        <w:t>
      42) никель и его соединения: закись никеля, окись никеля, гидрат закиси никеля;</w:t>
      </w:r>
      <w:r>
        <w:br/>
      </w:r>
      <w:r>
        <w:rPr>
          <w:rFonts w:ascii="Times New Roman"/>
          <w:b w:val="false"/>
          <w:i w:val="false"/>
          <w:color w:val="000000"/>
          <w:sz w:val="28"/>
        </w:rPr>
        <w:t>
</w:t>
      </w:r>
      <w:r>
        <w:rPr>
          <w:rFonts w:ascii="Times New Roman"/>
          <w:b w:val="false"/>
          <w:i w:val="false"/>
          <w:color w:val="000000"/>
          <w:sz w:val="28"/>
        </w:rPr>
        <w:t>
      43) метанол;</w:t>
      </w:r>
      <w:r>
        <w:br/>
      </w:r>
      <w:r>
        <w:rPr>
          <w:rFonts w:ascii="Times New Roman"/>
          <w:b w:val="false"/>
          <w:i w:val="false"/>
          <w:color w:val="000000"/>
          <w:sz w:val="28"/>
        </w:rPr>
        <w:t>
</w:t>
      </w:r>
      <w:r>
        <w:rPr>
          <w:rFonts w:ascii="Times New Roman"/>
          <w:b w:val="false"/>
          <w:i w:val="false"/>
          <w:color w:val="000000"/>
          <w:sz w:val="28"/>
        </w:rPr>
        <w:t>
      44) оловоорганические, борорганические и кремнийорганические соединения;</w:t>
      </w:r>
      <w:r>
        <w:br/>
      </w:r>
      <w:r>
        <w:rPr>
          <w:rFonts w:ascii="Times New Roman"/>
          <w:b w:val="false"/>
          <w:i w:val="false"/>
          <w:color w:val="000000"/>
          <w:sz w:val="28"/>
        </w:rPr>
        <w:t>
</w:t>
      </w:r>
      <w:r>
        <w:rPr>
          <w:rFonts w:ascii="Times New Roman"/>
          <w:b w:val="false"/>
          <w:i w:val="false"/>
          <w:color w:val="000000"/>
          <w:sz w:val="28"/>
        </w:rPr>
        <w:t>
      45) свинец и его соединения;</w:t>
      </w:r>
      <w:r>
        <w:br/>
      </w:r>
      <w:r>
        <w:rPr>
          <w:rFonts w:ascii="Times New Roman"/>
          <w:b w:val="false"/>
          <w:i w:val="false"/>
          <w:color w:val="000000"/>
          <w:sz w:val="28"/>
        </w:rPr>
        <w:t>
</w:t>
      </w:r>
      <w:r>
        <w:rPr>
          <w:rFonts w:ascii="Times New Roman"/>
          <w:b w:val="false"/>
          <w:i w:val="false"/>
          <w:color w:val="000000"/>
          <w:sz w:val="28"/>
        </w:rPr>
        <w:t>
      46) карбонилы металлов: никеля, кобальта, марганца;</w:t>
      </w:r>
      <w:r>
        <w:br/>
      </w:r>
      <w:r>
        <w:rPr>
          <w:rFonts w:ascii="Times New Roman"/>
          <w:b w:val="false"/>
          <w:i w:val="false"/>
          <w:color w:val="000000"/>
          <w:sz w:val="28"/>
        </w:rPr>
        <w:t>
</w:t>
      </w:r>
      <w:r>
        <w:rPr>
          <w:rFonts w:ascii="Times New Roman"/>
          <w:b w:val="false"/>
          <w:i w:val="false"/>
          <w:color w:val="000000"/>
          <w:sz w:val="28"/>
        </w:rPr>
        <w:t>
      47) литий, цезий, рубидий, остальные щелочноземельные элементы и их соединения;</w:t>
      </w:r>
      <w:r>
        <w:br/>
      </w:r>
      <w:r>
        <w:rPr>
          <w:rFonts w:ascii="Times New Roman"/>
          <w:b w:val="false"/>
          <w:i w:val="false"/>
          <w:color w:val="000000"/>
          <w:sz w:val="28"/>
        </w:rPr>
        <w:t>
</w:t>
      </w:r>
      <w:r>
        <w:rPr>
          <w:rFonts w:ascii="Times New Roman"/>
          <w:b w:val="false"/>
          <w:i w:val="false"/>
          <w:color w:val="000000"/>
          <w:sz w:val="28"/>
        </w:rPr>
        <w:t>
      48) редкоземельные элементы (лантаниды) и их соединения;</w:t>
      </w:r>
      <w:r>
        <w:br/>
      </w:r>
      <w:r>
        <w:rPr>
          <w:rFonts w:ascii="Times New Roman"/>
          <w:b w:val="false"/>
          <w:i w:val="false"/>
          <w:color w:val="000000"/>
          <w:sz w:val="28"/>
        </w:rPr>
        <w:t>
</w:t>
      </w:r>
      <w:r>
        <w:rPr>
          <w:rFonts w:ascii="Times New Roman"/>
          <w:b w:val="false"/>
          <w:i w:val="false"/>
          <w:color w:val="000000"/>
          <w:sz w:val="28"/>
        </w:rPr>
        <w:t>
      49) кадмия оксиды и другие его соединения;</w:t>
      </w:r>
      <w:r>
        <w:br/>
      </w:r>
      <w:r>
        <w:rPr>
          <w:rFonts w:ascii="Times New Roman"/>
          <w:b w:val="false"/>
          <w:i w:val="false"/>
          <w:color w:val="000000"/>
          <w:sz w:val="28"/>
        </w:rPr>
        <w:t>
</w:t>
      </w:r>
      <w:r>
        <w:rPr>
          <w:rFonts w:ascii="Times New Roman"/>
          <w:b w:val="false"/>
          <w:i w:val="false"/>
          <w:color w:val="000000"/>
          <w:sz w:val="28"/>
        </w:rPr>
        <w:t>
      50) антибиотики: биомицин, тетрациклин, синтомицин, левомицетин и другие;</w:t>
      </w:r>
      <w:r>
        <w:br/>
      </w:r>
      <w:r>
        <w:rPr>
          <w:rFonts w:ascii="Times New Roman"/>
          <w:b w:val="false"/>
          <w:i w:val="false"/>
          <w:color w:val="000000"/>
          <w:sz w:val="28"/>
        </w:rPr>
        <w:t>
</w:t>
      </w:r>
      <w:r>
        <w:rPr>
          <w:rFonts w:ascii="Times New Roman"/>
          <w:b w:val="false"/>
          <w:i w:val="false"/>
          <w:color w:val="000000"/>
          <w:sz w:val="28"/>
        </w:rPr>
        <w:t>
      51) компоненты микробиологического происхождения: бактериальные токсины, микотоксины, токсины одноклеточных водорослей и другие;</w:t>
      </w:r>
      <w:r>
        <w:br/>
      </w:r>
      <w:r>
        <w:rPr>
          <w:rFonts w:ascii="Times New Roman"/>
          <w:b w:val="false"/>
          <w:i w:val="false"/>
          <w:color w:val="000000"/>
          <w:sz w:val="28"/>
        </w:rPr>
        <w:t>
</w:t>
      </w:r>
      <w:r>
        <w:rPr>
          <w:rFonts w:ascii="Times New Roman"/>
          <w:b w:val="false"/>
          <w:i w:val="false"/>
          <w:color w:val="000000"/>
          <w:sz w:val="28"/>
        </w:rPr>
        <w:t>
      52) аэрозоли сильнодействующих ядовитых веществ списка А и Б при их производстве;</w:t>
      </w:r>
      <w:r>
        <w:br/>
      </w:r>
      <w:r>
        <w:rPr>
          <w:rFonts w:ascii="Times New Roman"/>
          <w:b w:val="false"/>
          <w:i w:val="false"/>
          <w:color w:val="000000"/>
          <w:sz w:val="28"/>
        </w:rPr>
        <w:t>
</w:t>
      </w:r>
      <w:r>
        <w:rPr>
          <w:rFonts w:ascii="Times New Roman"/>
          <w:b w:val="false"/>
          <w:i w:val="false"/>
          <w:color w:val="000000"/>
          <w:sz w:val="28"/>
        </w:rPr>
        <w:t>
      53) производство всех видов сажи;</w:t>
      </w:r>
      <w:r>
        <w:br/>
      </w:r>
      <w:r>
        <w:rPr>
          <w:rFonts w:ascii="Times New Roman"/>
          <w:b w:val="false"/>
          <w:i w:val="false"/>
          <w:color w:val="000000"/>
          <w:sz w:val="28"/>
        </w:rPr>
        <w:t>
</w:t>
      </w:r>
      <w:r>
        <w:rPr>
          <w:rFonts w:ascii="Times New Roman"/>
          <w:b w:val="false"/>
          <w:i w:val="false"/>
          <w:color w:val="000000"/>
          <w:sz w:val="28"/>
        </w:rPr>
        <w:t>
      54) пестициды;</w:t>
      </w:r>
      <w:r>
        <w:br/>
      </w:r>
      <w:r>
        <w:rPr>
          <w:rFonts w:ascii="Times New Roman"/>
          <w:b w:val="false"/>
          <w:i w:val="false"/>
          <w:color w:val="000000"/>
          <w:sz w:val="28"/>
        </w:rPr>
        <w:t>
</w:t>
      </w:r>
      <w:r>
        <w:rPr>
          <w:rFonts w:ascii="Times New Roman"/>
          <w:b w:val="false"/>
          <w:i w:val="false"/>
          <w:color w:val="000000"/>
          <w:sz w:val="28"/>
        </w:rPr>
        <w:t>
      55) производство: железной руды и ее обогащении, кокса, углекислоты, извести и ее обжиге, коксовании и полукоксовании;</w:t>
      </w:r>
      <w:r>
        <w:br/>
      </w:r>
      <w:r>
        <w:rPr>
          <w:rFonts w:ascii="Times New Roman"/>
          <w:b w:val="false"/>
          <w:i w:val="false"/>
          <w:color w:val="000000"/>
          <w:sz w:val="28"/>
        </w:rPr>
        <w:t>
</w:t>
      </w:r>
      <w:r>
        <w:rPr>
          <w:rFonts w:ascii="Times New Roman"/>
          <w:b w:val="false"/>
          <w:i w:val="false"/>
          <w:color w:val="000000"/>
          <w:sz w:val="28"/>
        </w:rPr>
        <w:t>
      56) диметил сульфид, моноэтаноламин насышенный, N-метиланилин, дихлорэтан, метил трибутиловый эфир (МТБЭ), агидол-1, класс нефть и продукты нефтепереработки.</w:t>
      </w:r>
      <w:r>
        <w:br/>
      </w:r>
      <w:r>
        <w:rPr>
          <w:rFonts w:ascii="Times New Roman"/>
          <w:b w:val="false"/>
          <w:i w:val="false"/>
          <w:color w:val="000000"/>
          <w:sz w:val="28"/>
        </w:rPr>
        <w:t>
</w:t>
      </w:r>
      <w:r>
        <w:rPr>
          <w:rFonts w:ascii="Times New Roman"/>
          <w:b w:val="false"/>
          <w:i w:val="false"/>
          <w:color w:val="000000"/>
          <w:sz w:val="28"/>
        </w:rPr>
        <w:t>
      2. Молоко не заменяется сметаной, сливочным маслом, другими продуктами (кроме равноценных, предусмотренных нормами бесплатной выдачи равноценных пищевых продуктов, которые выдаются работникам вместо молока), а также выдача молока или других равноценных пищевых продуктов за одну или несколько смен вперед, равно как и за прошедшие смены.</w:t>
      </w:r>
      <w:r>
        <w:br/>
      </w:r>
      <w:r>
        <w:rPr>
          <w:rFonts w:ascii="Times New Roman"/>
          <w:b w:val="false"/>
          <w:i w:val="false"/>
          <w:color w:val="000000"/>
          <w:sz w:val="28"/>
        </w:rPr>
        <w:t>
</w:t>
      </w:r>
      <w:r>
        <w:rPr>
          <w:rFonts w:ascii="Times New Roman"/>
          <w:b w:val="false"/>
          <w:i w:val="false"/>
          <w:color w:val="000000"/>
          <w:sz w:val="28"/>
        </w:rPr>
        <w:t>
      Замена молока равноценными пищевыми продуктами производится с согласия работников и с учетом мнения первичной профсоюзной организации или иного представительного органа работников.</w:t>
      </w:r>
      <w:r>
        <w:br/>
      </w:r>
      <w:r>
        <w:rPr>
          <w:rFonts w:ascii="Times New Roman"/>
          <w:b w:val="false"/>
          <w:i w:val="false"/>
          <w:color w:val="000000"/>
          <w:sz w:val="28"/>
        </w:rPr>
        <w:t>
</w:t>
      </w:r>
      <w:r>
        <w:rPr>
          <w:rFonts w:ascii="Times New Roman"/>
          <w:b w:val="false"/>
          <w:i w:val="false"/>
          <w:color w:val="000000"/>
          <w:sz w:val="28"/>
        </w:rPr>
        <w:t>
      Нормы выдачи равноценных пищевых продуктов, которые выдаются работникам вместо молока, указаны в приложении к настоящим Нормам выдачи молока работникам за счет средств работодателя.</w:t>
      </w:r>
      <w:r>
        <w:br/>
      </w:r>
      <w:r>
        <w:rPr>
          <w:rFonts w:ascii="Times New Roman"/>
          <w:b w:val="false"/>
          <w:i w:val="false"/>
          <w:color w:val="000000"/>
          <w:sz w:val="28"/>
        </w:rPr>
        <w:t>
</w:t>
      </w:r>
      <w:r>
        <w:rPr>
          <w:rFonts w:ascii="Times New Roman"/>
          <w:b w:val="false"/>
          <w:i w:val="false"/>
          <w:color w:val="000000"/>
          <w:sz w:val="28"/>
        </w:rPr>
        <w:t>
      3. Молоко или другие равноценные пищевые продукты (кефир, простокваша, мацони и другие) выдаются также работникам, занятым на работах с применением радиоактивных веществ в открытом виде на работах I и II класса и работникам, занятым на работах в условиях воздействия ионизирующего излучения свыше 1 м</w:t>
      </w:r>
      <w:r>
        <w:rPr>
          <w:rFonts w:ascii="Times New Roman"/>
          <w:b w:val="false"/>
          <w:i w:val="false"/>
          <w:color w:val="000000"/>
          <w:vertAlign w:val="superscript"/>
        </w:rPr>
        <w:t xml:space="preserve">3 </w:t>
      </w:r>
      <w:r>
        <w:rPr>
          <w:rFonts w:ascii="Times New Roman"/>
          <w:b w:val="false"/>
          <w:i w:val="false"/>
          <w:color w:val="000000"/>
          <w:sz w:val="28"/>
        </w:rPr>
        <w:t>в год.</w:t>
      </w:r>
    </w:p>
    <w:bookmarkEnd w:id="8"/>
    <w:bookmarkStart w:name="z94"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нормам выдачи </w:t>
      </w:r>
      <w:r>
        <w:br/>
      </w:r>
      <w:r>
        <w:rPr>
          <w:rFonts w:ascii="Times New Roman"/>
          <w:b w:val="false"/>
          <w:i w:val="false"/>
          <w:color w:val="000000"/>
          <w:sz w:val="28"/>
        </w:rPr>
        <w:t>
молока работникам за счет</w:t>
      </w:r>
      <w:r>
        <w:br/>
      </w:r>
      <w:r>
        <w:rPr>
          <w:rFonts w:ascii="Times New Roman"/>
          <w:b w:val="false"/>
          <w:i w:val="false"/>
          <w:color w:val="000000"/>
          <w:sz w:val="28"/>
        </w:rPr>
        <w:t xml:space="preserve">
средств работодателя </w:t>
      </w:r>
    </w:p>
    <w:bookmarkEnd w:id="9"/>
    <w:bookmarkStart w:name="z95" w:id="10"/>
    <w:p>
      <w:pPr>
        <w:spacing w:after="0"/>
        <w:ind w:left="0"/>
        <w:jc w:val="left"/>
      </w:pPr>
      <w:r>
        <w:rPr>
          <w:rFonts w:ascii="Times New Roman"/>
          <w:b/>
          <w:i w:val="false"/>
          <w:color w:val="000000"/>
        </w:rPr>
        <w:t xml:space="preserve"> 
Нормы выдачи работникам равноценных</w:t>
      </w:r>
      <w:r>
        <w:br/>
      </w:r>
      <w:r>
        <w:rPr>
          <w:rFonts w:ascii="Times New Roman"/>
          <w:b/>
          <w:i w:val="false"/>
          <w:color w:val="000000"/>
        </w:rPr>
        <w:t>
пищевых продуктов за счет средств работодателя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407"/>
        <w:gridCol w:w="3170"/>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пищевого продукта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выдачи</w:t>
            </w:r>
            <w:r>
              <w:br/>
            </w:r>
            <w:r>
              <w:rPr>
                <w:rFonts w:ascii="Times New Roman"/>
                <w:b w:val="false"/>
                <w:i w:val="false"/>
                <w:color w:val="000000"/>
                <w:sz w:val="20"/>
              </w:rPr>
              <w:t>
за смену</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Кисломолочные жидкие продукты, в том числе обогащенные, ссодержанием жира до 3,5 % (кефир разных сортов, простокваша, ацидофилин, ряженка), йогурты с содержанием</w:t>
            </w:r>
            <w:r>
              <w:br/>
            </w:r>
            <w:r>
              <w:rPr>
                <w:rFonts w:ascii="Times New Roman"/>
                <w:b w:val="false"/>
                <w:i w:val="false"/>
                <w:color w:val="000000"/>
                <w:sz w:val="20"/>
              </w:rPr>
              <w:t xml:space="preserve">
жира до 2,5 %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не более 9 % жирности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грамм</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не более 24 % жирности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грамм</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диетического (лечебного и профилактического) питания при вредных условиях труда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Устанавливается в</w:t>
            </w:r>
            <w:r>
              <w:br/>
            </w:r>
            <w:r>
              <w:rPr>
                <w:rFonts w:ascii="Times New Roman"/>
                <w:b w:val="false"/>
                <w:i w:val="false"/>
                <w:color w:val="000000"/>
                <w:sz w:val="20"/>
              </w:rPr>
              <w:t>
заключении,</w:t>
            </w:r>
            <w:r>
              <w:br/>
            </w:r>
            <w:r>
              <w:rPr>
                <w:rFonts w:ascii="Times New Roman"/>
                <w:b w:val="false"/>
                <w:i w:val="false"/>
                <w:color w:val="000000"/>
                <w:sz w:val="20"/>
              </w:rPr>
              <w:t>
разрешающем их</w:t>
            </w:r>
            <w:r>
              <w:br/>
            </w:r>
            <w:r>
              <w:rPr>
                <w:rFonts w:ascii="Times New Roman"/>
                <w:b w:val="false"/>
                <w:i w:val="false"/>
                <w:color w:val="000000"/>
                <w:sz w:val="20"/>
              </w:rPr>
              <w:t>
применение</w:t>
            </w:r>
          </w:p>
        </w:tc>
      </w:tr>
    </w:tbl>
    <w:bookmarkStart w:name="z96"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2015 года № 762 </w:t>
      </w:r>
    </w:p>
    <w:bookmarkEnd w:id="11"/>
    <w:bookmarkStart w:name="z97" w:id="12"/>
    <w:p>
      <w:pPr>
        <w:spacing w:after="0"/>
        <w:ind w:left="0"/>
        <w:jc w:val="left"/>
      </w:pPr>
      <w:r>
        <w:rPr>
          <w:rFonts w:ascii="Times New Roman"/>
          <w:b/>
          <w:i w:val="false"/>
          <w:color w:val="000000"/>
        </w:rPr>
        <w:t xml:space="preserve"> 
Нормы</w:t>
      </w:r>
      <w:r>
        <w:br/>
      </w:r>
      <w:r>
        <w:rPr>
          <w:rFonts w:ascii="Times New Roman"/>
          <w:b/>
          <w:i w:val="false"/>
          <w:color w:val="000000"/>
        </w:rPr>
        <w:t>
выдачи работникам лечебно-профилактического питания</w:t>
      </w:r>
      <w:r>
        <w:br/>
      </w:r>
      <w:r>
        <w:rPr>
          <w:rFonts w:ascii="Times New Roman"/>
          <w:b/>
          <w:i w:val="false"/>
          <w:color w:val="000000"/>
        </w:rPr>
        <w:t>
за счет средств работодателя</w:t>
      </w:r>
    </w:p>
    <w:bookmarkEnd w:id="12"/>
    <w:bookmarkStart w:name="z98" w:id="13"/>
    <w:p>
      <w:pPr>
        <w:spacing w:after="0"/>
        <w:ind w:left="0"/>
        <w:jc w:val="both"/>
      </w:pPr>
      <w:r>
        <w:rPr>
          <w:rFonts w:ascii="Times New Roman"/>
          <w:b w:val="false"/>
          <w:i w:val="false"/>
          <w:color w:val="000000"/>
          <w:sz w:val="28"/>
        </w:rPr>
        <w:t>
      1. Лечебно-профилактическое питание (далее - ЛПП) выдается работникам за счет средств работодателя в связи с особо вредными условиями труда в соответствии с пяти рационами ЛПП:</w:t>
      </w:r>
    </w:p>
    <w:bookmarkEnd w:id="13"/>
    <w:p>
      <w:pPr>
        <w:spacing w:after="0"/>
        <w:ind w:left="0"/>
        <w:jc w:val="both"/>
      </w:pPr>
      <w:r>
        <w:rPr>
          <w:rFonts w:ascii="Times New Roman"/>
          <w:b w:val="false"/>
          <w:i w:val="false"/>
          <w:color w:val="000000"/>
          <w:sz w:val="28"/>
        </w:rPr>
        <w:t>      Рацион № 1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3390"/>
        <w:gridCol w:w="3390"/>
        <w:gridCol w:w="3390"/>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картофельная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макароны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Бобовые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 готовом виде)</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шт.</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Клюква (лимон)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Сухари</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p>
      <w:pPr>
        <w:spacing w:after="0"/>
        <w:ind w:left="0"/>
        <w:jc w:val="both"/>
      </w:pPr>
      <w:r>
        <w:rPr>
          <w:rFonts w:ascii="Times New Roman"/>
          <w:b w:val="false"/>
          <w:i w:val="false"/>
          <w:color w:val="000000"/>
          <w:sz w:val="28"/>
        </w:rPr>
        <w:t>      Химический состав и калорийность: белки - 59 граммов (далее - г.), жиры - 51 г., углеводы - 159 г. Калорийность - 1380 килокалорий (далее - ккал.).</w:t>
      </w:r>
      <w:r>
        <w:br/>
      </w:r>
      <w:r>
        <w:rPr>
          <w:rFonts w:ascii="Times New Roman"/>
          <w:b w:val="false"/>
          <w:i w:val="false"/>
          <w:color w:val="000000"/>
          <w:sz w:val="28"/>
        </w:rPr>
        <w:t>
      Дополнительно к рациону выдается 150 миллиграммов (далее - мг.) аскорбиновой кислоты.</w:t>
      </w:r>
      <w:r>
        <w:br/>
      </w:r>
      <w:r>
        <w:rPr>
          <w:rFonts w:ascii="Times New Roman"/>
          <w:b w:val="false"/>
          <w:i w:val="false"/>
          <w:color w:val="000000"/>
          <w:sz w:val="28"/>
        </w:rPr>
        <w:t>
      Примечание: ЛПП (рацион № 1) выдается рабочим и мастерам, занятым полный рабочий день в основном технологическом процессе, на ремонте и обслуживании оборудования следующих производств:</w:t>
      </w:r>
      <w:r>
        <w:br/>
      </w:r>
      <w:r>
        <w:rPr>
          <w:rFonts w:ascii="Times New Roman"/>
          <w:b w:val="false"/>
          <w:i w:val="false"/>
          <w:color w:val="000000"/>
          <w:sz w:val="28"/>
        </w:rPr>
        <w:t>
      1) производство радиоактивных солей урана и тория (уранил азотнокислый, уксуснокислый, сернокислый, хлористый и углекислый, ураниламмоний азотнокислый, урана окиси, торий азотнокислый, уксуснокислый хлористый, углекислый, щавелевокислый, сернокислый и другие);</w:t>
      </w:r>
      <w:r>
        <w:br/>
      </w:r>
      <w:r>
        <w:rPr>
          <w:rFonts w:ascii="Times New Roman"/>
          <w:b w:val="false"/>
          <w:i w:val="false"/>
          <w:color w:val="000000"/>
          <w:sz w:val="28"/>
        </w:rPr>
        <w:t>
      2) производство лопаритового концентрата на горнообогатительных комбинатах:</w:t>
      </w:r>
      <w:r>
        <w:br/>
      </w:r>
      <w:r>
        <w:rPr>
          <w:rFonts w:ascii="Times New Roman"/>
          <w:b w:val="false"/>
          <w:i w:val="false"/>
          <w:color w:val="000000"/>
          <w:sz w:val="28"/>
        </w:rPr>
        <w:t>
      подземные работы;</w:t>
      </w:r>
      <w:r>
        <w:br/>
      </w:r>
      <w:r>
        <w:rPr>
          <w:rFonts w:ascii="Times New Roman"/>
          <w:b w:val="false"/>
          <w:i w:val="false"/>
          <w:color w:val="000000"/>
          <w:sz w:val="28"/>
        </w:rPr>
        <w:t>
      поверхностные работы;</w:t>
      </w:r>
      <w:r>
        <w:br/>
      </w:r>
      <w:r>
        <w:rPr>
          <w:rFonts w:ascii="Times New Roman"/>
          <w:b w:val="false"/>
          <w:i w:val="false"/>
          <w:color w:val="000000"/>
          <w:sz w:val="28"/>
        </w:rPr>
        <w:t>
      обогащение руд;</w:t>
      </w:r>
      <w:r>
        <w:br/>
      </w:r>
      <w:r>
        <w:rPr>
          <w:rFonts w:ascii="Times New Roman"/>
          <w:b w:val="false"/>
          <w:i w:val="false"/>
          <w:color w:val="000000"/>
          <w:sz w:val="28"/>
        </w:rPr>
        <w:t>
      3) переработка лопаритового концентрата (в лаборатории);</w:t>
      </w:r>
      <w:r>
        <w:br/>
      </w:r>
      <w:r>
        <w:rPr>
          <w:rFonts w:ascii="Times New Roman"/>
          <w:b w:val="false"/>
          <w:i w:val="false"/>
          <w:color w:val="000000"/>
          <w:sz w:val="28"/>
        </w:rPr>
        <w:t>
      4) работы с радиоактивными веществами и источниками ионизирующих излучений:</w:t>
      </w:r>
      <w:r>
        <w:br/>
      </w:r>
      <w:r>
        <w:rPr>
          <w:rFonts w:ascii="Times New Roman"/>
          <w:b w:val="false"/>
          <w:i w:val="false"/>
          <w:color w:val="000000"/>
          <w:sz w:val="28"/>
        </w:rPr>
        <w:t>
      работники, непосредственно занятые на добыче и переработке (включая погрузочные работы и хранение) урановых и ториевых руд и концентратов; производстве и переработке урана, тория, трития, радия, тория-228, радия-228, актиния-228, полония, трансурановых элементов и их солей и соединений, продуктов деления урана и тория на предприятиях и опытных производствах и установках;</w:t>
      </w:r>
      <w:r>
        <w:br/>
      </w:r>
      <w:r>
        <w:rPr>
          <w:rFonts w:ascii="Times New Roman"/>
          <w:b w:val="false"/>
          <w:i w:val="false"/>
          <w:color w:val="000000"/>
          <w:sz w:val="28"/>
        </w:rPr>
        <w:t>
      работники, непосредственно занятые на промышленных, энергетических, транспортных и опытно-промышленных ядерных реакторах, установках генерирующих рентгеновское излучение мощностью более 0,5 кВт;</w:t>
      </w:r>
      <w:r>
        <w:br/>
      </w:r>
      <w:r>
        <w:rPr>
          <w:rFonts w:ascii="Times New Roman"/>
          <w:b w:val="false"/>
          <w:i w:val="false"/>
          <w:color w:val="000000"/>
          <w:sz w:val="28"/>
        </w:rPr>
        <w:t>
      работники, непосредственно занятые приготовлением нейтроновых источников (радий-бериллиевые, полоний-бериллиевые и другие нейтронные источники на основе радиоактивных веществ особо высокой радиотоксичности), при активности на рабочем месте свыше 1 милликюри;</w:t>
      </w:r>
      <w:r>
        <w:br/>
      </w:r>
      <w:r>
        <w:rPr>
          <w:rFonts w:ascii="Times New Roman"/>
          <w:b w:val="false"/>
          <w:i w:val="false"/>
          <w:color w:val="000000"/>
          <w:sz w:val="28"/>
        </w:rPr>
        <w:t>
      работники, непосредственно занятые в производстве радиоактивных светосоставов постоянного действия с применением радия, тория-228, радия-228, актиния-228, полония в открытом виде;</w:t>
      </w:r>
      <w:r>
        <w:br/>
      </w:r>
      <w:r>
        <w:rPr>
          <w:rFonts w:ascii="Times New Roman"/>
          <w:b w:val="false"/>
          <w:i w:val="false"/>
          <w:color w:val="000000"/>
          <w:sz w:val="28"/>
        </w:rPr>
        <w:t>
      работники, непосредственно занятые получением эманации радия при активности источника на рабочем месте свыше 1 милликюри;</w:t>
      </w:r>
      <w:r>
        <w:br/>
      </w:r>
      <w:r>
        <w:rPr>
          <w:rFonts w:ascii="Times New Roman"/>
          <w:b w:val="false"/>
          <w:i w:val="false"/>
          <w:color w:val="000000"/>
          <w:sz w:val="28"/>
        </w:rPr>
        <w:t>
      работники, непосредственно занятые на лабораторных и других работах с применением в открытом виде в количестве свыше 1 милликюри на рабочем месте радия, тория-228, радия-228, актиния-228, полония, плутония, урана 233-235, стронция-90, цезия-137, церия-144, неразделенной смеси продуктов расщепления урана, трансурановых элементов.</w:t>
      </w:r>
    </w:p>
    <w:p>
      <w:pPr>
        <w:spacing w:after="0"/>
        <w:ind w:left="0"/>
        <w:jc w:val="both"/>
      </w:pPr>
      <w:r>
        <w:rPr>
          <w:rFonts w:ascii="Times New Roman"/>
          <w:b w:val="false"/>
          <w:i w:val="false"/>
          <w:color w:val="000000"/>
          <w:sz w:val="28"/>
        </w:rPr>
        <w:t>      Рацион № 2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502"/>
        <w:gridCol w:w="4502"/>
        <w:gridCol w:w="2694"/>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 (в готовом виде)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макароны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(кефир)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шт.</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Горошек зеленый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 по необходимости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 готовом виде)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Химический состав и калорийность: белки - 63 г., жиры - 50 г., углеводы - 185 г. Калорийность - 1481 ккал.</w:t>
      </w:r>
      <w:r>
        <w:br/>
      </w:r>
      <w:r>
        <w:rPr>
          <w:rFonts w:ascii="Times New Roman"/>
          <w:b w:val="false"/>
          <w:i w:val="false"/>
          <w:color w:val="000000"/>
          <w:sz w:val="28"/>
        </w:rPr>
        <w:t>
      Дополнительно к рациону выдаются:</w:t>
      </w:r>
      <w:r>
        <w:br/>
      </w:r>
      <w:r>
        <w:rPr>
          <w:rFonts w:ascii="Times New Roman"/>
          <w:b w:val="false"/>
          <w:i w:val="false"/>
          <w:color w:val="000000"/>
          <w:sz w:val="28"/>
        </w:rPr>
        <w:t>
      на работах с соединениями фтора - 2 мг ретинола, 150 мг аскорбиновой кислоты;</w:t>
      </w:r>
      <w:r>
        <w:br/>
      </w:r>
      <w:r>
        <w:rPr>
          <w:rFonts w:ascii="Times New Roman"/>
          <w:b w:val="false"/>
          <w:i w:val="false"/>
          <w:color w:val="000000"/>
          <w:sz w:val="28"/>
        </w:rPr>
        <w:t>
      на работах с щелочными металлами, хлором и его неорганическими соединениями и окислами азота - 2 мг ретинола, 100 мг аскорбиновой кислоты; на работах с фосгеном - 100 мг аскорбиновой кислоты.</w:t>
      </w:r>
    </w:p>
    <w:p>
      <w:pPr>
        <w:spacing w:after="0"/>
        <w:ind w:left="0"/>
        <w:jc w:val="both"/>
      </w:pPr>
      <w:r>
        <w:rPr>
          <w:rFonts w:ascii="Times New Roman"/>
          <w:b w:val="false"/>
          <w:i w:val="false"/>
          <w:color w:val="000000"/>
          <w:sz w:val="28"/>
        </w:rPr>
        <w:t>      Рацион № 2а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1290"/>
        <w:gridCol w:w="4097"/>
        <w:gridCol w:w="2503"/>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 (мука II сорта)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кефир, простокваша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 (из обойной муки)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(пшено, гречка, рис)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 готовом виде)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свежие и соки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 сердце (в готовом виде)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Сухофрукты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 (30 % жирность)</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(11 % жирность)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Химический состав и калорийность: белки - 52 г., в том числе животные - 34 г., жиры - 63 г., в т.ч. растительные - 23 г., углеводы - 156 г., аминокислоты:</w:t>
      </w:r>
      <w:r>
        <w:br/>
      </w:r>
      <w:r>
        <w:rPr>
          <w:rFonts w:ascii="Times New Roman"/>
          <w:b w:val="false"/>
          <w:i w:val="false"/>
          <w:color w:val="000000"/>
          <w:sz w:val="28"/>
        </w:rPr>
        <w:t>
      триптофан - 0,6, метионин+цистин - 2,4, лизин - 3,2, фениалалин+тирозин - 3,5, гистидин - 1,2. Калорийность - 1370 ккал.</w:t>
      </w:r>
      <w:r>
        <w:br/>
      </w:r>
      <w:r>
        <w:rPr>
          <w:rFonts w:ascii="Times New Roman"/>
          <w:b w:val="false"/>
          <w:i w:val="false"/>
          <w:color w:val="000000"/>
          <w:sz w:val="28"/>
        </w:rPr>
        <w:t>
      Дополнительно к рациону выдается 100 мг аскорбиновой кислоты, 2 мг ретинола, 15 мг никотиновой кислоты, 25 мг витамина (метилметионинсульфония хлорид), 150 мл минеральной воды.</w:t>
      </w:r>
      <w:r>
        <w:br/>
      </w:r>
      <w:r>
        <w:rPr>
          <w:rFonts w:ascii="Times New Roman"/>
          <w:b w:val="false"/>
          <w:i w:val="false"/>
          <w:color w:val="000000"/>
          <w:sz w:val="28"/>
        </w:rPr>
        <w:t>
      Примечание: ЛПП (рацион № 2, 2а) выдается рабочим и мастерам, занятым полный рабочий день в основном технологическом процессе, на ремонте и обслуживании оборудования следующих производств:</w:t>
      </w:r>
      <w:r>
        <w:br/>
      </w:r>
      <w:r>
        <w:rPr>
          <w:rFonts w:ascii="Times New Roman"/>
          <w:b w:val="false"/>
          <w:i w:val="false"/>
          <w:color w:val="000000"/>
          <w:sz w:val="28"/>
        </w:rPr>
        <w:t>
      1) производство серной кислоты;</w:t>
      </w:r>
      <w:r>
        <w:br/>
      </w:r>
      <w:r>
        <w:rPr>
          <w:rFonts w:ascii="Times New Roman"/>
          <w:b w:val="false"/>
          <w:i w:val="false"/>
          <w:color w:val="000000"/>
          <w:sz w:val="28"/>
        </w:rPr>
        <w:t>
      2) производство жидкого хлора;</w:t>
      </w:r>
      <w:r>
        <w:br/>
      </w:r>
      <w:r>
        <w:rPr>
          <w:rFonts w:ascii="Times New Roman"/>
          <w:b w:val="false"/>
          <w:i w:val="false"/>
          <w:color w:val="000000"/>
          <w:sz w:val="28"/>
        </w:rPr>
        <w:t>
      3) производство хлорной извести;</w:t>
      </w:r>
      <w:r>
        <w:br/>
      </w:r>
      <w:r>
        <w:rPr>
          <w:rFonts w:ascii="Times New Roman"/>
          <w:b w:val="false"/>
          <w:i w:val="false"/>
          <w:color w:val="000000"/>
          <w:sz w:val="28"/>
        </w:rPr>
        <w:t>
      4) производство хлорного железа;</w:t>
      </w:r>
      <w:r>
        <w:br/>
      </w:r>
      <w:r>
        <w:rPr>
          <w:rFonts w:ascii="Times New Roman"/>
          <w:b w:val="false"/>
          <w:i w:val="false"/>
          <w:color w:val="000000"/>
          <w:sz w:val="28"/>
        </w:rPr>
        <w:t>
      5) производство хлористого алюминия;</w:t>
      </w:r>
      <w:r>
        <w:br/>
      </w:r>
      <w:r>
        <w:rPr>
          <w:rFonts w:ascii="Times New Roman"/>
          <w:b w:val="false"/>
          <w:i w:val="false"/>
          <w:color w:val="000000"/>
          <w:sz w:val="28"/>
        </w:rPr>
        <w:t>
      6) производство фосгена;</w:t>
      </w:r>
      <w:r>
        <w:br/>
      </w:r>
      <w:r>
        <w:rPr>
          <w:rFonts w:ascii="Times New Roman"/>
          <w:b w:val="false"/>
          <w:i w:val="false"/>
          <w:color w:val="000000"/>
          <w:sz w:val="28"/>
        </w:rPr>
        <w:t>
      7) производство бертолетовой соли;</w:t>
      </w:r>
      <w:r>
        <w:br/>
      </w:r>
      <w:r>
        <w:rPr>
          <w:rFonts w:ascii="Times New Roman"/>
          <w:b w:val="false"/>
          <w:i w:val="false"/>
          <w:color w:val="000000"/>
          <w:sz w:val="28"/>
        </w:rPr>
        <w:t>
      8) производство фтористого натрия;</w:t>
      </w:r>
      <w:r>
        <w:br/>
      </w:r>
      <w:r>
        <w:rPr>
          <w:rFonts w:ascii="Times New Roman"/>
          <w:b w:val="false"/>
          <w:i w:val="false"/>
          <w:color w:val="000000"/>
          <w:sz w:val="28"/>
        </w:rPr>
        <w:t>
      9) производство фтористого водорода и его водных растворов;</w:t>
      </w:r>
      <w:r>
        <w:br/>
      </w:r>
      <w:r>
        <w:rPr>
          <w:rFonts w:ascii="Times New Roman"/>
          <w:b w:val="false"/>
          <w:i w:val="false"/>
          <w:color w:val="000000"/>
          <w:sz w:val="28"/>
        </w:rPr>
        <w:t>
      10) производство тетрафторбората калия;</w:t>
      </w:r>
      <w:r>
        <w:br/>
      </w:r>
      <w:r>
        <w:rPr>
          <w:rFonts w:ascii="Times New Roman"/>
          <w:b w:val="false"/>
          <w:i w:val="false"/>
          <w:color w:val="000000"/>
          <w:sz w:val="28"/>
        </w:rPr>
        <w:t>
      11) производство сернистого натрия из хромосодержащего сырья;</w:t>
      </w:r>
      <w:r>
        <w:br/>
      </w:r>
      <w:r>
        <w:rPr>
          <w:rFonts w:ascii="Times New Roman"/>
          <w:b w:val="false"/>
          <w:i w:val="false"/>
          <w:color w:val="000000"/>
          <w:sz w:val="28"/>
        </w:rPr>
        <w:t>
      12) производство монокристаллов с применениями таллия;</w:t>
      </w:r>
      <w:r>
        <w:br/>
      </w:r>
      <w:r>
        <w:rPr>
          <w:rFonts w:ascii="Times New Roman"/>
          <w:b w:val="false"/>
          <w:i w:val="false"/>
          <w:color w:val="000000"/>
          <w:sz w:val="28"/>
        </w:rPr>
        <w:t>
      13) производство хлорпикрина;</w:t>
      </w:r>
      <w:r>
        <w:br/>
      </w:r>
      <w:r>
        <w:rPr>
          <w:rFonts w:ascii="Times New Roman"/>
          <w:b w:val="false"/>
          <w:i w:val="false"/>
          <w:color w:val="000000"/>
          <w:sz w:val="28"/>
        </w:rPr>
        <w:t>
      14) производство уксусного ангидрида через фосген;</w:t>
      </w:r>
      <w:r>
        <w:br/>
      </w:r>
      <w:r>
        <w:rPr>
          <w:rFonts w:ascii="Times New Roman"/>
          <w:b w:val="false"/>
          <w:i w:val="false"/>
          <w:color w:val="000000"/>
          <w:sz w:val="28"/>
        </w:rPr>
        <w:t>
      15) производство уксусного ангидрида через кетен;</w:t>
      </w:r>
      <w:r>
        <w:br/>
      </w:r>
      <w:r>
        <w:rPr>
          <w:rFonts w:ascii="Times New Roman"/>
          <w:b w:val="false"/>
          <w:i w:val="false"/>
          <w:color w:val="000000"/>
          <w:sz w:val="28"/>
        </w:rPr>
        <w:t>
      16) добыча и переработка хромосодержащих руд;</w:t>
      </w:r>
      <w:r>
        <w:br/>
      </w:r>
      <w:r>
        <w:rPr>
          <w:rFonts w:ascii="Times New Roman"/>
          <w:b w:val="false"/>
          <w:i w:val="false"/>
          <w:color w:val="000000"/>
          <w:sz w:val="28"/>
        </w:rPr>
        <w:t>
      17) производство фторсодержащих солей и солей-реактивов (алюминий кремнефтористо-водородный, алюминий фтористый безводный, калий кремнефтористоводородный, титан-аммоний, фтористый, калий титано-фтористоводородный, магний-аммоний фтористый, натрий кремнефтористоводородный, калий тантало-фтористо-водородный, кремнефтористоводородная кислота, фтористый литий, фтористый натрий, фтористый калий);</w:t>
      </w:r>
      <w:r>
        <w:br/>
      </w:r>
      <w:r>
        <w:rPr>
          <w:rFonts w:ascii="Times New Roman"/>
          <w:b w:val="false"/>
          <w:i w:val="false"/>
          <w:color w:val="000000"/>
          <w:sz w:val="28"/>
        </w:rPr>
        <w:t>
      18) производство солей хрома и солей - реактивов (хром азотнокислый, гидрат окиси, сернокислый, хлористый, уксуснокислый);</w:t>
      </w:r>
      <w:r>
        <w:br/>
      </w:r>
      <w:r>
        <w:rPr>
          <w:rFonts w:ascii="Times New Roman"/>
          <w:b w:val="false"/>
          <w:i w:val="false"/>
          <w:color w:val="000000"/>
          <w:sz w:val="28"/>
        </w:rPr>
        <w:t>
      19) производство теобромина, фенилацетамида, цианистого бензила;</w:t>
      </w:r>
      <w:r>
        <w:br/>
      </w:r>
      <w:r>
        <w:rPr>
          <w:rFonts w:ascii="Times New Roman"/>
          <w:b w:val="false"/>
          <w:i w:val="false"/>
          <w:color w:val="000000"/>
          <w:sz w:val="28"/>
        </w:rPr>
        <w:t>
      20) производство бериллия (в том числе выдается работникам, непосредственно занятым на работах в производстве гидроокиси бериллия, окиси бериллия, металлического бериллия и изделий из них);</w:t>
      </w:r>
      <w:r>
        <w:br/>
      </w:r>
      <w:r>
        <w:rPr>
          <w:rFonts w:ascii="Times New Roman"/>
          <w:b w:val="false"/>
          <w:i w:val="false"/>
          <w:color w:val="000000"/>
          <w:sz w:val="28"/>
        </w:rPr>
        <w:t>
      21) производство железоникелевых и кадмиевоникелевых (щелочных) аккумуляторов;</w:t>
      </w:r>
      <w:r>
        <w:br/>
      </w:r>
      <w:r>
        <w:rPr>
          <w:rFonts w:ascii="Times New Roman"/>
          <w:b w:val="false"/>
          <w:i w:val="false"/>
          <w:color w:val="000000"/>
          <w:sz w:val="28"/>
        </w:rPr>
        <w:t>
      22) производство металлического хрома и хромосодержащих сплавов алюминотермическим способом.</w:t>
      </w:r>
    </w:p>
    <w:p>
      <w:pPr>
        <w:spacing w:after="0"/>
        <w:ind w:left="0"/>
        <w:jc w:val="both"/>
      </w:pPr>
      <w:r>
        <w:rPr>
          <w:rFonts w:ascii="Times New Roman"/>
          <w:b w:val="false"/>
          <w:i w:val="false"/>
          <w:color w:val="000000"/>
          <w:sz w:val="28"/>
        </w:rPr>
        <w:t>      Рацион № 3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1290"/>
        <w:gridCol w:w="4097"/>
        <w:gridCol w:w="2503"/>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 по необходимости</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макаронные изделия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животное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другие молочно-кислые продукты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животный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(18 % жирность)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 готовом виде)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 (в готовом виде)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Овощи (не подвергнутых термической обработке) выдаются в виде салатов, винегретов и так далее.</w:t>
      </w:r>
      <w:r>
        <w:br/>
      </w:r>
      <w:r>
        <w:rPr>
          <w:rFonts w:ascii="Times New Roman"/>
          <w:b w:val="false"/>
          <w:i w:val="false"/>
          <w:color w:val="000000"/>
          <w:sz w:val="28"/>
        </w:rPr>
        <w:t>
      Химический состав и калорийность: белки - 64 г., жиры - 52 г., углеводы - 188 г. Калорийность - 1466 ккал.</w:t>
      </w:r>
      <w:r>
        <w:br/>
      </w:r>
      <w:r>
        <w:rPr>
          <w:rFonts w:ascii="Times New Roman"/>
          <w:b w:val="false"/>
          <w:i w:val="false"/>
          <w:color w:val="000000"/>
          <w:sz w:val="28"/>
        </w:rPr>
        <w:t>
      Дополнительно к рациону выдается 150 мг аскорбиновой кислоты, 2 г пектина или 300 мл сока с мякотью.</w:t>
      </w:r>
      <w:r>
        <w:br/>
      </w:r>
      <w:r>
        <w:rPr>
          <w:rFonts w:ascii="Times New Roman"/>
          <w:b w:val="false"/>
          <w:i w:val="false"/>
          <w:color w:val="000000"/>
          <w:sz w:val="28"/>
        </w:rPr>
        <w:t>
      Примечание: ЛПП (рацион № 3) выдается рабочим и мастерам, занятые полный рабочий день в основном технологическом процессе, на ремонте и обслуживании оборудования производства керамических красителей.</w:t>
      </w:r>
      <w:r>
        <w:br/>
      </w:r>
      <w:r>
        <w:rPr>
          <w:rFonts w:ascii="Times New Roman"/>
          <w:b w:val="false"/>
          <w:i w:val="false"/>
          <w:color w:val="000000"/>
          <w:sz w:val="28"/>
        </w:rPr>
        <w:t>
      ЛПП (рацион № 3 и № 2, 2а чередовать понедельно) выдается рабочим и мастерам, занятым полный рабочий день в основном технологическом процессе, на ремонте и обслуживании оборудования следующих производств:</w:t>
      </w:r>
      <w:r>
        <w:br/>
      </w:r>
      <w:r>
        <w:rPr>
          <w:rFonts w:ascii="Times New Roman"/>
          <w:b w:val="false"/>
          <w:i w:val="false"/>
          <w:color w:val="000000"/>
          <w:sz w:val="28"/>
        </w:rPr>
        <w:t>
      1) производство свинцового глета и сурика;</w:t>
      </w:r>
      <w:r>
        <w:br/>
      </w:r>
      <w:r>
        <w:rPr>
          <w:rFonts w:ascii="Times New Roman"/>
          <w:b w:val="false"/>
          <w:i w:val="false"/>
          <w:color w:val="000000"/>
          <w:sz w:val="28"/>
        </w:rPr>
        <w:t>
      2) производство свинцовых кронов;</w:t>
      </w:r>
      <w:r>
        <w:br/>
      </w:r>
      <w:r>
        <w:rPr>
          <w:rFonts w:ascii="Times New Roman"/>
          <w:b w:val="false"/>
          <w:i w:val="false"/>
          <w:color w:val="000000"/>
          <w:sz w:val="28"/>
        </w:rPr>
        <w:t>
      3) производство свинцовых белил;</w:t>
      </w:r>
      <w:r>
        <w:br/>
      </w:r>
      <w:r>
        <w:rPr>
          <w:rFonts w:ascii="Times New Roman"/>
          <w:b w:val="false"/>
          <w:i w:val="false"/>
          <w:color w:val="000000"/>
          <w:sz w:val="28"/>
        </w:rPr>
        <w:t>
      4) производство ветерильных цинковых белил;</w:t>
      </w:r>
      <w:r>
        <w:br/>
      </w:r>
      <w:r>
        <w:rPr>
          <w:rFonts w:ascii="Times New Roman"/>
          <w:b w:val="false"/>
          <w:i w:val="false"/>
          <w:color w:val="000000"/>
          <w:sz w:val="28"/>
        </w:rPr>
        <w:t>
      5) производство солей свинца и солей - реактивов (свинец хромовокислый, свинец хлористый, свинец двуокись, свинец металлический в палочках, свинец йодистый, свинец щавелевокислый, свинец гранулированный, свинец перекись, свинец азотнокислый, свинец окись, свинец роданистый, свинец сернокислый, свинец уксуснокислый, свинец серноватистокислый, фталат свинца, свинец углекислый);</w:t>
      </w:r>
      <w:r>
        <w:br/>
      </w:r>
      <w:r>
        <w:rPr>
          <w:rFonts w:ascii="Times New Roman"/>
          <w:b w:val="false"/>
          <w:i w:val="false"/>
          <w:color w:val="000000"/>
          <w:sz w:val="28"/>
        </w:rPr>
        <w:t>
      6) производство свинца и олова:</w:t>
      </w:r>
      <w:r>
        <w:br/>
      </w:r>
      <w:r>
        <w:rPr>
          <w:rFonts w:ascii="Times New Roman"/>
          <w:b w:val="false"/>
          <w:i w:val="false"/>
          <w:color w:val="000000"/>
          <w:sz w:val="28"/>
        </w:rPr>
        <w:t>
      плавка свинцовых и оловянных руд, концентратов (агломерата), рафинирование свинца, олова и свинецсодержащих сплавов;</w:t>
      </w:r>
      <w:r>
        <w:br/>
      </w:r>
      <w:r>
        <w:rPr>
          <w:rFonts w:ascii="Times New Roman"/>
          <w:b w:val="false"/>
          <w:i w:val="false"/>
          <w:color w:val="000000"/>
          <w:sz w:val="28"/>
        </w:rPr>
        <w:t>
      обогащение свинцово-оловянных руд;</w:t>
      </w:r>
      <w:r>
        <w:br/>
      </w:r>
      <w:r>
        <w:rPr>
          <w:rFonts w:ascii="Times New Roman"/>
          <w:b w:val="false"/>
          <w:i w:val="false"/>
          <w:color w:val="000000"/>
          <w:sz w:val="28"/>
        </w:rPr>
        <w:t>
      7) плавка и переработка медных руд, концентратов (агломерата) и других материалов, содержащих свинец;</w:t>
      </w:r>
      <w:r>
        <w:br/>
      </w:r>
      <w:r>
        <w:rPr>
          <w:rFonts w:ascii="Times New Roman"/>
          <w:b w:val="false"/>
          <w:i w:val="false"/>
          <w:color w:val="000000"/>
          <w:sz w:val="28"/>
        </w:rPr>
        <w:t>
      8) производство свинцовых (кислотных) аккумуляторов.</w:t>
      </w:r>
    </w:p>
    <w:p>
      <w:pPr>
        <w:spacing w:after="0"/>
        <w:ind w:left="0"/>
        <w:jc w:val="both"/>
      </w:pPr>
      <w:r>
        <w:rPr>
          <w:rFonts w:ascii="Times New Roman"/>
          <w:b w:val="false"/>
          <w:i w:val="false"/>
          <w:color w:val="000000"/>
          <w:sz w:val="28"/>
        </w:rPr>
        <w:t>      Рацион № 4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1290"/>
        <w:gridCol w:w="4097"/>
        <w:gridCol w:w="2503"/>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 готовом виде)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макароны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(кефир)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шт.</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Химический состав и калорийность: белки - 65 г., жиры - 45 г., углеводы - 181 г. Калорийность - 1428 ккал.</w:t>
      </w:r>
      <w:r>
        <w:br/>
      </w:r>
      <w:r>
        <w:rPr>
          <w:rFonts w:ascii="Times New Roman"/>
          <w:b w:val="false"/>
          <w:i w:val="false"/>
          <w:color w:val="000000"/>
          <w:sz w:val="28"/>
        </w:rPr>
        <w:t>
      Дополнительно к рациону выдается: 150 мг аскорбиновой кислоты; работающим с соединениями мышьяка, фосфора, ртути и теллуром - 4 мг. тиамина.</w:t>
      </w:r>
    </w:p>
    <w:p>
      <w:pPr>
        <w:spacing w:after="0"/>
        <w:ind w:left="0"/>
        <w:jc w:val="both"/>
      </w:pPr>
      <w:r>
        <w:rPr>
          <w:rFonts w:ascii="Times New Roman"/>
          <w:b w:val="false"/>
          <w:i w:val="false"/>
          <w:color w:val="000000"/>
          <w:sz w:val="28"/>
        </w:rPr>
        <w:t>      Рацион № 4а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1268"/>
        <w:gridCol w:w="4028"/>
        <w:gridCol w:w="2690"/>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ягоды, соки: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Яблочный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Сухари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Абрикосовый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Перловая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Вермишель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горошек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репчатый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Томат-паст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Химический состав и калорийность: белки - 52 г., в т.ч. животные - 26 г., жиры - 41 г., в т.ч. растительные - 15 г., углеводы - 206 г. Калорийность - 1342 ккал.</w:t>
      </w:r>
      <w:r>
        <w:br/>
      </w:r>
      <w:r>
        <w:rPr>
          <w:rFonts w:ascii="Times New Roman"/>
          <w:b w:val="false"/>
          <w:i w:val="false"/>
          <w:color w:val="000000"/>
          <w:sz w:val="28"/>
        </w:rPr>
        <w:t>
      Дополнительно к рациону выдается 100 мг аскорбиновой кислоты и 2 мг. тиамина.</w:t>
      </w:r>
    </w:p>
    <w:p>
      <w:pPr>
        <w:spacing w:after="0"/>
        <w:ind w:left="0"/>
        <w:jc w:val="both"/>
      </w:pPr>
      <w:r>
        <w:rPr>
          <w:rFonts w:ascii="Times New Roman"/>
          <w:b w:val="false"/>
          <w:i w:val="false"/>
          <w:color w:val="000000"/>
          <w:sz w:val="28"/>
        </w:rPr>
        <w:t>      Рацион № 4б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1268"/>
        <w:gridCol w:w="4028"/>
        <w:gridCol w:w="2690"/>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Яблоки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Соки фруктовые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(пшено, рис, гречка и др.)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Макаронные изделия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Говядина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9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Куры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Редис, редька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Огурцы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репчатый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both"/>
      </w:pPr>
      <w:r>
        <w:rPr>
          <w:rFonts w:ascii="Times New Roman"/>
          <w:b w:val="false"/>
          <w:i w:val="false"/>
          <w:color w:val="000000"/>
          <w:sz w:val="28"/>
        </w:rPr>
        <w:t>      Химический состав и калорийность: белки - 56 г., в том числе животные - 32 г., жиры - 56 г., в том числе растительные - 16 г., углеводы - 164 г., в том числе моно- и дисахариды - 46 г., органические кислоты - 3,2 г., аминокислоты; глютаминовая - 11,6 г., цистин+метионин - 2,2 г. Калорийность - 1380 ккал.</w:t>
      </w:r>
      <w:r>
        <w:br/>
      </w:r>
      <w:r>
        <w:rPr>
          <w:rFonts w:ascii="Times New Roman"/>
          <w:b w:val="false"/>
          <w:i w:val="false"/>
          <w:color w:val="000000"/>
          <w:sz w:val="28"/>
        </w:rPr>
        <w:t>
      Дополнительно к рациону выдаются тиамин - 2 мг, рибофлавин - 2 мг, пиридоксин - 3 мг, ниацин - 20 мг, аскорбиновая кислота - 100 мг, токоферол - 10 мг, глютаминовая кислота - 500 мг.</w:t>
      </w:r>
      <w:r>
        <w:br/>
      </w:r>
      <w:r>
        <w:rPr>
          <w:rFonts w:ascii="Times New Roman"/>
          <w:b w:val="false"/>
          <w:i w:val="false"/>
          <w:color w:val="000000"/>
          <w:sz w:val="28"/>
        </w:rPr>
        <w:t>
      ЛПП (рацион № 4, 4а, 4б) выдается рабочим и мастерам, занятым полный рабочий день в основном технологическом процессе, на ремонте и обслуживании оборудования следующих производств:</w:t>
      </w:r>
      <w:r>
        <w:br/>
      </w:r>
      <w:r>
        <w:rPr>
          <w:rFonts w:ascii="Times New Roman"/>
          <w:b w:val="false"/>
          <w:i w:val="false"/>
          <w:color w:val="000000"/>
          <w:sz w:val="28"/>
        </w:rPr>
        <w:t>
      1) производство фосфорной кислоты;</w:t>
      </w:r>
      <w:r>
        <w:br/>
      </w:r>
      <w:r>
        <w:rPr>
          <w:rFonts w:ascii="Times New Roman"/>
          <w:b w:val="false"/>
          <w:i w:val="false"/>
          <w:color w:val="000000"/>
          <w:sz w:val="28"/>
        </w:rPr>
        <w:t>
      2) производство фосфористого кальция;</w:t>
      </w:r>
      <w:r>
        <w:br/>
      </w:r>
      <w:r>
        <w:rPr>
          <w:rFonts w:ascii="Times New Roman"/>
          <w:b w:val="false"/>
          <w:i w:val="false"/>
          <w:color w:val="000000"/>
          <w:sz w:val="28"/>
        </w:rPr>
        <w:t>
      3) производство фосфорного ангидрида;</w:t>
      </w:r>
      <w:r>
        <w:br/>
      </w:r>
      <w:r>
        <w:rPr>
          <w:rFonts w:ascii="Times New Roman"/>
          <w:b w:val="false"/>
          <w:i w:val="false"/>
          <w:color w:val="000000"/>
          <w:sz w:val="28"/>
        </w:rPr>
        <w:t>
      4) производство желтого и красного фосфора;</w:t>
      </w:r>
      <w:r>
        <w:br/>
      </w:r>
      <w:r>
        <w:rPr>
          <w:rFonts w:ascii="Times New Roman"/>
          <w:b w:val="false"/>
          <w:i w:val="false"/>
          <w:color w:val="000000"/>
          <w:sz w:val="28"/>
        </w:rPr>
        <w:t>
      5) производство строительных изделий из расплавленного фосфорного шлака (щебня, пемзы, ваты и др.);</w:t>
      </w:r>
      <w:r>
        <w:br/>
      </w:r>
      <w:r>
        <w:rPr>
          <w:rFonts w:ascii="Times New Roman"/>
          <w:b w:val="false"/>
          <w:i w:val="false"/>
          <w:color w:val="000000"/>
          <w:sz w:val="28"/>
        </w:rPr>
        <w:t>
      6) производство пятисернистого фосфора;</w:t>
      </w:r>
      <w:r>
        <w:br/>
      </w:r>
      <w:r>
        <w:rPr>
          <w:rFonts w:ascii="Times New Roman"/>
          <w:b w:val="false"/>
          <w:i w:val="false"/>
          <w:color w:val="000000"/>
          <w:sz w:val="28"/>
        </w:rPr>
        <w:t>
      7) производство фосфидов металла (цинка, меди и др.);</w:t>
      </w:r>
      <w:r>
        <w:br/>
      </w:r>
      <w:r>
        <w:rPr>
          <w:rFonts w:ascii="Times New Roman"/>
          <w:b w:val="false"/>
          <w:i w:val="false"/>
          <w:color w:val="000000"/>
          <w:sz w:val="28"/>
        </w:rPr>
        <w:t>
      8) производство суперфосфата, обесфторенных фосфатов, сложно-смешанных и сложных удобрений;</w:t>
      </w:r>
      <w:r>
        <w:br/>
      </w:r>
      <w:r>
        <w:rPr>
          <w:rFonts w:ascii="Times New Roman"/>
          <w:b w:val="false"/>
          <w:i w:val="false"/>
          <w:color w:val="000000"/>
          <w:sz w:val="28"/>
        </w:rPr>
        <w:t>
      9) производство аммофоса;</w:t>
      </w:r>
      <w:r>
        <w:br/>
      </w:r>
      <w:r>
        <w:rPr>
          <w:rFonts w:ascii="Times New Roman"/>
          <w:b w:val="false"/>
          <w:i w:val="false"/>
          <w:color w:val="000000"/>
          <w:sz w:val="28"/>
        </w:rPr>
        <w:t>
      10) производство треххлористого фосфора и хлорокиси фосфора;</w:t>
      </w:r>
      <w:r>
        <w:br/>
      </w:r>
      <w:r>
        <w:rPr>
          <w:rFonts w:ascii="Times New Roman"/>
          <w:b w:val="false"/>
          <w:i w:val="false"/>
          <w:color w:val="000000"/>
          <w:sz w:val="28"/>
        </w:rPr>
        <w:t>
      11) производство двуокиси хлора;</w:t>
      </w:r>
      <w:r>
        <w:br/>
      </w:r>
      <w:r>
        <w:rPr>
          <w:rFonts w:ascii="Times New Roman"/>
          <w:b w:val="false"/>
          <w:i w:val="false"/>
          <w:color w:val="000000"/>
          <w:sz w:val="28"/>
        </w:rPr>
        <w:t>
      12) производство карбида кальция;</w:t>
      </w:r>
      <w:r>
        <w:br/>
      </w:r>
      <w:r>
        <w:rPr>
          <w:rFonts w:ascii="Times New Roman"/>
          <w:b w:val="false"/>
          <w:i w:val="false"/>
          <w:color w:val="000000"/>
          <w:sz w:val="28"/>
        </w:rPr>
        <w:t>
      13) производство теллура;</w:t>
      </w:r>
      <w:r>
        <w:br/>
      </w:r>
      <w:r>
        <w:rPr>
          <w:rFonts w:ascii="Times New Roman"/>
          <w:b w:val="false"/>
          <w:i w:val="false"/>
          <w:color w:val="000000"/>
          <w:sz w:val="28"/>
        </w:rPr>
        <w:t>
      14) производство селена - обогащение селеносодержащих шламов;</w:t>
      </w:r>
      <w:r>
        <w:br/>
      </w:r>
      <w:r>
        <w:rPr>
          <w:rFonts w:ascii="Times New Roman"/>
          <w:b w:val="false"/>
          <w:i w:val="false"/>
          <w:color w:val="000000"/>
          <w:sz w:val="28"/>
        </w:rPr>
        <w:t>
      15) производство катализатора на основе пятиокиси ванадия;</w:t>
      </w:r>
      <w:r>
        <w:br/>
      </w:r>
      <w:r>
        <w:rPr>
          <w:rFonts w:ascii="Times New Roman"/>
          <w:b w:val="false"/>
          <w:i w:val="false"/>
          <w:color w:val="000000"/>
          <w:sz w:val="28"/>
        </w:rPr>
        <w:t>
      16) производство аэросил;</w:t>
      </w:r>
      <w:r>
        <w:br/>
      </w:r>
      <w:r>
        <w:rPr>
          <w:rFonts w:ascii="Times New Roman"/>
          <w:b w:val="false"/>
          <w:i w:val="false"/>
          <w:color w:val="000000"/>
          <w:sz w:val="28"/>
        </w:rPr>
        <w:t>
      17) производство белой сажи;</w:t>
      </w:r>
      <w:r>
        <w:br/>
      </w:r>
      <w:r>
        <w:rPr>
          <w:rFonts w:ascii="Times New Roman"/>
          <w:b w:val="false"/>
          <w:i w:val="false"/>
          <w:color w:val="000000"/>
          <w:sz w:val="28"/>
        </w:rPr>
        <w:t>
      18) производство асбестовых технических изделий (текстильные цехи);</w:t>
      </w:r>
      <w:r>
        <w:br/>
      </w:r>
      <w:r>
        <w:rPr>
          <w:rFonts w:ascii="Times New Roman"/>
          <w:b w:val="false"/>
          <w:i w:val="false"/>
          <w:color w:val="000000"/>
          <w:sz w:val="28"/>
        </w:rPr>
        <w:t>
      19) неорганические продукты. Производство монохромата натрия, хромового ангидрида, хромового дубителя, хромпика калиевого и натриевого, окиси хрома, очистка подземных вод от хрома;</w:t>
      </w:r>
      <w:r>
        <w:br/>
      </w:r>
      <w:r>
        <w:rPr>
          <w:rFonts w:ascii="Times New Roman"/>
          <w:b w:val="false"/>
          <w:i w:val="false"/>
          <w:color w:val="000000"/>
          <w:sz w:val="28"/>
        </w:rPr>
        <w:t>
      20) производство хлорбензола, дихлорбензола, трихлорбензола, тетрахлорбензола, гексахлорбензола;</w:t>
      </w:r>
      <w:r>
        <w:br/>
      </w:r>
      <w:r>
        <w:rPr>
          <w:rFonts w:ascii="Times New Roman"/>
          <w:b w:val="false"/>
          <w:i w:val="false"/>
          <w:color w:val="000000"/>
          <w:sz w:val="28"/>
        </w:rPr>
        <w:t>
      21) производство эпирхлоргидрина;</w:t>
      </w:r>
      <w:r>
        <w:br/>
      </w:r>
      <w:r>
        <w:rPr>
          <w:rFonts w:ascii="Times New Roman"/>
          <w:b w:val="false"/>
          <w:i w:val="false"/>
          <w:color w:val="000000"/>
          <w:sz w:val="28"/>
        </w:rPr>
        <w:t>
      22) производство гербицида диносеба;</w:t>
      </w:r>
      <w:r>
        <w:br/>
      </w:r>
      <w:r>
        <w:rPr>
          <w:rFonts w:ascii="Times New Roman"/>
          <w:b w:val="false"/>
          <w:i w:val="false"/>
          <w:color w:val="000000"/>
          <w:sz w:val="28"/>
        </w:rPr>
        <w:t>
      23) производство фенола из бензола, хлорбензола и других производных бензола;</w:t>
      </w:r>
      <w:r>
        <w:br/>
      </w:r>
      <w:r>
        <w:rPr>
          <w:rFonts w:ascii="Times New Roman"/>
          <w:b w:val="false"/>
          <w:i w:val="false"/>
          <w:color w:val="000000"/>
          <w:sz w:val="28"/>
        </w:rPr>
        <w:t>
      24) производство фталевого ангидрида на чистой пятиокиси ванадия (на концентрированном катализаторе);</w:t>
      </w:r>
      <w:r>
        <w:br/>
      </w:r>
      <w:r>
        <w:rPr>
          <w:rFonts w:ascii="Times New Roman"/>
          <w:b w:val="false"/>
          <w:i w:val="false"/>
          <w:color w:val="000000"/>
          <w:sz w:val="28"/>
        </w:rPr>
        <w:t>
      25) производство четыреххлористого углерода;</w:t>
      </w:r>
      <w:r>
        <w:br/>
      </w:r>
      <w:r>
        <w:rPr>
          <w:rFonts w:ascii="Times New Roman"/>
          <w:b w:val="false"/>
          <w:i w:val="false"/>
          <w:color w:val="000000"/>
          <w:sz w:val="28"/>
        </w:rPr>
        <w:t>
      26) производство дихлорэтана;</w:t>
      </w:r>
      <w:r>
        <w:br/>
      </w:r>
      <w:r>
        <w:rPr>
          <w:rFonts w:ascii="Times New Roman"/>
          <w:b w:val="false"/>
          <w:i w:val="false"/>
          <w:color w:val="000000"/>
          <w:sz w:val="28"/>
        </w:rPr>
        <w:t>
      27) производство трихлорэтана;</w:t>
      </w:r>
      <w:r>
        <w:br/>
      </w:r>
      <w:r>
        <w:rPr>
          <w:rFonts w:ascii="Times New Roman"/>
          <w:b w:val="false"/>
          <w:i w:val="false"/>
          <w:color w:val="000000"/>
          <w:sz w:val="28"/>
        </w:rPr>
        <w:t>
      28) производство гексахлорэтана;</w:t>
      </w:r>
      <w:r>
        <w:br/>
      </w:r>
      <w:r>
        <w:rPr>
          <w:rFonts w:ascii="Times New Roman"/>
          <w:b w:val="false"/>
          <w:i w:val="false"/>
          <w:color w:val="000000"/>
          <w:sz w:val="28"/>
        </w:rPr>
        <w:t>
      29) производство фенилэтилового спирта;</w:t>
      </w:r>
      <w:r>
        <w:br/>
      </w:r>
      <w:r>
        <w:rPr>
          <w:rFonts w:ascii="Times New Roman"/>
          <w:b w:val="false"/>
          <w:i w:val="false"/>
          <w:color w:val="000000"/>
          <w:sz w:val="28"/>
        </w:rPr>
        <w:t>
      30) производство гербицидов;</w:t>
      </w:r>
      <w:r>
        <w:br/>
      </w:r>
      <w:r>
        <w:rPr>
          <w:rFonts w:ascii="Times New Roman"/>
          <w:b w:val="false"/>
          <w:i w:val="false"/>
          <w:color w:val="000000"/>
          <w:sz w:val="28"/>
        </w:rPr>
        <w:t>
      31) производство этилбензола только при расположении производства в закрытом помещении;</w:t>
      </w:r>
      <w:r>
        <w:br/>
      </w:r>
      <w:r>
        <w:rPr>
          <w:rFonts w:ascii="Times New Roman"/>
          <w:b w:val="false"/>
          <w:i w:val="false"/>
          <w:color w:val="000000"/>
          <w:sz w:val="28"/>
        </w:rPr>
        <w:t>
      32) производство комбинированных протравителей;</w:t>
      </w:r>
      <w:r>
        <w:br/>
      </w:r>
      <w:r>
        <w:rPr>
          <w:rFonts w:ascii="Times New Roman"/>
          <w:b w:val="false"/>
          <w:i w:val="false"/>
          <w:color w:val="000000"/>
          <w:sz w:val="28"/>
        </w:rPr>
        <w:t>
      33) производство этиловой жидкости;</w:t>
      </w:r>
      <w:r>
        <w:br/>
      </w:r>
      <w:r>
        <w:rPr>
          <w:rFonts w:ascii="Times New Roman"/>
          <w:b w:val="false"/>
          <w:i w:val="false"/>
          <w:color w:val="000000"/>
          <w:sz w:val="28"/>
        </w:rPr>
        <w:t>
      34) производство хлорпарапина;</w:t>
      </w:r>
      <w:r>
        <w:br/>
      </w:r>
      <w:r>
        <w:rPr>
          <w:rFonts w:ascii="Times New Roman"/>
          <w:b w:val="false"/>
          <w:i w:val="false"/>
          <w:color w:val="000000"/>
          <w:sz w:val="28"/>
        </w:rPr>
        <w:t>
      35) производство пенопоропластов;</w:t>
      </w:r>
      <w:r>
        <w:br/>
      </w:r>
      <w:r>
        <w:rPr>
          <w:rFonts w:ascii="Times New Roman"/>
          <w:b w:val="false"/>
          <w:i w:val="false"/>
          <w:color w:val="000000"/>
          <w:sz w:val="28"/>
        </w:rPr>
        <w:t>
      36) производство стирола, альфаметилстирола, дивинилстирольных каучуков и латексов, дивинилметилстирольного, хлорпренового каучука; ацетилена (из природного газа);</w:t>
      </w:r>
      <w:r>
        <w:br/>
      </w:r>
      <w:r>
        <w:rPr>
          <w:rFonts w:ascii="Times New Roman"/>
          <w:b w:val="false"/>
          <w:i w:val="false"/>
          <w:color w:val="000000"/>
          <w:sz w:val="28"/>
        </w:rPr>
        <w:t>
      37) производство бутилкаучука (в среде хлористого метила);</w:t>
      </w:r>
      <w:r>
        <w:br/>
      </w:r>
      <w:r>
        <w:rPr>
          <w:rFonts w:ascii="Times New Roman"/>
          <w:b w:val="false"/>
          <w:i w:val="false"/>
          <w:color w:val="000000"/>
          <w:sz w:val="28"/>
        </w:rPr>
        <w:t>
      38) производство хлорвинила, сополимеров на его основе, полихлорвиниловых смол;</w:t>
      </w:r>
      <w:r>
        <w:br/>
      </w:r>
      <w:r>
        <w:rPr>
          <w:rFonts w:ascii="Times New Roman"/>
          <w:b w:val="false"/>
          <w:i w:val="false"/>
          <w:color w:val="000000"/>
          <w:sz w:val="28"/>
        </w:rPr>
        <w:t>
      39) производство волокнистых и асбестовых прессматериалов;</w:t>
      </w:r>
      <w:r>
        <w:br/>
      </w:r>
      <w:r>
        <w:rPr>
          <w:rFonts w:ascii="Times New Roman"/>
          <w:b w:val="false"/>
          <w:i w:val="false"/>
          <w:color w:val="000000"/>
          <w:sz w:val="28"/>
        </w:rPr>
        <w:t>
      40) производство технического бензилового спирта;</w:t>
      </w:r>
      <w:r>
        <w:br/>
      </w:r>
      <w:r>
        <w:rPr>
          <w:rFonts w:ascii="Times New Roman"/>
          <w:b w:val="false"/>
          <w:i w:val="false"/>
          <w:color w:val="000000"/>
          <w:sz w:val="28"/>
        </w:rPr>
        <w:t>
      41) производство стеклопластиков методом контактного формования и механизированным способом;</w:t>
      </w:r>
      <w:r>
        <w:br/>
      </w:r>
      <w:r>
        <w:rPr>
          <w:rFonts w:ascii="Times New Roman"/>
          <w:b w:val="false"/>
          <w:i w:val="false"/>
          <w:color w:val="000000"/>
          <w:sz w:val="28"/>
        </w:rPr>
        <w:t>
      42) добыча и переработка апатито-нефелиновых руд;</w:t>
      </w:r>
      <w:r>
        <w:br/>
      </w:r>
      <w:r>
        <w:rPr>
          <w:rFonts w:ascii="Times New Roman"/>
          <w:b w:val="false"/>
          <w:i w:val="false"/>
          <w:color w:val="000000"/>
          <w:sz w:val="28"/>
        </w:rPr>
        <w:t>
      43) производство фосфорсодержащих солей и солей-реактивов (аммоний фосфорноватистокислый, барий фосфорнокислый двухзамещенный, фосфор пятихлористый);</w:t>
      </w:r>
      <w:r>
        <w:br/>
      </w:r>
      <w:r>
        <w:rPr>
          <w:rFonts w:ascii="Times New Roman"/>
          <w:b w:val="false"/>
          <w:i w:val="false"/>
          <w:color w:val="000000"/>
          <w:sz w:val="28"/>
        </w:rPr>
        <w:t>
      44) производство аэрофлотов (ксиленонового, крезолового, калиевобутилового);</w:t>
      </w:r>
      <w:r>
        <w:br/>
      </w:r>
      <w:r>
        <w:rPr>
          <w:rFonts w:ascii="Times New Roman"/>
          <w:b w:val="false"/>
          <w:i w:val="false"/>
          <w:color w:val="000000"/>
          <w:sz w:val="28"/>
        </w:rPr>
        <w:t>
      45) производство аминопродуктов - реактивов (п-аминоацетофенон, аминоазобензол-пара, амидол, аминофенол-пара основание, аминофенол-мета и орто, анизидин-пара, анилин солянокислый, антразо, анилид тиоглеколевой кислоты, ацетил-дифениламин, бензиламин, бутиламин, диазоаминобензол-пара, ортодианизидин, диметиламиноазобензол-пара, диметиламино-бензальдегид-пара, диметилпарафенилендиамин солянокислый, диметиланилин солянокислый, дипикриламин, диэтиланилин, 2,6-дихлорфено-линдифенолин, диэтиламин и его соли, нитродифениламин, пиламин, сульфаниловая кислота, стильбазо, толуидин тионалид, триптофан, фенилгидразин основание, фенилгидразин солянокислый, фенилендиа- мин-пара и его соли, этиламин солянокислый, дитиоанилин, азобензол, анилин, анилин сернокислый, анилин уксуснокислый, аминофенол-пара сернокислый, диметиланилин, дифенилмочевина, диметиламин солянокислый, метиламин солянокислый, альфанафтиламин, бетанафтохинон, альфанафтохинон, толидин-орто, толуидин-орта, -мета, -пара, толуилендиамид-мета, фенилгидразин сернокислый, толуидин, хлоргидрат, стильбен, ацетнафталид-альфа, ацетофенон, бензо-хлор-2,4-дихлоранилид, диметилпарафенилендиамин сульфат, дифениламиносульфонат бария и натрия, дифенилкарбазид, диэтилпарафенилендиамин сульфат, 2,6-дибромфенолиндофенол, дибромфенилгидразин, дибутиламин, диметглиоксим, фенилгидрооксиламин, купферон);</w:t>
      </w:r>
      <w:r>
        <w:br/>
      </w:r>
      <w:r>
        <w:rPr>
          <w:rFonts w:ascii="Times New Roman"/>
          <w:b w:val="false"/>
          <w:i w:val="false"/>
          <w:color w:val="000000"/>
          <w:sz w:val="28"/>
        </w:rPr>
        <w:t>
      46) производство промедола, фенацетина, аминазина, пропазина;</w:t>
      </w:r>
      <w:r>
        <w:br/>
      </w:r>
      <w:r>
        <w:rPr>
          <w:rFonts w:ascii="Times New Roman"/>
          <w:b w:val="false"/>
          <w:i w:val="false"/>
          <w:color w:val="000000"/>
          <w:sz w:val="28"/>
        </w:rPr>
        <w:t>
      47) производство нитрохлоракридина, аминохинола, трихомонацида, азидина, димеколина и фепранона фосфакола, армина и растворов миотических средств;</w:t>
      </w:r>
      <w:r>
        <w:br/>
      </w:r>
      <w:r>
        <w:rPr>
          <w:rFonts w:ascii="Times New Roman"/>
          <w:b w:val="false"/>
          <w:i w:val="false"/>
          <w:color w:val="000000"/>
          <w:sz w:val="28"/>
        </w:rPr>
        <w:t>
      48) производство оксиметильного соединения;</w:t>
      </w:r>
      <w:r>
        <w:br/>
      </w:r>
      <w:r>
        <w:rPr>
          <w:rFonts w:ascii="Times New Roman"/>
          <w:b w:val="false"/>
          <w:i w:val="false"/>
          <w:color w:val="000000"/>
          <w:sz w:val="28"/>
        </w:rPr>
        <w:t>
      49) производство наганина, карбахолина, прозерина;</w:t>
      </w:r>
      <w:r>
        <w:br/>
      </w:r>
      <w:r>
        <w:rPr>
          <w:rFonts w:ascii="Times New Roman"/>
          <w:b w:val="false"/>
          <w:i w:val="false"/>
          <w:color w:val="000000"/>
          <w:sz w:val="28"/>
        </w:rPr>
        <w:t>
      50) производство хлорэтила медицинского в ампулах;</w:t>
      </w:r>
      <w:r>
        <w:br/>
      </w:r>
      <w:r>
        <w:rPr>
          <w:rFonts w:ascii="Times New Roman"/>
          <w:b w:val="false"/>
          <w:i w:val="false"/>
          <w:color w:val="000000"/>
          <w:sz w:val="28"/>
        </w:rPr>
        <w:t>
      51) производство кутизона;</w:t>
      </w:r>
      <w:r>
        <w:br/>
      </w:r>
      <w:r>
        <w:rPr>
          <w:rFonts w:ascii="Times New Roman"/>
          <w:b w:val="false"/>
          <w:i w:val="false"/>
          <w:color w:val="000000"/>
          <w:sz w:val="28"/>
        </w:rPr>
        <w:t>
      52) производство ртути;</w:t>
      </w:r>
      <w:r>
        <w:br/>
      </w:r>
      <w:r>
        <w:rPr>
          <w:rFonts w:ascii="Times New Roman"/>
          <w:b w:val="false"/>
          <w:i w:val="false"/>
          <w:color w:val="000000"/>
          <w:sz w:val="28"/>
        </w:rPr>
        <w:t>
      53) подземные горнопроходческие, подготовительные и очистные работы на рудниках (шахтах) свинцовоцинковой и медной отрасли экономики, где руды или породы содержат 10 процентов и более свободной двуокиси кремния;</w:t>
      </w:r>
      <w:r>
        <w:br/>
      </w:r>
      <w:r>
        <w:rPr>
          <w:rFonts w:ascii="Times New Roman"/>
          <w:b w:val="false"/>
          <w:i w:val="false"/>
          <w:color w:val="000000"/>
          <w:sz w:val="28"/>
        </w:rPr>
        <w:t>
      54) добыча и переработка руд с содержанием двуокиси кремния более 10 процентов на рудниках и шахтах свинцовоцинковой и медной отрасли экономики:</w:t>
      </w:r>
      <w:r>
        <w:br/>
      </w:r>
      <w:r>
        <w:rPr>
          <w:rFonts w:ascii="Times New Roman"/>
          <w:b w:val="false"/>
          <w:i w:val="false"/>
          <w:color w:val="000000"/>
          <w:sz w:val="28"/>
        </w:rPr>
        <w:t>
      подземные горные работы;</w:t>
      </w:r>
      <w:r>
        <w:br/>
      </w:r>
      <w:r>
        <w:rPr>
          <w:rFonts w:ascii="Times New Roman"/>
          <w:b w:val="false"/>
          <w:i w:val="false"/>
          <w:color w:val="000000"/>
          <w:sz w:val="28"/>
        </w:rPr>
        <w:t>
      переработка руд;</w:t>
      </w:r>
      <w:r>
        <w:br/>
      </w:r>
      <w:r>
        <w:rPr>
          <w:rFonts w:ascii="Times New Roman"/>
          <w:b w:val="false"/>
          <w:i w:val="false"/>
          <w:color w:val="000000"/>
          <w:sz w:val="28"/>
        </w:rPr>
        <w:t>
      55) производство газоразрядных приборов, наполняемых ртутью и ртутных выпрямителей;</w:t>
      </w:r>
      <w:r>
        <w:br/>
      </w:r>
      <w:r>
        <w:rPr>
          <w:rFonts w:ascii="Times New Roman"/>
          <w:b w:val="false"/>
          <w:i w:val="false"/>
          <w:color w:val="000000"/>
          <w:sz w:val="28"/>
        </w:rPr>
        <w:t>
      56) производство специальных химических источников тока (на работах, связанных с применением ртути, свинца и их соединений);</w:t>
      </w:r>
      <w:r>
        <w:br/>
      </w:r>
      <w:r>
        <w:rPr>
          <w:rFonts w:ascii="Times New Roman"/>
          <w:b w:val="false"/>
          <w:i w:val="false"/>
          <w:color w:val="000000"/>
          <w:sz w:val="28"/>
        </w:rPr>
        <w:t>
      57) производство фенолоформальдегидных, анилиноформальдегидных, полиэфирноэпоксидных, полиэфиримидоэпоксидных лаков, смол и компаундов;</w:t>
      </w:r>
      <w:r>
        <w:br/>
      </w:r>
      <w:r>
        <w:rPr>
          <w:rFonts w:ascii="Times New Roman"/>
          <w:b w:val="false"/>
          <w:i w:val="false"/>
          <w:color w:val="000000"/>
          <w:sz w:val="28"/>
        </w:rPr>
        <w:t>
      58) производство слоистых пластиков, намоточных изделий и профильных стеклопластиков;</w:t>
      </w:r>
      <w:r>
        <w:br/>
      </w:r>
      <w:r>
        <w:rPr>
          <w:rFonts w:ascii="Times New Roman"/>
          <w:b w:val="false"/>
          <w:i w:val="false"/>
          <w:color w:val="000000"/>
          <w:sz w:val="28"/>
        </w:rPr>
        <w:t>
      59) производство миканитов, слюдопластов, слюдинитов и пленкостеклотканей на кремнийорганических, полиэфирноэпоксидных и полиэфиримидоэпоксидных связующих;</w:t>
      </w:r>
      <w:r>
        <w:br/>
      </w:r>
      <w:r>
        <w:rPr>
          <w:rFonts w:ascii="Times New Roman"/>
          <w:b w:val="false"/>
          <w:i w:val="false"/>
          <w:color w:val="000000"/>
          <w:sz w:val="28"/>
        </w:rPr>
        <w:t>
      60) работы в условиях повышенного атмосферного давления:</w:t>
      </w:r>
      <w:r>
        <w:br/>
      </w:r>
      <w:r>
        <w:rPr>
          <w:rFonts w:ascii="Times New Roman"/>
          <w:b w:val="false"/>
          <w:i w:val="false"/>
          <w:color w:val="000000"/>
          <w:sz w:val="28"/>
        </w:rPr>
        <w:t>
      все рабочие, инженерно-технические работники и служащие, непосредственно занятые на работах в кессонах;</w:t>
      </w:r>
      <w:r>
        <w:br/>
      </w:r>
      <w:r>
        <w:rPr>
          <w:rFonts w:ascii="Times New Roman"/>
          <w:b w:val="false"/>
          <w:i w:val="false"/>
          <w:color w:val="000000"/>
          <w:sz w:val="28"/>
        </w:rPr>
        <w:t>
      водолазы, занятые на подводно-технических, строительно-монтажных и ремонтных работах, кроме водолазов легкого снаряжения спасательных служб;</w:t>
      </w:r>
      <w:r>
        <w:br/>
      </w:r>
      <w:r>
        <w:rPr>
          <w:rFonts w:ascii="Times New Roman"/>
          <w:b w:val="false"/>
          <w:i w:val="false"/>
          <w:color w:val="000000"/>
          <w:sz w:val="28"/>
        </w:rPr>
        <w:t>
      водолазы, занятые на добыче морепродуктов (трепанг, мидия водоросли и др.);</w:t>
      </w:r>
      <w:r>
        <w:br/>
      </w:r>
      <w:r>
        <w:rPr>
          <w:rFonts w:ascii="Times New Roman"/>
          <w:b w:val="false"/>
          <w:i w:val="false"/>
          <w:color w:val="000000"/>
          <w:sz w:val="28"/>
        </w:rPr>
        <w:t>
      врачи, средний медицинский персонал и инженерно-технические работники, непосредственно работающие в лечебных барокамерах;</w:t>
      </w:r>
      <w:r>
        <w:br/>
      </w:r>
      <w:r>
        <w:rPr>
          <w:rFonts w:ascii="Times New Roman"/>
          <w:b w:val="false"/>
          <w:i w:val="false"/>
          <w:color w:val="000000"/>
          <w:sz w:val="28"/>
        </w:rPr>
        <w:t>
      61) сталеплавильное и ферросплавное производства.</w:t>
      </w:r>
      <w:r>
        <w:br/>
      </w:r>
      <w:r>
        <w:rPr>
          <w:rFonts w:ascii="Times New Roman"/>
          <w:b w:val="false"/>
          <w:i w:val="false"/>
          <w:color w:val="000000"/>
          <w:sz w:val="28"/>
        </w:rPr>
        <w:t>
      ЛПП (рацион № 3 и № 4 чередовать понедельно) выдается рабочим и мастерам, занятые полный рабочий день в основном технологическом процессе, на ремонте и обслуживании оборудования производства электроугольных изделий.</w:t>
      </w:r>
    </w:p>
    <w:p>
      <w:pPr>
        <w:spacing w:after="0"/>
        <w:ind w:left="0"/>
        <w:jc w:val="both"/>
      </w:pPr>
      <w:r>
        <w:rPr>
          <w:rFonts w:ascii="Times New Roman"/>
          <w:b w:val="false"/>
          <w:i w:val="false"/>
          <w:color w:val="000000"/>
          <w:sz w:val="28"/>
        </w:rPr>
        <w:t>      Рацион № 5 (дневная норма в 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1268"/>
        <w:gridCol w:w="4028"/>
        <w:gridCol w:w="2690"/>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пшеничный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 готовом виде)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ржаной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 готовом виде)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(в готовом виде)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и макароны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(кефир)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Томат-пюре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4"/>
    <w:p>
      <w:pPr>
        <w:spacing w:after="0"/>
        <w:ind w:left="0"/>
        <w:jc w:val="both"/>
      </w:pPr>
      <w:r>
        <w:rPr>
          <w:rFonts w:ascii="Times New Roman"/>
          <w:b w:val="false"/>
          <w:i w:val="false"/>
          <w:color w:val="000000"/>
          <w:sz w:val="28"/>
        </w:rPr>
        <w:t>      Химический состав и калорийность: белки - 58 г., жиры - 53 г., углеводы - 172 г. Калорийность - 1438 ккал.</w:t>
      </w:r>
      <w:r>
        <w:br/>
      </w:r>
      <w:r>
        <w:rPr>
          <w:rFonts w:ascii="Times New Roman"/>
          <w:b w:val="false"/>
          <w:i w:val="false"/>
          <w:color w:val="000000"/>
          <w:sz w:val="28"/>
        </w:rPr>
        <w:t>
      Дополнительно к рациону выдается 150 мг аскорбиновой кислоты и 4 мг. тиамина.</w:t>
      </w:r>
      <w:r>
        <w:br/>
      </w:r>
      <w:r>
        <w:rPr>
          <w:rFonts w:ascii="Times New Roman"/>
          <w:b w:val="false"/>
          <w:i w:val="false"/>
          <w:color w:val="000000"/>
          <w:sz w:val="28"/>
        </w:rPr>
        <w:t>
      Примечание: ЛПП (рацион № 5) выдается рабочим и мастерам, занятым полный рабочий день в основном технологическом процессе, на ремонте и обслуживании оборудования следующих производств:</w:t>
      </w:r>
      <w:r>
        <w:br/>
      </w:r>
      <w:r>
        <w:rPr>
          <w:rFonts w:ascii="Times New Roman"/>
          <w:b w:val="false"/>
          <w:i w:val="false"/>
          <w:color w:val="000000"/>
          <w:sz w:val="28"/>
        </w:rPr>
        <w:t>
      1) производство хлористого бария;</w:t>
      </w:r>
      <w:r>
        <w:br/>
      </w:r>
      <w:r>
        <w:rPr>
          <w:rFonts w:ascii="Times New Roman"/>
          <w:b w:val="false"/>
          <w:i w:val="false"/>
          <w:color w:val="000000"/>
          <w:sz w:val="28"/>
        </w:rPr>
        <w:t>
      2) производство катализаторов на основе хрома и марганца;</w:t>
      </w:r>
      <w:r>
        <w:br/>
      </w:r>
      <w:r>
        <w:rPr>
          <w:rFonts w:ascii="Times New Roman"/>
          <w:b w:val="false"/>
          <w:i w:val="false"/>
          <w:color w:val="000000"/>
          <w:sz w:val="28"/>
        </w:rPr>
        <w:t>
      3) производство искусственной двуокиси марганца;</w:t>
      </w:r>
      <w:r>
        <w:br/>
      </w:r>
      <w:r>
        <w:rPr>
          <w:rFonts w:ascii="Times New Roman"/>
          <w:b w:val="false"/>
          <w:i w:val="false"/>
          <w:color w:val="000000"/>
          <w:sz w:val="28"/>
        </w:rPr>
        <w:t>
      4) производство оловоорганических соединений;</w:t>
      </w:r>
      <w:r>
        <w:br/>
      </w:r>
      <w:r>
        <w:rPr>
          <w:rFonts w:ascii="Times New Roman"/>
          <w:b w:val="false"/>
          <w:i w:val="false"/>
          <w:color w:val="000000"/>
          <w:sz w:val="28"/>
        </w:rPr>
        <w:t>
      5) производство экстралина;</w:t>
      </w:r>
      <w:r>
        <w:br/>
      </w:r>
      <w:r>
        <w:rPr>
          <w:rFonts w:ascii="Times New Roman"/>
          <w:b w:val="false"/>
          <w:i w:val="false"/>
          <w:color w:val="000000"/>
          <w:sz w:val="28"/>
        </w:rPr>
        <w:t>
      6) производство пиролиза керосина, разделения и очистки пирогаза;</w:t>
      </w:r>
      <w:r>
        <w:br/>
      </w:r>
      <w:r>
        <w:rPr>
          <w:rFonts w:ascii="Times New Roman"/>
          <w:b w:val="false"/>
          <w:i w:val="false"/>
          <w:color w:val="000000"/>
          <w:sz w:val="28"/>
        </w:rPr>
        <w:t>
      7) производство хлористого этила, трихлорэтилена и изопропилового спирта;</w:t>
      </w:r>
      <w:r>
        <w:br/>
      </w:r>
      <w:r>
        <w:rPr>
          <w:rFonts w:ascii="Times New Roman"/>
          <w:b w:val="false"/>
          <w:i w:val="false"/>
          <w:color w:val="000000"/>
          <w:sz w:val="28"/>
        </w:rPr>
        <w:t>
      8) производство окиси этилена и ее производных этилцеллозольва, хлорекса, этиленгликоля;</w:t>
      </w:r>
      <w:r>
        <w:br/>
      </w:r>
      <w:r>
        <w:rPr>
          <w:rFonts w:ascii="Times New Roman"/>
          <w:b w:val="false"/>
          <w:i w:val="false"/>
          <w:color w:val="000000"/>
          <w:sz w:val="28"/>
        </w:rPr>
        <w:t>
      9) производство ацетальдегида;</w:t>
      </w:r>
      <w:r>
        <w:br/>
      </w:r>
      <w:r>
        <w:rPr>
          <w:rFonts w:ascii="Times New Roman"/>
          <w:b w:val="false"/>
          <w:i w:val="false"/>
          <w:color w:val="000000"/>
          <w:sz w:val="28"/>
        </w:rPr>
        <w:t>
      10) производство синтетических, дивинилнитрильных, полиизо-пренового и полибутадиенового каучуков (СКБ, СКН, СКИ-3, СКД);</w:t>
      </w:r>
      <w:r>
        <w:br/>
      </w:r>
      <w:r>
        <w:rPr>
          <w:rFonts w:ascii="Times New Roman"/>
          <w:b w:val="false"/>
          <w:i w:val="false"/>
          <w:color w:val="000000"/>
          <w:sz w:val="28"/>
        </w:rPr>
        <w:t>
      11) производство полиизобутилена;</w:t>
      </w:r>
      <w:r>
        <w:br/>
      </w:r>
      <w:r>
        <w:rPr>
          <w:rFonts w:ascii="Times New Roman"/>
          <w:b w:val="false"/>
          <w:i w:val="false"/>
          <w:color w:val="000000"/>
          <w:sz w:val="28"/>
        </w:rPr>
        <w:t>
      12) производство волокон химических;</w:t>
      </w:r>
      <w:r>
        <w:br/>
      </w:r>
      <w:r>
        <w:rPr>
          <w:rFonts w:ascii="Times New Roman"/>
          <w:b w:val="false"/>
          <w:i w:val="false"/>
          <w:color w:val="000000"/>
          <w:sz w:val="28"/>
        </w:rPr>
        <w:t>
      13) производство бериллийсодержащих солей солей-реактивов (бериллий азотнокислый, бериллий окись, бериллий гидроокись, бериллий сернокислый, бериллий углекислый, бериллий уксуснокислый, бериллий хлористый, бериллий фтористый, бериллат аммония фтористый);</w:t>
      </w:r>
      <w:r>
        <w:br/>
      </w:r>
      <w:r>
        <w:rPr>
          <w:rFonts w:ascii="Times New Roman"/>
          <w:b w:val="false"/>
          <w:i w:val="false"/>
          <w:color w:val="000000"/>
          <w:sz w:val="28"/>
        </w:rPr>
        <w:t>
      14) производство солей марганца и солей - реактивов (углекислый марганец, перекись, двуокись, азотнокислый, сернокислый);</w:t>
      </w:r>
      <w:r>
        <w:br/>
      </w:r>
      <w:r>
        <w:rPr>
          <w:rFonts w:ascii="Times New Roman"/>
          <w:b w:val="false"/>
          <w:i w:val="false"/>
          <w:color w:val="000000"/>
          <w:sz w:val="28"/>
        </w:rPr>
        <w:t>
      15) производство трехфтористого бора и продуктов на его основе;</w:t>
      </w:r>
      <w:r>
        <w:br/>
      </w:r>
      <w:r>
        <w:rPr>
          <w:rFonts w:ascii="Times New Roman"/>
          <w:b w:val="false"/>
          <w:i w:val="false"/>
          <w:color w:val="000000"/>
          <w:sz w:val="28"/>
        </w:rPr>
        <w:t>
      16) производство альванических элементов и батарей, обработка марганцевой руды и изготовление агломератов.</w:t>
      </w:r>
      <w:r>
        <w:br/>
      </w:r>
      <w:r>
        <w:rPr>
          <w:rFonts w:ascii="Times New Roman"/>
          <w:b w:val="false"/>
          <w:i w:val="false"/>
          <w:color w:val="000000"/>
          <w:sz w:val="28"/>
        </w:rPr>
        <w:t>
      2. Одни пищевые продукты заменяются другими в пределах норм взаимозаменяемости продуктов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Нормам выдачи лечебно-профилактического питания работникам за счет средств работодателя (далее - Нормы).</w:t>
      </w:r>
      <w:r>
        <w:br/>
      </w:r>
      <w:r>
        <w:rPr>
          <w:rFonts w:ascii="Times New Roman"/>
          <w:b w:val="false"/>
          <w:i w:val="false"/>
          <w:color w:val="000000"/>
          <w:sz w:val="28"/>
        </w:rPr>
        <w:t>
</w:t>
      </w:r>
      <w:r>
        <w:rPr>
          <w:rFonts w:ascii="Times New Roman"/>
          <w:b w:val="false"/>
          <w:i w:val="false"/>
          <w:color w:val="000000"/>
          <w:sz w:val="28"/>
        </w:rPr>
        <w:t>
      3. Меню-раскладка горячих завтраков ЛПП осуществляется в соответствии с Примерной шестидневной меню-раскладкой горячих завтраков ЛПП по рационам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Нормам.</w:t>
      </w:r>
      <w:r>
        <w:br/>
      </w:r>
      <w:r>
        <w:rPr>
          <w:rFonts w:ascii="Times New Roman"/>
          <w:b w:val="false"/>
          <w:i w:val="false"/>
          <w:color w:val="000000"/>
          <w:sz w:val="28"/>
        </w:rPr>
        <w:t>
</w:t>
      </w:r>
      <w:r>
        <w:rPr>
          <w:rFonts w:ascii="Times New Roman"/>
          <w:b w:val="false"/>
          <w:i w:val="false"/>
          <w:color w:val="000000"/>
          <w:sz w:val="28"/>
        </w:rPr>
        <w:t>
      4. Выдача витаминов в зависимости от характера производства осуществляется отдельным категориям работников по схеме обогащения рациона питания витаминами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Нормам.</w:t>
      </w:r>
      <w:r>
        <w:br/>
      </w:r>
      <w:r>
        <w:rPr>
          <w:rFonts w:ascii="Times New Roman"/>
          <w:b w:val="false"/>
          <w:i w:val="false"/>
          <w:color w:val="000000"/>
          <w:sz w:val="28"/>
        </w:rPr>
        <w:t>
      Витамины А, В1, В2 выдаются рабочим, занятым в основном технологическом процессе производства черной и цветной металлургии (доменное производство, прокатное и трубное производство).</w:t>
      </w:r>
      <w:r>
        <w:br/>
      </w:r>
      <w:r>
        <w:rPr>
          <w:rFonts w:ascii="Times New Roman"/>
          <w:b w:val="false"/>
          <w:i w:val="false"/>
          <w:color w:val="000000"/>
          <w:sz w:val="28"/>
        </w:rPr>
        <w:t>
      Витамины В и С выдаются рабочим и специалистам (табачно-махорочное производство), занятым в производстве табака, папирос, сигарет, сигар, курительной и нюхательной махорки и на ферментации табаков.</w:t>
      </w:r>
      <w:r>
        <w:br/>
      </w:r>
      <w:r>
        <w:rPr>
          <w:rFonts w:ascii="Times New Roman"/>
          <w:b w:val="false"/>
          <w:i w:val="false"/>
          <w:color w:val="000000"/>
          <w:sz w:val="28"/>
        </w:rPr>
        <w:t xml:space="preserve">
      Витамины С и РР выдаются рабочим хлебопекарного производства (машинист ошпарочного агрегата, пекарь). </w:t>
      </w:r>
    </w:p>
    <w:bookmarkEnd w:id="14"/>
    <w:bookmarkStart w:name="z102"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нормам выдачи </w:t>
      </w:r>
      <w:r>
        <w:br/>
      </w:r>
      <w:r>
        <w:rPr>
          <w:rFonts w:ascii="Times New Roman"/>
          <w:b w:val="false"/>
          <w:i w:val="false"/>
          <w:color w:val="000000"/>
          <w:sz w:val="28"/>
        </w:rPr>
        <w:t>
лечебно-профилактического</w:t>
      </w:r>
      <w:r>
        <w:br/>
      </w:r>
      <w:r>
        <w:rPr>
          <w:rFonts w:ascii="Times New Roman"/>
          <w:b w:val="false"/>
          <w:i w:val="false"/>
          <w:color w:val="000000"/>
          <w:sz w:val="28"/>
        </w:rPr>
        <w:t>
питания работникам за счет</w:t>
      </w:r>
      <w:r>
        <w:br/>
      </w:r>
      <w:r>
        <w:rPr>
          <w:rFonts w:ascii="Times New Roman"/>
          <w:b w:val="false"/>
          <w:i w:val="false"/>
          <w:color w:val="000000"/>
          <w:sz w:val="28"/>
        </w:rPr>
        <w:t xml:space="preserve">
средств работодателя </w:t>
      </w:r>
    </w:p>
    <w:bookmarkEnd w:id="15"/>
    <w:bookmarkStart w:name="z103" w:id="16"/>
    <w:p>
      <w:pPr>
        <w:spacing w:after="0"/>
        <w:ind w:left="0"/>
        <w:jc w:val="left"/>
      </w:pPr>
      <w:r>
        <w:rPr>
          <w:rFonts w:ascii="Times New Roman"/>
          <w:b/>
          <w:i w:val="false"/>
          <w:color w:val="000000"/>
        </w:rPr>
        <w:t xml:space="preserve"> 
Нормы</w:t>
      </w:r>
      <w:r>
        <w:br/>
      </w:r>
      <w:r>
        <w:rPr>
          <w:rFonts w:ascii="Times New Roman"/>
          <w:b/>
          <w:i w:val="false"/>
          <w:color w:val="000000"/>
        </w:rPr>
        <w:t>
взаимозаменяемости продуктов при изготовлении завтраков</w:t>
      </w:r>
      <w:r>
        <w:br/>
      </w:r>
      <w:r>
        <w:rPr>
          <w:rFonts w:ascii="Times New Roman"/>
          <w:b/>
          <w:i w:val="false"/>
          <w:color w:val="000000"/>
        </w:rPr>
        <w:t>
лечебно-профилактического питания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950"/>
        <w:gridCol w:w="3895"/>
        <w:gridCol w:w="2402"/>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заменяемых</w:t>
            </w:r>
            <w:r>
              <w:br/>
            </w:r>
            <w:r>
              <w:rPr>
                <w:rFonts w:ascii="Times New Roman"/>
                <w:b w:val="false"/>
                <w:i w:val="false"/>
                <w:color w:val="000000"/>
                <w:sz w:val="20"/>
              </w:rPr>
              <w:t>
продуктов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в</w:t>
            </w:r>
            <w:r>
              <w:br/>
            </w:r>
            <w:r>
              <w:rPr>
                <w:rFonts w:ascii="Times New Roman"/>
                <w:b w:val="false"/>
                <w:i w:val="false"/>
                <w:color w:val="000000"/>
                <w:sz w:val="20"/>
              </w:rPr>
              <w:t>
килограммах</w:t>
            </w:r>
            <w:r>
              <w:br/>
            </w:r>
            <w:r>
              <w:rPr>
                <w:rFonts w:ascii="Times New Roman"/>
                <w:b w:val="false"/>
                <w:i w:val="false"/>
                <w:color w:val="000000"/>
                <w:sz w:val="20"/>
              </w:rPr>
              <w:t>
(брутто)</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заменяющих</w:t>
            </w:r>
            <w:r>
              <w:br/>
            </w:r>
            <w:r>
              <w:rPr>
                <w:rFonts w:ascii="Times New Roman"/>
                <w:b w:val="false"/>
                <w:i w:val="false"/>
                <w:color w:val="000000"/>
                <w:sz w:val="20"/>
              </w:rPr>
              <w:t>
продуктов</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Эквивалентный</w:t>
            </w:r>
            <w:r>
              <w:br/>
            </w:r>
            <w:r>
              <w:rPr>
                <w:rFonts w:ascii="Times New Roman"/>
                <w:b w:val="false"/>
                <w:i w:val="false"/>
                <w:color w:val="000000"/>
                <w:sz w:val="20"/>
              </w:rPr>
              <w:t>
вес в</w:t>
            </w:r>
            <w:r>
              <w:br/>
            </w:r>
            <w:r>
              <w:rPr>
                <w:rFonts w:ascii="Times New Roman"/>
                <w:b w:val="false"/>
                <w:i w:val="false"/>
                <w:color w:val="000000"/>
                <w:sz w:val="20"/>
              </w:rPr>
              <w:t>
килограммах</w:t>
            </w:r>
            <w:r>
              <w:br/>
            </w:r>
            <w:r>
              <w:rPr>
                <w:rFonts w:ascii="Times New Roman"/>
                <w:b w:val="false"/>
                <w:i w:val="false"/>
                <w:color w:val="000000"/>
                <w:sz w:val="20"/>
              </w:rPr>
              <w:t>
(брутто)</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Свинина обрезная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Баранина нежирная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свежая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(говядина)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филе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(без скорлупы)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Яичный порошок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цельное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сгущенное</w:t>
            </w:r>
            <w:r>
              <w:br/>
            </w:r>
            <w:r>
              <w:rPr>
                <w:rFonts w:ascii="Times New Roman"/>
                <w:b w:val="false"/>
                <w:i w:val="false"/>
                <w:color w:val="000000"/>
                <w:sz w:val="20"/>
              </w:rPr>
              <w:t>
пастеризованное без</w:t>
            </w:r>
            <w:r>
              <w:br/>
            </w:r>
            <w:r>
              <w:rPr>
                <w:rFonts w:ascii="Times New Roman"/>
                <w:b w:val="false"/>
                <w:i w:val="false"/>
                <w:color w:val="000000"/>
                <w:sz w:val="20"/>
              </w:rPr>
              <w:t>
сахара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цельное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сухое цельное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цельное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цельное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Ацидофилин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цельное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Простокваша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(свежий)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сухой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(свежий)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(30 % жирности)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топленое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растительное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растительный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Бобовые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гречневая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разная (кроме гречневой)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разная, бобовые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свежий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сушеный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свежие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Овощи сушеные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ягоды свежие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Фруктовые соки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ягоды свежие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Сухофрукты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xml:space="preserve">      Примечание: замена мяса (говядины) жирными сортами свинины, баранины, птицей, солониной, соленой рыбой, сельдью и копченостями, не производится. </w:t>
      </w:r>
    </w:p>
    <w:bookmarkStart w:name="z104"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нормам выдачи </w:t>
      </w:r>
      <w:r>
        <w:br/>
      </w:r>
      <w:r>
        <w:rPr>
          <w:rFonts w:ascii="Times New Roman"/>
          <w:b w:val="false"/>
          <w:i w:val="false"/>
          <w:color w:val="000000"/>
          <w:sz w:val="28"/>
        </w:rPr>
        <w:t>
лечебно-профилактического</w:t>
      </w:r>
      <w:r>
        <w:br/>
      </w:r>
      <w:r>
        <w:rPr>
          <w:rFonts w:ascii="Times New Roman"/>
          <w:b w:val="false"/>
          <w:i w:val="false"/>
          <w:color w:val="000000"/>
          <w:sz w:val="28"/>
        </w:rPr>
        <w:t>
питания работникам за счет</w:t>
      </w:r>
      <w:r>
        <w:br/>
      </w:r>
      <w:r>
        <w:rPr>
          <w:rFonts w:ascii="Times New Roman"/>
          <w:b w:val="false"/>
          <w:i w:val="false"/>
          <w:color w:val="000000"/>
          <w:sz w:val="28"/>
        </w:rPr>
        <w:t xml:space="preserve">
средств работодателя </w:t>
      </w:r>
    </w:p>
    <w:bookmarkEnd w:id="17"/>
    <w:bookmarkStart w:name="z105" w:id="18"/>
    <w:p>
      <w:pPr>
        <w:spacing w:after="0"/>
        <w:ind w:left="0"/>
        <w:jc w:val="left"/>
      </w:pPr>
      <w:r>
        <w:rPr>
          <w:rFonts w:ascii="Times New Roman"/>
          <w:b/>
          <w:i w:val="false"/>
          <w:color w:val="000000"/>
        </w:rPr>
        <w:t xml:space="preserve"> 
Примерное шестидневное меню-раскладка горячих завтраков</w:t>
      </w:r>
      <w:r>
        <w:br/>
      </w:r>
      <w:r>
        <w:rPr>
          <w:rFonts w:ascii="Times New Roman"/>
          <w:b/>
          <w:i w:val="false"/>
          <w:color w:val="000000"/>
        </w:rPr>
        <w:t>
лечебно-профилактического питания по рациону № 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13"/>
        <w:gridCol w:w="592"/>
        <w:gridCol w:w="1077"/>
        <w:gridCol w:w="458"/>
        <w:gridCol w:w="1056"/>
        <w:gridCol w:w="513"/>
        <w:gridCol w:w="111"/>
        <w:gridCol w:w="713"/>
        <w:gridCol w:w="390"/>
        <w:gridCol w:w="1182"/>
        <w:gridCol w:w="592"/>
        <w:gridCol w:w="148"/>
        <w:gridCol w:w="613"/>
        <w:gridCol w:w="325"/>
        <w:gridCol w:w="579"/>
        <w:gridCol w:w="2"/>
        <w:gridCol w:w="653"/>
        <w:gridCol w:w="276"/>
        <w:gridCol w:w="1005"/>
        <w:gridCol w:w="484"/>
        <w:gridCol w:w="99"/>
        <w:gridCol w:w="493"/>
        <w:gridCol w:w="49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Раскладка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в граммах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ржаной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 и картофельная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макароны</w:t>
            </w:r>
            <w:r>
              <w:br/>
            </w:r>
            <w:r>
              <w:rPr>
                <w:rFonts w:ascii="Times New Roman"/>
                <w:b w:val="false"/>
                <w:i w:val="false"/>
                <w:color w:val="000000"/>
                <w:sz w:val="20"/>
              </w:rPr>
              <w:t>
и бобовые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ф</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п</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в</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л</w:t>
            </w:r>
            <w:r>
              <w:br/>
            </w:r>
            <w:r>
              <w:rPr>
                <w:rFonts w:ascii="Times New Roman"/>
                <w:b w:val="false"/>
                <w:i w:val="false"/>
                <w:color w:val="000000"/>
                <w:sz w:val="20"/>
              </w:rPr>
              <w:t>
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у</w:t>
            </w:r>
            <w:r>
              <w:br/>
            </w:r>
            <w:r>
              <w:rPr>
                <w:rFonts w:ascii="Times New Roman"/>
                <w:b w:val="false"/>
                <w:i w:val="false"/>
                <w:color w:val="000000"/>
                <w:sz w:val="20"/>
              </w:rPr>
              <w:t>
к</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ю</w:t>
            </w:r>
            <w:r>
              <w:br/>
            </w:r>
            <w:r>
              <w:rPr>
                <w:rFonts w:ascii="Times New Roman"/>
                <w:b w:val="false"/>
                <w:i w:val="false"/>
                <w:color w:val="000000"/>
                <w:sz w:val="20"/>
              </w:rPr>
              <w:t>
р</w:t>
            </w:r>
            <w:r>
              <w:br/>
            </w:r>
            <w:r>
              <w:rPr>
                <w:rFonts w:ascii="Times New Roman"/>
                <w:b w:val="false"/>
                <w:i w:val="false"/>
                <w:color w:val="000000"/>
                <w:sz w:val="20"/>
              </w:rPr>
              <w:t>
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капустный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в сметане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Пудинг творожный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отварная</w:t>
            </w:r>
            <w:r>
              <w:br/>
            </w:r>
            <w:r>
              <w:rPr>
                <w:rFonts w:ascii="Times New Roman"/>
                <w:b w:val="false"/>
                <w:i w:val="false"/>
                <w:color w:val="000000"/>
                <w:sz w:val="20"/>
              </w:rPr>
              <w:t>
с картофелем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Омлет запеченный</w:t>
            </w:r>
            <w:r>
              <w:br/>
            </w:r>
            <w:r>
              <w:rPr>
                <w:rFonts w:ascii="Times New Roman"/>
                <w:b w:val="false"/>
                <w:i w:val="false"/>
                <w:color w:val="000000"/>
                <w:sz w:val="20"/>
              </w:rPr>
              <w:t xml:space="preserve">
с капустой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овощной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тушенное с гарниром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Сырники со</w:t>
            </w:r>
            <w:r>
              <w:br/>
            </w:r>
            <w:r>
              <w:rPr>
                <w:rFonts w:ascii="Times New Roman"/>
                <w:b w:val="false"/>
                <w:i w:val="false"/>
                <w:color w:val="000000"/>
                <w:sz w:val="20"/>
              </w:rPr>
              <w:t xml:space="preserve">
сметаной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капустный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Запеченная рыба с картофелем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в смятку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r>
              <w:br/>
            </w:r>
            <w:r>
              <w:rPr>
                <w:rFonts w:ascii="Times New Roman"/>
                <w:b w:val="false"/>
                <w:i w:val="false"/>
                <w:color w:val="000000"/>
                <w:sz w:val="20"/>
              </w:rPr>
              <w:t>
маринованная с</w:t>
            </w:r>
            <w:r>
              <w:br/>
            </w:r>
            <w:r>
              <w:rPr>
                <w:rFonts w:ascii="Times New Roman"/>
                <w:b w:val="false"/>
                <w:i w:val="false"/>
                <w:color w:val="000000"/>
                <w:sz w:val="20"/>
              </w:rPr>
              <w:t xml:space="preserve">
зеленым горошком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w:t>
            </w:r>
            <w:r>
              <w:br/>
            </w:r>
            <w:r>
              <w:rPr>
                <w:rFonts w:ascii="Times New Roman"/>
                <w:b w:val="false"/>
                <w:i w:val="false"/>
                <w:color w:val="000000"/>
                <w:sz w:val="20"/>
              </w:rPr>
              <w:t xml:space="preserve">
строгановски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с молоком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с</w:t>
            </w:r>
            <w:r>
              <w:br/>
            </w:r>
            <w:r>
              <w:rPr>
                <w:rFonts w:ascii="Times New Roman"/>
                <w:b w:val="false"/>
                <w:i w:val="false"/>
                <w:color w:val="000000"/>
                <w:sz w:val="20"/>
              </w:rPr>
              <w:t xml:space="preserve">
вермишелью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Яичная каша с</w:t>
            </w:r>
            <w:r>
              <w:br/>
            </w:r>
            <w:r>
              <w:rPr>
                <w:rFonts w:ascii="Times New Roman"/>
                <w:b w:val="false"/>
                <w:i w:val="false"/>
                <w:color w:val="000000"/>
                <w:sz w:val="20"/>
              </w:rPr>
              <w:t xml:space="preserve">
сыром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Округлено за 1 день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в граммах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х</w:t>
            </w:r>
            <w:r>
              <w:br/>
            </w:r>
            <w:r>
              <w:rPr>
                <w:rFonts w:ascii="Times New Roman"/>
                <w:b w:val="false"/>
                <w:i w:val="false"/>
                <w:color w:val="000000"/>
                <w:sz w:val="20"/>
              </w:rPr>
              <w:t>
а</w:t>
            </w:r>
            <w:r>
              <w:br/>
            </w:r>
            <w:r>
              <w:rPr>
                <w:rFonts w:ascii="Times New Roman"/>
                <w:b w:val="false"/>
                <w:i w:val="false"/>
                <w:color w:val="000000"/>
                <w:sz w:val="20"/>
              </w:rPr>
              <w:t>
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растительное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животное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Клюква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6" w:id="19"/>
    <w:p>
      <w:pPr>
        <w:spacing w:after="0"/>
        <w:ind w:left="0"/>
        <w:jc w:val="left"/>
      </w:pPr>
      <w:r>
        <w:rPr>
          <w:rFonts w:ascii="Times New Roman"/>
          <w:b/>
          <w:i w:val="false"/>
          <w:color w:val="000000"/>
        </w:rPr>
        <w:t xml:space="preserve"> 
Примерное шестидневное меню-раскладка горячих завтраков</w:t>
      </w:r>
      <w:r>
        <w:br/>
      </w:r>
      <w:r>
        <w:rPr>
          <w:rFonts w:ascii="Times New Roman"/>
          <w:b/>
          <w:i w:val="false"/>
          <w:color w:val="000000"/>
        </w:rPr>
        <w:t xml:space="preserve">
лечебно-профилактического питания по рациону № 2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349"/>
        <w:gridCol w:w="714"/>
        <w:gridCol w:w="485"/>
        <w:gridCol w:w="894"/>
        <w:gridCol w:w="448"/>
        <w:gridCol w:w="921"/>
        <w:gridCol w:w="463"/>
        <w:gridCol w:w="52"/>
        <w:gridCol w:w="773"/>
        <w:gridCol w:w="312"/>
        <w:gridCol w:w="758"/>
        <w:gridCol w:w="431"/>
        <w:gridCol w:w="847"/>
        <w:gridCol w:w="652"/>
        <w:gridCol w:w="572"/>
        <w:gridCol w:w="547"/>
        <w:gridCol w:w="663"/>
        <w:gridCol w:w="553"/>
        <w:gridCol w:w="92"/>
        <w:gridCol w:w="613"/>
        <w:gridCol w:w="2"/>
        <w:gridCol w:w="69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Раскладка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в граммах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ржаной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пшеничный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r>
              <w:br/>
            </w:r>
            <w:r>
              <w:rPr>
                <w:rFonts w:ascii="Times New Roman"/>
                <w:b w:val="false"/>
                <w:i w:val="false"/>
                <w:color w:val="000000"/>
                <w:sz w:val="20"/>
              </w:rPr>
              <w:t>
пшеничная</w:t>
            </w:r>
            <w:r>
              <w:br/>
            </w:r>
            <w:r>
              <w:rPr>
                <w:rFonts w:ascii="Times New Roman"/>
                <w:b w:val="false"/>
                <w:i w:val="false"/>
                <w:color w:val="000000"/>
                <w:sz w:val="20"/>
              </w:rPr>
              <w:t>
и картофельная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w:t>
            </w:r>
            <w:r>
              <w:br/>
            </w:r>
            <w:r>
              <w:rPr>
                <w:rFonts w:ascii="Times New Roman"/>
                <w:b w:val="false"/>
                <w:i w:val="false"/>
                <w:color w:val="000000"/>
                <w:sz w:val="20"/>
              </w:rPr>
              <w:t>
и макароны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w:t>
            </w:r>
            <w:r>
              <w:br/>
            </w:r>
            <w:r>
              <w:rPr>
                <w:rFonts w:ascii="Times New Roman"/>
                <w:b w:val="false"/>
                <w:i w:val="false"/>
                <w:color w:val="000000"/>
                <w:sz w:val="20"/>
              </w:rPr>
              <w:t>
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хлеб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овощной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Говядина тушенная с макаронами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 сахаром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хлеб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из</w:t>
            </w:r>
            <w:r>
              <w:br/>
            </w:r>
            <w:r>
              <w:rPr>
                <w:rFonts w:ascii="Times New Roman"/>
                <w:b w:val="false"/>
                <w:i w:val="false"/>
                <w:color w:val="000000"/>
                <w:sz w:val="20"/>
              </w:rPr>
              <w:t xml:space="preserve">
капусты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Антрекот с яйцом и рисом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xml:space="preserve">
сахаром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хлеб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Шницель с</w:t>
            </w:r>
            <w:r>
              <w:br/>
            </w:r>
            <w:r>
              <w:rPr>
                <w:rFonts w:ascii="Times New Roman"/>
                <w:b w:val="false"/>
                <w:i w:val="false"/>
                <w:color w:val="000000"/>
                <w:sz w:val="20"/>
              </w:rPr>
              <w:t>
гречневой</w:t>
            </w:r>
            <w:r>
              <w:br/>
            </w:r>
            <w:r>
              <w:rPr>
                <w:rFonts w:ascii="Times New Roman"/>
                <w:b w:val="false"/>
                <w:i w:val="false"/>
                <w:color w:val="000000"/>
                <w:sz w:val="20"/>
              </w:rPr>
              <w:t xml:space="preserve">
кашей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хлеб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в</w:t>
            </w:r>
            <w:r>
              <w:br/>
            </w:r>
            <w:r>
              <w:rPr>
                <w:rFonts w:ascii="Times New Roman"/>
                <w:b w:val="false"/>
                <w:i w:val="false"/>
                <w:color w:val="000000"/>
                <w:sz w:val="20"/>
              </w:rPr>
              <w:t xml:space="preserve">
маринаде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w:t>
            </w:r>
            <w:r>
              <w:br/>
            </w:r>
            <w:r>
              <w:rPr>
                <w:rFonts w:ascii="Times New Roman"/>
                <w:b w:val="false"/>
                <w:i w:val="false"/>
                <w:color w:val="000000"/>
                <w:sz w:val="20"/>
              </w:rPr>
              <w:t xml:space="preserve">
вермишелью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xml:space="preserve">
сахаром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хлеб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r>
              <w:br/>
            </w:r>
            <w:r>
              <w:rPr>
                <w:rFonts w:ascii="Times New Roman"/>
                <w:b w:val="false"/>
                <w:i w:val="false"/>
                <w:color w:val="000000"/>
                <w:sz w:val="20"/>
              </w:rPr>
              <w:t>
тушенный с</w:t>
            </w:r>
            <w:r>
              <w:br/>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w:t>
            </w:r>
            <w:r>
              <w:br/>
            </w:r>
            <w:r>
              <w:rPr>
                <w:rFonts w:ascii="Times New Roman"/>
                <w:b w:val="false"/>
                <w:i w:val="false"/>
                <w:color w:val="000000"/>
                <w:sz w:val="20"/>
              </w:rPr>
              <w:t xml:space="preserve">
макаронами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xml:space="preserve">
сахаром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хлеб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Рагу овощное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Блинчики с</w:t>
            </w:r>
            <w:r>
              <w:br/>
            </w:r>
            <w:r>
              <w:rPr>
                <w:rFonts w:ascii="Times New Roman"/>
                <w:b w:val="false"/>
                <w:i w:val="false"/>
                <w:color w:val="000000"/>
                <w:sz w:val="20"/>
              </w:rPr>
              <w:t xml:space="preserve">
мясом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xml:space="preserve">
сахаром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6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Округлено за</w:t>
            </w:r>
            <w:r>
              <w:br/>
            </w:r>
            <w:r>
              <w:rPr>
                <w:rFonts w:ascii="Times New Roman"/>
                <w:b w:val="false"/>
                <w:i w:val="false"/>
                <w:color w:val="000000"/>
                <w:sz w:val="20"/>
              </w:rPr>
              <w:t xml:space="preserve">
1 день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в граммах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w:t>
            </w:r>
            <w:r>
              <w:br/>
            </w:r>
            <w:r>
              <w:rPr>
                <w:rFonts w:ascii="Times New Roman"/>
                <w:b w:val="false"/>
                <w:i w:val="false"/>
                <w:color w:val="000000"/>
                <w:sz w:val="20"/>
              </w:rPr>
              <w:t>
пюре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животное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07" w:id="20"/>
    <w:p>
      <w:pPr>
        <w:spacing w:after="0"/>
        <w:ind w:left="0"/>
        <w:jc w:val="left"/>
      </w:pPr>
      <w:r>
        <w:rPr>
          <w:rFonts w:ascii="Times New Roman"/>
          <w:b/>
          <w:i w:val="false"/>
          <w:color w:val="000000"/>
        </w:rPr>
        <w:t xml:space="preserve"> 
Примерное шестидневное меню-раскладка горячих завтраков</w:t>
      </w:r>
      <w:r>
        <w:br/>
      </w:r>
      <w:r>
        <w:rPr>
          <w:rFonts w:ascii="Times New Roman"/>
          <w:b/>
          <w:i w:val="false"/>
          <w:color w:val="000000"/>
        </w:rPr>
        <w:t>
лечебно-профилактического питания по рациону № 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013"/>
        <w:gridCol w:w="822"/>
        <w:gridCol w:w="934"/>
        <w:gridCol w:w="569"/>
        <w:gridCol w:w="867"/>
        <w:gridCol w:w="1248"/>
        <w:gridCol w:w="530"/>
        <w:gridCol w:w="530"/>
        <w:gridCol w:w="575"/>
        <w:gridCol w:w="570"/>
        <w:gridCol w:w="570"/>
        <w:gridCol w:w="1205"/>
        <w:gridCol w:w="570"/>
        <w:gridCol w:w="570"/>
        <w:gridCol w:w="621"/>
        <w:gridCol w:w="555"/>
      </w:tblGrid>
      <w:tr>
        <w:trPr>
          <w:trHeight w:val="3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Раскладка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пшеничный</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ь</w:t>
            </w:r>
            <w:r>
              <w:br/>
            </w:r>
            <w:r>
              <w:rPr>
                <w:rFonts w:ascii="Times New Roman"/>
                <w:b w:val="false"/>
                <w:i w:val="false"/>
                <w:color w:val="000000"/>
                <w:sz w:val="20"/>
              </w:rPr>
              <w:t>
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r>
              <w:br/>
            </w:r>
            <w:r>
              <w:rPr>
                <w:rFonts w:ascii="Times New Roman"/>
                <w:b w:val="false"/>
                <w:i w:val="false"/>
                <w:color w:val="000000"/>
                <w:sz w:val="20"/>
              </w:rPr>
              <w:t>
пшеничная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w:t>
            </w:r>
            <w:r>
              <w:br/>
            </w:r>
            <w:r>
              <w:rPr>
                <w:rFonts w:ascii="Times New Roman"/>
                <w:b w:val="false"/>
                <w:i w:val="false"/>
                <w:color w:val="000000"/>
                <w:sz w:val="20"/>
              </w:rPr>
              <w:t>
макароны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w:t>
            </w:r>
            <w:r>
              <w:br/>
            </w:r>
            <w:r>
              <w:rPr>
                <w:rFonts w:ascii="Times New Roman"/>
                <w:b w:val="false"/>
                <w:i w:val="false"/>
                <w:color w:val="000000"/>
                <w:sz w:val="20"/>
              </w:rPr>
              <w:t>
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ю</w:t>
            </w:r>
            <w:r>
              <w:br/>
            </w:r>
            <w:r>
              <w:rPr>
                <w:rFonts w:ascii="Times New Roman"/>
                <w:b w:val="false"/>
                <w:i w:val="false"/>
                <w:color w:val="000000"/>
                <w:sz w:val="20"/>
              </w:rPr>
              <w:t>
р</w:t>
            </w:r>
            <w:r>
              <w:br/>
            </w:r>
            <w:r>
              <w:rPr>
                <w:rFonts w:ascii="Times New Roman"/>
                <w:b w:val="false"/>
                <w:i w:val="false"/>
                <w:color w:val="000000"/>
                <w:sz w:val="20"/>
              </w:rPr>
              <w:t>
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ь</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ш</w:t>
            </w:r>
            <w:r>
              <w:br/>
            </w:r>
            <w:r>
              <w:rPr>
                <w:rFonts w:ascii="Times New Roman"/>
                <w:b w:val="false"/>
                <w:i w:val="false"/>
                <w:color w:val="000000"/>
                <w:sz w:val="20"/>
              </w:rPr>
              <w:t>
е</w:t>
            </w:r>
            <w:r>
              <w:br/>
            </w:r>
            <w:r>
              <w:rPr>
                <w:rFonts w:ascii="Times New Roman"/>
                <w:b w:val="false"/>
                <w:i w:val="false"/>
                <w:color w:val="000000"/>
                <w:sz w:val="20"/>
              </w:rPr>
              <w:t>
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х</w:t>
            </w:r>
            <w:r>
              <w:br/>
            </w:r>
            <w:r>
              <w:rPr>
                <w:rFonts w:ascii="Times New Roman"/>
                <w:b w:val="false"/>
                <w:i w:val="false"/>
                <w:color w:val="000000"/>
                <w:sz w:val="20"/>
              </w:rPr>
              <w:t>
а</w:t>
            </w:r>
            <w:r>
              <w:br/>
            </w:r>
            <w:r>
              <w:rPr>
                <w:rFonts w:ascii="Times New Roman"/>
                <w:b w:val="false"/>
                <w:i w:val="false"/>
                <w:color w:val="000000"/>
                <w:sz w:val="20"/>
              </w:rPr>
              <w:t>
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я</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w:t>
            </w:r>
            <w:r>
              <w:br/>
            </w:r>
            <w:r>
              <w:rPr>
                <w:rFonts w:ascii="Times New Roman"/>
                <w:b w:val="false"/>
                <w:i w:val="false"/>
                <w:color w:val="000000"/>
                <w:sz w:val="20"/>
              </w:rPr>
              <w:t>
консервы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Отварная</w:t>
            </w:r>
            <w:r>
              <w:br/>
            </w:r>
            <w:r>
              <w:rPr>
                <w:rFonts w:ascii="Times New Roman"/>
                <w:b w:val="false"/>
                <w:i w:val="false"/>
                <w:color w:val="000000"/>
                <w:sz w:val="20"/>
              </w:rPr>
              <w:t>
говядина</w:t>
            </w:r>
            <w:r>
              <w:br/>
            </w:r>
            <w:r>
              <w:rPr>
                <w:rFonts w:ascii="Times New Roman"/>
                <w:b w:val="false"/>
                <w:i w:val="false"/>
                <w:color w:val="000000"/>
                <w:sz w:val="20"/>
              </w:rPr>
              <w:t>
с макаронами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xml:space="preserve">
печенье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w:t>
            </w:r>
            <w:r>
              <w:br/>
            </w:r>
            <w:r>
              <w:rPr>
                <w:rFonts w:ascii="Times New Roman"/>
                <w:b w:val="false"/>
                <w:i w:val="false"/>
                <w:color w:val="000000"/>
                <w:sz w:val="20"/>
              </w:rPr>
              <w:t>
гречневой</w:t>
            </w:r>
            <w:r>
              <w:br/>
            </w:r>
            <w:r>
              <w:rPr>
                <w:rFonts w:ascii="Times New Roman"/>
                <w:b w:val="false"/>
                <w:i w:val="false"/>
                <w:color w:val="000000"/>
                <w:sz w:val="20"/>
              </w:rPr>
              <w:t>
кашей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печенье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3-й день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с</w:t>
            </w:r>
            <w:r>
              <w:br/>
            </w:r>
            <w:r>
              <w:rPr>
                <w:rFonts w:ascii="Times New Roman"/>
                <w:b w:val="false"/>
                <w:i w:val="false"/>
                <w:color w:val="000000"/>
                <w:sz w:val="20"/>
              </w:rPr>
              <w:t xml:space="preserve">
рисом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xml:space="preserve">
печенье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жаренное</w:t>
            </w:r>
            <w:r>
              <w:br/>
            </w:r>
            <w:r>
              <w:rPr>
                <w:rFonts w:ascii="Times New Roman"/>
                <w:b w:val="false"/>
                <w:i w:val="false"/>
                <w:color w:val="000000"/>
                <w:sz w:val="20"/>
              </w:rPr>
              <w:t>
с горошком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xml:space="preserve">
печенье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Поджарка</w:t>
            </w:r>
            <w:r>
              <w:br/>
            </w:r>
            <w:r>
              <w:rPr>
                <w:rFonts w:ascii="Times New Roman"/>
                <w:b w:val="false"/>
                <w:i w:val="false"/>
                <w:color w:val="000000"/>
                <w:sz w:val="20"/>
              </w:rPr>
              <w:t>
с пшенной</w:t>
            </w:r>
            <w:r>
              <w:br/>
            </w:r>
            <w:r>
              <w:rPr>
                <w:rFonts w:ascii="Times New Roman"/>
                <w:b w:val="false"/>
                <w:i w:val="false"/>
                <w:color w:val="000000"/>
                <w:sz w:val="20"/>
              </w:rPr>
              <w:t>
кашей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печенье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6-й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масло,</w:t>
            </w:r>
            <w:r>
              <w:br/>
            </w:r>
            <w:r>
              <w:rPr>
                <w:rFonts w:ascii="Times New Roman"/>
                <w:b w:val="false"/>
                <w:i w:val="false"/>
                <w:color w:val="000000"/>
                <w:sz w:val="20"/>
              </w:rPr>
              <w:t>
консервы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Котлеты с</w:t>
            </w:r>
            <w:r>
              <w:br/>
            </w:r>
            <w:r>
              <w:rPr>
                <w:rFonts w:ascii="Times New Roman"/>
                <w:b w:val="false"/>
                <w:i w:val="false"/>
                <w:color w:val="000000"/>
                <w:sz w:val="20"/>
              </w:rPr>
              <w:t>
гречневой</w:t>
            </w:r>
            <w:r>
              <w:br/>
            </w:r>
            <w:r>
              <w:rPr>
                <w:rFonts w:ascii="Times New Roman"/>
                <w:b w:val="false"/>
                <w:i w:val="false"/>
                <w:color w:val="000000"/>
                <w:sz w:val="20"/>
              </w:rPr>
              <w:t>
кашей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w:t>
            </w:r>
            <w:r>
              <w:br/>
            </w:r>
            <w:r>
              <w:rPr>
                <w:rFonts w:ascii="Times New Roman"/>
                <w:b w:val="false"/>
                <w:i w:val="false"/>
                <w:color w:val="000000"/>
                <w:sz w:val="20"/>
              </w:rPr>
              <w:t>
сахаром</w:t>
            </w:r>
            <w:r>
              <w:br/>
            </w:r>
            <w:r>
              <w:rPr>
                <w:rFonts w:ascii="Times New Roman"/>
                <w:b w:val="false"/>
                <w:i w:val="false"/>
                <w:color w:val="000000"/>
                <w:sz w:val="20"/>
              </w:rPr>
              <w:t>
2 стакана,</w:t>
            </w:r>
            <w:r>
              <w:br/>
            </w:r>
            <w:r>
              <w:rPr>
                <w:rFonts w:ascii="Times New Roman"/>
                <w:b w:val="false"/>
                <w:i w:val="false"/>
                <w:color w:val="000000"/>
                <w:sz w:val="20"/>
              </w:rPr>
              <w:t>
печенье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xml:space="preserve">
6 дней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Округлено</w:t>
            </w:r>
            <w:r>
              <w:br/>
            </w:r>
            <w:r>
              <w:rPr>
                <w:rFonts w:ascii="Times New Roman"/>
                <w:b w:val="false"/>
                <w:i w:val="false"/>
                <w:color w:val="000000"/>
                <w:sz w:val="20"/>
              </w:rPr>
              <w:t>
за 1 день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08" w:id="21"/>
    <w:p>
      <w:pPr>
        <w:spacing w:after="0"/>
        <w:ind w:left="0"/>
        <w:jc w:val="left"/>
      </w:pPr>
      <w:r>
        <w:rPr>
          <w:rFonts w:ascii="Times New Roman"/>
          <w:b/>
          <w:i w:val="false"/>
          <w:color w:val="000000"/>
        </w:rPr>
        <w:t xml:space="preserve"> 
Примерное шестидневное меню-раскладка горячих завтраков</w:t>
      </w:r>
      <w:r>
        <w:br/>
      </w:r>
      <w:r>
        <w:rPr>
          <w:rFonts w:ascii="Times New Roman"/>
          <w:b/>
          <w:i w:val="false"/>
          <w:color w:val="000000"/>
        </w:rPr>
        <w:t>
лечебно-профилактического питания по рациону № 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326"/>
        <w:gridCol w:w="980"/>
        <w:gridCol w:w="613"/>
        <w:gridCol w:w="732"/>
        <w:gridCol w:w="788"/>
        <w:gridCol w:w="815"/>
        <w:gridCol w:w="728"/>
        <w:gridCol w:w="814"/>
        <w:gridCol w:w="641"/>
        <w:gridCol w:w="674"/>
        <w:gridCol w:w="521"/>
        <w:gridCol w:w="672"/>
        <w:gridCol w:w="554"/>
        <w:gridCol w:w="782"/>
        <w:gridCol w:w="543"/>
        <w:gridCol w:w="65"/>
        <w:gridCol w:w="673"/>
        <w:gridCol w:w="101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Раскладка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граммах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ржаной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макароны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со</w:t>
            </w:r>
            <w:r>
              <w:br/>
            </w:r>
            <w:r>
              <w:rPr>
                <w:rFonts w:ascii="Times New Roman"/>
                <w:b w:val="false"/>
                <w:i w:val="false"/>
                <w:color w:val="000000"/>
                <w:sz w:val="20"/>
              </w:rPr>
              <w:t>
сметаной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тушенное с</w:t>
            </w:r>
            <w:r>
              <w:br/>
            </w:r>
            <w:r>
              <w:rPr>
                <w:rFonts w:ascii="Times New Roman"/>
                <w:b w:val="false"/>
                <w:i w:val="false"/>
                <w:color w:val="000000"/>
                <w:sz w:val="20"/>
              </w:rPr>
              <w:t>
гречневой</w:t>
            </w:r>
            <w:r>
              <w:br/>
            </w:r>
            <w:r>
              <w:rPr>
                <w:rFonts w:ascii="Times New Roman"/>
                <w:b w:val="false"/>
                <w:i w:val="false"/>
                <w:color w:val="000000"/>
                <w:sz w:val="20"/>
              </w:rPr>
              <w:t xml:space="preserve">
кашей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день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Вареники с</w:t>
            </w:r>
            <w:r>
              <w:br/>
            </w:r>
            <w:r>
              <w:rPr>
                <w:rFonts w:ascii="Times New Roman"/>
                <w:b w:val="false"/>
                <w:i w:val="false"/>
                <w:color w:val="000000"/>
                <w:sz w:val="20"/>
              </w:rPr>
              <w:t xml:space="preserve">
творогом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Картофельная</w:t>
            </w:r>
            <w:r>
              <w:br/>
            </w:r>
            <w:r>
              <w:rPr>
                <w:rFonts w:ascii="Times New Roman"/>
                <w:b w:val="false"/>
                <w:i w:val="false"/>
                <w:color w:val="000000"/>
                <w:sz w:val="20"/>
              </w:rPr>
              <w:t>
запеканка с</w:t>
            </w:r>
            <w:r>
              <w:br/>
            </w:r>
            <w:r>
              <w:rPr>
                <w:rFonts w:ascii="Times New Roman"/>
                <w:b w:val="false"/>
                <w:i w:val="false"/>
                <w:color w:val="000000"/>
                <w:sz w:val="20"/>
              </w:rPr>
              <w:t>
отварным</w:t>
            </w:r>
            <w:r>
              <w:br/>
            </w:r>
            <w:r>
              <w:rPr>
                <w:rFonts w:ascii="Times New Roman"/>
                <w:b w:val="false"/>
                <w:i w:val="false"/>
                <w:color w:val="000000"/>
                <w:sz w:val="20"/>
              </w:rPr>
              <w:t>
мясом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Пудинг из</w:t>
            </w:r>
            <w:r>
              <w:br/>
            </w:r>
            <w:r>
              <w:rPr>
                <w:rFonts w:ascii="Times New Roman"/>
                <w:b w:val="false"/>
                <w:i w:val="false"/>
                <w:color w:val="000000"/>
                <w:sz w:val="20"/>
              </w:rPr>
              <w:t>
творога</w:t>
            </w:r>
            <w:r>
              <w:br/>
            </w:r>
            <w:r>
              <w:rPr>
                <w:rFonts w:ascii="Times New Roman"/>
                <w:b w:val="false"/>
                <w:i w:val="false"/>
                <w:color w:val="000000"/>
                <w:sz w:val="20"/>
              </w:rPr>
              <w:t xml:space="preserve">
запеченный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отварное с</w:t>
            </w:r>
            <w:r>
              <w:br/>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Запеканка из</w:t>
            </w:r>
            <w:r>
              <w:br/>
            </w:r>
            <w:r>
              <w:rPr>
                <w:rFonts w:ascii="Times New Roman"/>
                <w:b w:val="false"/>
                <w:i w:val="false"/>
                <w:color w:val="000000"/>
                <w:sz w:val="20"/>
              </w:rPr>
              <w:t xml:space="preserve">
творога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r>
              <w:br/>
            </w:r>
            <w:r>
              <w:rPr>
                <w:rFonts w:ascii="Times New Roman"/>
                <w:b w:val="false"/>
                <w:i w:val="false"/>
                <w:color w:val="000000"/>
                <w:sz w:val="20"/>
              </w:rPr>
              <w:t>
отварная или</w:t>
            </w:r>
            <w:r>
              <w:br/>
            </w:r>
            <w:r>
              <w:rPr>
                <w:rFonts w:ascii="Times New Roman"/>
                <w:b w:val="false"/>
                <w:i w:val="false"/>
                <w:color w:val="000000"/>
                <w:sz w:val="20"/>
              </w:rPr>
              <w:t>
запеченная с</w:t>
            </w:r>
            <w:r>
              <w:br/>
            </w:r>
            <w:r>
              <w:rPr>
                <w:rFonts w:ascii="Times New Roman"/>
                <w:b w:val="false"/>
                <w:i w:val="false"/>
                <w:color w:val="000000"/>
                <w:sz w:val="20"/>
              </w:rPr>
              <w:t>
картофелем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со</w:t>
            </w:r>
            <w:r>
              <w:br/>
            </w:r>
            <w:r>
              <w:rPr>
                <w:rFonts w:ascii="Times New Roman"/>
                <w:b w:val="false"/>
                <w:i w:val="false"/>
                <w:color w:val="000000"/>
                <w:sz w:val="20"/>
              </w:rPr>
              <w:t xml:space="preserve">
сметаной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Рулет с</w:t>
            </w:r>
            <w:r>
              <w:br/>
            </w:r>
            <w:r>
              <w:rPr>
                <w:rFonts w:ascii="Times New Roman"/>
                <w:b w:val="false"/>
                <w:i w:val="false"/>
                <w:color w:val="000000"/>
                <w:sz w:val="20"/>
              </w:rPr>
              <w:t xml:space="preserve">
макаронами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6-й день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r>
              <w:br/>
            </w:r>
            <w:r>
              <w:rPr>
                <w:rFonts w:ascii="Times New Roman"/>
                <w:b w:val="false"/>
                <w:i w:val="false"/>
                <w:color w:val="000000"/>
                <w:sz w:val="20"/>
              </w:rPr>
              <w:t>
жаренная с</w:t>
            </w:r>
            <w:r>
              <w:br/>
            </w:r>
            <w:r>
              <w:rPr>
                <w:rFonts w:ascii="Times New Roman"/>
                <w:b w:val="false"/>
                <w:i w:val="false"/>
                <w:color w:val="000000"/>
                <w:sz w:val="20"/>
              </w:rPr>
              <w:t xml:space="preserve">
картофелем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масло,</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xml:space="preserve">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Округлено за</w:t>
            </w:r>
            <w:r>
              <w:br/>
            </w:r>
            <w:r>
              <w:rPr>
                <w:rFonts w:ascii="Times New Roman"/>
                <w:b w:val="false"/>
                <w:i w:val="false"/>
                <w:color w:val="000000"/>
                <w:sz w:val="20"/>
              </w:rPr>
              <w:t>
1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граммах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w:t>
            </w:r>
            <w:r>
              <w:br/>
            </w:r>
            <w:r>
              <w:rPr>
                <w:rFonts w:ascii="Times New Roman"/>
                <w:b w:val="false"/>
                <w:i w:val="false"/>
                <w:color w:val="000000"/>
                <w:sz w:val="20"/>
              </w:rPr>
              <w:t>
пюре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09" w:id="22"/>
    <w:p>
      <w:pPr>
        <w:spacing w:after="0"/>
        <w:ind w:left="0"/>
        <w:jc w:val="both"/>
      </w:pPr>
      <w:r>
        <w:rPr>
          <w:rFonts w:ascii="Times New Roman"/>
          <w:b w:val="false"/>
          <w:i w:val="false"/>
          <w:color w:val="000000"/>
          <w:sz w:val="28"/>
        </w:rPr>
        <w:t xml:space="preserve">
      Примечание: Вторые блюда вареные или запеченные. Ограничение экстрактивных веществ мяса и рыбы. </w:t>
      </w:r>
    </w:p>
    <w:bookmarkEnd w:id="22"/>
    <w:bookmarkStart w:name="z110" w:id="23"/>
    <w:p>
      <w:pPr>
        <w:spacing w:after="0"/>
        <w:ind w:left="0"/>
        <w:jc w:val="left"/>
      </w:pPr>
      <w:r>
        <w:rPr>
          <w:rFonts w:ascii="Times New Roman"/>
          <w:b/>
          <w:i w:val="false"/>
          <w:color w:val="000000"/>
        </w:rPr>
        <w:t xml:space="preserve"> 
Примерное шестидневное меню-раскладка горячих завтраков</w:t>
      </w:r>
      <w:r>
        <w:br/>
      </w:r>
      <w:r>
        <w:rPr>
          <w:rFonts w:ascii="Times New Roman"/>
          <w:b/>
          <w:i w:val="false"/>
          <w:color w:val="000000"/>
        </w:rPr>
        <w:t>
лечебно-профилактического питания по рациону № 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48"/>
        <w:gridCol w:w="980"/>
        <w:gridCol w:w="454"/>
        <w:gridCol w:w="547"/>
        <w:gridCol w:w="451"/>
        <w:gridCol w:w="546"/>
        <w:gridCol w:w="529"/>
        <w:gridCol w:w="588"/>
        <w:gridCol w:w="568"/>
        <w:gridCol w:w="644"/>
        <w:gridCol w:w="543"/>
        <w:gridCol w:w="686"/>
        <w:gridCol w:w="520"/>
        <w:gridCol w:w="585"/>
        <w:gridCol w:w="634"/>
        <w:gridCol w:w="557"/>
        <w:gridCol w:w="7"/>
        <w:gridCol w:w="853"/>
        <w:gridCol w:w="266"/>
        <w:gridCol w:w="506"/>
        <w:gridCol w:w="488"/>
        <w:gridCol w:w="214"/>
        <w:gridCol w:w="5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Раскладка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граммах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ржаной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пшеничный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r>
              <w:br/>
            </w:r>
            <w:r>
              <w:rPr>
                <w:rFonts w:ascii="Times New Roman"/>
                <w:b w:val="false"/>
                <w:i w:val="false"/>
                <w:color w:val="000000"/>
                <w:sz w:val="20"/>
              </w:rPr>
              <w:t>
пшеничная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w:t>
            </w:r>
            <w:r>
              <w:br/>
            </w:r>
            <w:r>
              <w:rPr>
                <w:rFonts w:ascii="Times New Roman"/>
                <w:b w:val="false"/>
                <w:i w:val="false"/>
                <w:color w:val="000000"/>
                <w:sz w:val="20"/>
              </w:rPr>
              <w:t>
и макароны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w:t>
            </w:r>
            <w:r>
              <w:br/>
            </w:r>
            <w:r>
              <w:rPr>
                <w:rFonts w:ascii="Times New Roman"/>
                <w:b w:val="false"/>
                <w:i w:val="false"/>
                <w:color w:val="000000"/>
                <w:sz w:val="20"/>
              </w:rPr>
              <w:t>
пюре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r>
              <w:br/>
            </w:r>
            <w:r>
              <w:rPr>
                <w:rFonts w:ascii="Times New Roman"/>
                <w:b w:val="false"/>
                <w:i w:val="false"/>
                <w:color w:val="000000"/>
                <w:sz w:val="20"/>
              </w:rPr>
              <w:t>
летний с</w:t>
            </w:r>
            <w:r>
              <w:br/>
            </w:r>
            <w:r>
              <w:rPr>
                <w:rFonts w:ascii="Times New Roman"/>
                <w:b w:val="false"/>
                <w:i w:val="false"/>
                <w:color w:val="000000"/>
                <w:sz w:val="20"/>
              </w:rPr>
              <w:t xml:space="preserve">
яйцом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Ромштекс</w:t>
            </w:r>
            <w:r>
              <w:br/>
            </w:r>
            <w:r>
              <w:rPr>
                <w:rFonts w:ascii="Times New Roman"/>
                <w:b w:val="false"/>
                <w:i w:val="false"/>
                <w:color w:val="000000"/>
                <w:sz w:val="20"/>
              </w:rPr>
              <w:t>
с гречневой</w:t>
            </w:r>
            <w:r>
              <w:br/>
            </w:r>
            <w:r>
              <w:rPr>
                <w:rFonts w:ascii="Times New Roman"/>
                <w:b w:val="false"/>
                <w:i w:val="false"/>
                <w:color w:val="000000"/>
                <w:sz w:val="20"/>
              </w:rPr>
              <w:t>
кашей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Пудинг из</w:t>
            </w:r>
            <w:r>
              <w:br/>
            </w:r>
            <w:r>
              <w:rPr>
                <w:rFonts w:ascii="Times New Roman"/>
                <w:b w:val="false"/>
                <w:i w:val="false"/>
                <w:color w:val="000000"/>
                <w:sz w:val="20"/>
              </w:rPr>
              <w:t>
творога с</w:t>
            </w:r>
            <w:r>
              <w:br/>
            </w:r>
            <w:r>
              <w:rPr>
                <w:rFonts w:ascii="Times New Roman"/>
                <w:b w:val="false"/>
                <w:i w:val="false"/>
                <w:color w:val="000000"/>
                <w:sz w:val="20"/>
              </w:rPr>
              <w:t>
яйцом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Гуляш с</w:t>
            </w:r>
            <w:r>
              <w:br/>
            </w:r>
            <w:r>
              <w:rPr>
                <w:rFonts w:ascii="Times New Roman"/>
                <w:b w:val="false"/>
                <w:i w:val="false"/>
                <w:color w:val="000000"/>
                <w:sz w:val="20"/>
              </w:rPr>
              <w:t>
жаренным</w:t>
            </w:r>
            <w:r>
              <w:br/>
            </w:r>
            <w:r>
              <w:rPr>
                <w:rFonts w:ascii="Times New Roman"/>
                <w:b w:val="false"/>
                <w:i w:val="false"/>
                <w:color w:val="000000"/>
                <w:sz w:val="20"/>
              </w:rPr>
              <w:t>
картофелем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из</w:t>
            </w:r>
            <w:r>
              <w:br/>
            </w:r>
            <w:r>
              <w:rPr>
                <w:rFonts w:ascii="Times New Roman"/>
                <w:b w:val="false"/>
                <w:i w:val="false"/>
                <w:color w:val="000000"/>
                <w:sz w:val="20"/>
              </w:rPr>
              <w:t xml:space="preserve">
капусты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Бифштекс</w:t>
            </w:r>
            <w:r>
              <w:br/>
            </w:r>
            <w:r>
              <w:rPr>
                <w:rFonts w:ascii="Times New Roman"/>
                <w:b w:val="false"/>
                <w:i w:val="false"/>
                <w:color w:val="000000"/>
                <w:sz w:val="20"/>
              </w:rPr>
              <w:t>
с яйцом с</w:t>
            </w:r>
            <w:r>
              <w:br/>
            </w:r>
            <w:r>
              <w:rPr>
                <w:rFonts w:ascii="Times New Roman"/>
                <w:b w:val="false"/>
                <w:i w:val="false"/>
                <w:color w:val="000000"/>
                <w:sz w:val="20"/>
              </w:rPr>
              <w:t xml:space="preserve">
рисом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xml:space="preserve">
чай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Кефир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 со</w:t>
            </w:r>
            <w:r>
              <w:br/>
            </w:r>
            <w:r>
              <w:rPr>
                <w:rFonts w:ascii="Times New Roman"/>
                <w:b w:val="false"/>
                <w:i w:val="false"/>
                <w:color w:val="000000"/>
                <w:sz w:val="20"/>
              </w:rPr>
              <w:t>
сметаной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r>
              <w:br/>
            </w:r>
            <w:r>
              <w:rPr>
                <w:rFonts w:ascii="Times New Roman"/>
                <w:b w:val="false"/>
                <w:i w:val="false"/>
                <w:color w:val="000000"/>
                <w:sz w:val="20"/>
              </w:rPr>
              <w:t>
вареное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r>
              <w:br/>
            </w:r>
            <w:r>
              <w:rPr>
                <w:rFonts w:ascii="Times New Roman"/>
                <w:b w:val="false"/>
                <w:i w:val="false"/>
                <w:color w:val="000000"/>
                <w:sz w:val="20"/>
              </w:rPr>
              <w:t>
жареная с</w:t>
            </w:r>
            <w:r>
              <w:br/>
            </w:r>
            <w:r>
              <w:rPr>
                <w:rFonts w:ascii="Times New Roman"/>
                <w:b w:val="false"/>
                <w:i w:val="false"/>
                <w:color w:val="000000"/>
                <w:sz w:val="20"/>
              </w:rPr>
              <w:t>
картофелем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Рулет с</w:t>
            </w:r>
            <w:r>
              <w:br/>
            </w:r>
            <w:r>
              <w:rPr>
                <w:rFonts w:ascii="Times New Roman"/>
                <w:b w:val="false"/>
                <w:i w:val="false"/>
                <w:color w:val="000000"/>
                <w:sz w:val="20"/>
              </w:rPr>
              <w:t>
яйцом и</w:t>
            </w:r>
            <w:r>
              <w:br/>
            </w:r>
            <w:r>
              <w:rPr>
                <w:rFonts w:ascii="Times New Roman"/>
                <w:b w:val="false"/>
                <w:i w:val="false"/>
                <w:color w:val="000000"/>
                <w:sz w:val="20"/>
              </w:rPr>
              <w:t>
картофелем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Омлет с</w:t>
            </w:r>
            <w:r>
              <w:br/>
            </w:r>
            <w:r>
              <w:rPr>
                <w:rFonts w:ascii="Times New Roman"/>
                <w:b w:val="false"/>
                <w:i w:val="false"/>
                <w:color w:val="000000"/>
                <w:sz w:val="20"/>
              </w:rPr>
              <w:t>
луком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w:t>
            </w:r>
            <w:r>
              <w:br/>
            </w:r>
            <w:r>
              <w:rPr>
                <w:rFonts w:ascii="Times New Roman"/>
                <w:b w:val="false"/>
                <w:i w:val="false"/>
                <w:color w:val="000000"/>
                <w:sz w:val="20"/>
              </w:rPr>
              <w:t>
луком и</w:t>
            </w:r>
            <w:r>
              <w:br/>
            </w:r>
            <w:r>
              <w:rPr>
                <w:rFonts w:ascii="Times New Roman"/>
                <w:b w:val="false"/>
                <w:i w:val="false"/>
                <w:color w:val="000000"/>
                <w:sz w:val="20"/>
              </w:rPr>
              <w:t>
макаронами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6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Округлено</w:t>
            </w:r>
            <w:r>
              <w:br/>
            </w:r>
            <w:r>
              <w:rPr>
                <w:rFonts w:ascii="Times New Roman"/>
                <w:b w:val="false"/>
                <w:i w:val="false"/>
                <w:color w:val="000000"/>
                <w:sz w:val="20"/>
              </w:rPr>
              <w:t>
за 1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граммах</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растительное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животное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11"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нормам выдачи </w:t>
      </w:r>
      <w:r>
        <w:br/>
      </w:r>
      <w:r>
        <w:rPr>
          <w:rFonts w:ascii="Times New Roman"/>
          <w:b w:val="false"/>
          <w:i w:val="false"/>
          <w:color w:val="000000"/>
          <w:sz w:val="28"/>
        </w:rPr>
        <w:t>
лечебно-профилактического</w:t>
      </w:r>
      <w:r>
        <w:br/>
      </w:r>
      <w:r>
        <w:rPr>
          <w:rFonts w:ascii="Times New Roman"/>
          <w:b w:val="false"/>
          <w:i w:val="false"/>
          <w:color w:val="000000"/>
          <w:sz w:val="28"/>
        </w:rPr>
        <w:t>
питания работникам за счет</w:t>
      </w:r>
      <w:r>
        <w:br/>
      </w:r>
      <w:r>
        <w:rPr>
          <w:rFonts w:ascii="Times New Roman"/>
          <w:b w:val="false"/>
          <w:i w:val="false"/>
          <w:color w:val="000000"/>
          <w:sz w:val="28"/>
        </w:rPr>
        <w:t xml:space="preserve">
средств работодателя </w:t>
      </w:r>
    </w:p>
    <w:bookmarkEnd w:id="24"/>
    <w:bookmarkStart w:name="z112" w:id="25"/>
    <w:p>
      <w:pPr>
        <w:spacing w:after="0"/>
        <w:ind w:left="0"/>
        <w:jc w:val="left"/>
      </w:pPr>
      <w:r>
        <w:rPr>
          <w:rFonts w:ascii="Times New Roman"/>
          <w:b/>
          <w:i w:val="false"/>
          <w:color w:val="000000"/>
        </w:rPr>
        <w:t xml:space="preserve"> 
Выдача витаминов</w:t>
      </w:r>
      <w:r>
        <w:br/>
      </w:r>
      <w:r>
        <w:rPr>
          <w:rFonts w:ascii="Times New Roman"/>
          <w:b/>
          <w:i w:val="false"/>
          <w:color w:val="000000"/>
        </w:rPr>
        <w:t>
в зависимости от характера производства</w:t>
      </w:r>
    </w:p>
    <w:bookmarkEnd w:id="25"/>
    <w:p>
      <w:pPr>
        <w:spacing w:after="0"/>
        <w:ind w:left="0"/>
        <w:jc w:val="both"/>
      </w:pPr>
      <w:r>
        <w:rPr>
          <w:rFonts w:ascii="Times New Roman"/>
          <w:b w:val="false"/>
          <w:i w:val="false"/>
          <w:color w:val="000000"/>
          <w:sz w:val="28"/>
        </w:rPr>
        <w:t>      Выдача витаминов в зависимости от характера производства является одной из разновидностей лечебно-профилактического питания. Для рабочих горячих цехов в черной и цветной металлургии, а также в производствах пищевой промышленности - хлебопекарном, табачно-махорочном, согласно настоящим нормам, предусматривается выдача витаминов: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8"/>
        <w:gridCol w:w="2644"/>
        <w:gridCol w:w="2168"/>
      </w:tblGrid>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работников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витаминов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Дневная</w:t>
            </w:r>
            <w:r>
              <w:br/>
            </w:r>
            <w:r>
              <w:rPr>
                <w:rFonts w:ascii="Times New Roman"/>
                <w:b w:val="false"/>
                <w:i w:val="false"/>
                <w:color w:val="000000"/>
                <w:sz w:val="20"/>
              </w:rPr>
              <w:t>
доза, мг</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Работники, подвергающиеся воздействию высокой</w:t>
            </w:r>
            <w:r>
              <w:br/>
            </w:r>
            <w:r>
              <w:rPr>
                <w:rFonts w:ascii="Times New Roman"/>
                <w:b w:val="false"/>
                <w:i w:val="false"/>
                <w:color w:val="000000"/>
                <w:sz w:val="20"/>
              </w:rPr>
              <w:t>
температуры и интенсивному теплооблучению:</w:t>
            </w:r>
            <w:r>
              <w:br/>
            </w:r>
            <w:r>
              <w:rPr>
                <w:rFonts w:ascii="Times New Roman"/>
                <w:b w:val="false"/>
                <w:i w:val="false"/>
                <w:color w:val="000000"/>
                <w:sz w:val="20"/>
              </w:rPr>
              <w:t>
1) непосредственно занятые в доменном,</w:t>
            </w:r>
            <w:r>
              <w:br/>
            </w:r>
            <w:r>
              <w:rPr>
                <w:rFonts w:ascii="Times New Roman"/>
                <w:b w:val="false"/>
                <w:i w:val="false"/>
                <w:color w:val="000000"/>
                <w:sz w:val="20"/>
              </w:rPr>
              <w:t>
сталеплавильном, ферросплавном, литейном производстве</w:t>
            </w:r>
            <w:r>
              <w:br/>
            </w:r>
            <w:r>
              <w:rPr>
                <w:rFonts w:ascii="Times New Roman"/>
                <w:b w:val="false"/>
                <w:i w:val="false"/>
                <w:color w:val="000000"/>
                <w:sz w:val="20"/>
              </w:rPr>
              <w:t>
цветных и редких металлов, горячепрокатном и горячем</w:t>
            </w:r>
            <w:r>
              <w:br/>
            </w:r>
            <w:r>
              <w:rPr>
                <w:rFonts w:ascii="Times New Roman"/>
                <w:b w:val="false"/>
                <w:i w:val="false"/>
                <w:color w:val="000000"/>
                <w:sz w:val="20"/>
              </w:rPr>
              <w:t>
трубопрокатном производствах организаций черной и</w:t>
            </w:r>
            <w:r>
              <w:br/>
            </w:r>
            <w:r>
              <w:rPr>
                <w:rFonts w:ascii="Times New Roman"/>
                <w:b w:val="false"/>
                <w:i w:val="false"/>
                <w:color w:val="000000"/>
                <w:sz w:val="20"/>
              </w:rPr>
              <w:t xml:space="preserve">
цветной металлургии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r>
              <w:br/>
            </w:r>
            <w:r>
              <w:rPr>
                <w:rFonts w:ascii="Times New Roman"/>
                <w:b w:val="false"/>
                <w:i w:val="false"/>
                <w:color w:val="000000"/>
                <w:sz w:val="20"/>
              </w:rPr>
              <w:t>
Тиамин В1</w:t>
            </w:r>
            <w:r>
              <w:br/>
            </w:r>
            <w:r>
              <w:rPr>
                <w:rFonts w:ascii="Times New Roman"/>
                <w:b w:val="false"/>
                <w:i w:val="false"/>
                <w:color w:val="000000"/>
                <w:sz w:val="20"/>
              </w:rPr>
              <w:t>
Рибофлавин В2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3</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машинисты ошпарочных агрегатов,</w:t>
            </w:r>
            <w:r>
              <w:br/>
            </w:r>
            <w:r>
              <w:rPr>
                <w:rFonts w:ascii="Times New Roman"/>
                <w:b w:val="false"/>
                <w:i w:val="false"/>
                <w:color w:val="000000"/>
                <w:sz w:val="20"/>
              </w:rPr>
              <w:t xml:space="preserve">
пекари в хлебопекарном производстве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w:t>
            </w:r>
            <w:r>
              <w:br/>
            </w:r>
            <w:r>
              <w:rPr>
                <w:rFonts w:ascii="Times New Roman"/>
                <w:b w:val="false"/>
                <w:i w:val="false"/>
                <w:color w:val="000000"/>
                <w:sz w:val="20"/>
              </w:rPr>
              <w:t>
кислота С</w:t>
            </w:r>
            <w:r>
              <w:br/>
            </w:r>
            <w:r>
              <w:rPr>
                <w:rFonts w:ascii="Times New Roman"/>
                <w:b w:val="false"/>
                <w:i w:val="false"/>
                <w:color w:val="000000"/>
                <w:sz w:val="20"/>
              </w:rPr>
              <w:t>
Никотиновая</w:t>
            </w:r>
            <w:r>
              <w:br/>
            </w:r>
            <w:r>
              <w:rPr>
                <w:rFonts w:ascii="Times New Roman"/>
                <w:b w:val="false"/>
                <w:i w:val="false"/>
                <w:color w:val="000000"/>
                <w:sz w:val="20"/>
              </w:rPr>
              <w:t>
кислота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Работники, занятые в табачно-махорочном и</w:t>
            </w:r>
            <w:r>
              <w:br/>
            </w:r>
            <w:r>
              <w:rPr>
                <w:rFonts w:ascii="Times New Roman"/>
                <w:b w:val="false"/>
                <w:i w:val="false"/>
                <w:color w:val="000000"/>
                <w:sz w:val="20"/>
              </w:rPr>
              <w:t>
никотиновом производствах, подвергающиеся воздействию</w:t>
            </w:r>
            <w:r>
              <w:br/>
            </w:r>
            <w:r>
              <w:rPr>
                <w:rFonts w:ascii="Times New Roman"/>
                <w:b w:val="false"/>
                <w:i w:val="false"/>
                <w:color w:val="000000"/>
                <w:sz w:val="20"/>
              </w:rPr>
              <w:t>
пыли, содержащей никотин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В1</w:t>
            </w:r>
            <w:r>
              <w:br/>
            </w:r>
            <w:r>
              <w:rPr>
                <w:rFonts w:ascii="Times New Roman"/>
                <w:b w:val="false"/>
                <w:i w:val="false"/>
                <w:color w:val="000000"/>
                <w:sz w:val="20"/>
              </w:rPr>
              <w:t>
Аскорбиновая</w:t>
            </w:r>
            <w:r>
              <w:br/>
            </w:r>
            <w:r>
              <w:rPr>
                <w:rFonts w:ascii="Times New Roman"/>
                <w:b w:val="false"/>
                <w:i w:val="false"/>
                <w:color w:val="000000"/>
                <w:sz w:val="20"/>
              </w:rPr>
              <w:t>
кислота 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150</w:t>
            </w:r>
          </w:p>
        </w:tc>
      </w:tr>
    </w:tbl>
    <w:bookmarkStart w:name="z113" w:id="26"/>
    <w:p>
      <w:pPr>
        <w:spacing w:after="0"/>
        <w:ind w:left="0"/>
        <w:jc w:val="left"/>
      </w:pPr>
      <w:r>
        <w:rPr>
          <w:rFonts w:ascii="Times New Roman"/>
          <w:b/>
          <w:i w:val="false"/>
          <w:color w:val="000000"/>
        </w:rPr>
        <w:t xml:space="preserve"> 
Схема обогащения рационов питания витаминами </w:t>
      </w:r>
    </w:p>
    <w:bookmarkEnd w:id="26"/>
    <w:p>
      <w:pPr>
        <w:spacing w:after="0"/>
        <w:ind w:left="0"/>
        <w:jc w:val="both"/>
      </w:pPr>
      <w:r>
        <w:rPr>
          <w:rFonts w:ascii="Times New Roman"/>
          <w:b w:val="false"/>
          <w:i w:val="false"/>
          <w:color w:val="000000"/>
          <w:sz w:val="28"/>
        </w:rPr>
        <w:t>      Рационы питания обогащаются витаминами путем их добавления (в кристаллическом виде или масляном растворе - ретинол, токоферол) непосредственно в блюда, либо путем выдачи 1-2 драже поливитаминов.</w:t>
      </w:r>
      <w:r>
        <w:br/>
      </w:r>
      <w:r>
        <w:rPr>
          <w:rFonts w:ascii="Times New Roman"/>
          <w:b w:val="false"/>
          <w:i w:val="false"/>
          <w:color w:val="000000"/>
          <w:sz w:val="28"/>
        </w:rPr>
        <w:t>
      Раствор витаминов готовится ежедневно таким образом, чтобы в определенном объеме воды или блюда содержались необходимая доза.</w:t>
      </w:r>
      <w:r>
        <w:br/>
      </w:r>
      <w:r>
        <w:rPr>
          <w:rFonts w:ascii="Times New Roman"/>
          <w:b w:val="false"/>
          <w:i w:val="false"/>
          <w:color w:val="000000"/>
          <w:sz w:val="28"/>
        </w:rPr>
        <w:t>
      Водные растворы витаминов хранению не подлежат.</w:t>
      </w:r>
      <w:r>
        <w:br/>
      </w:r>
      <w:r>
        <w:rPr>
          <w:rFonts w:ascii="Times New Roman"/>
          <w:b w:val="false"/>
          <w:i w:val="false"/>
          <w:color w:val="000000"/>
          <w:sz w:val="28"/>
        </w:rPr>
        <w:t>
      Для облегчения приготовления раствора витаминов пользуются следующей таблицей: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603"/>
        <w:gridCol w:w="1979"/>
        <w:gridCol w:w="2052"/>
        <w:gridCol w:w="2313"/>
        <w:gridCol w:w="2168"/>
      </w:tblGrid>
      <w:tr>
        <w:trPr>
          <w:trHeight w:val="30"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людей</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воды в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 при дозе</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both"/>
      </w:pPr>
      <w:r>
        <w:rPr>
          <w:rFonts w:ascii="Times New Roman"/>
          <w:b w:val="false"/>
          <w:i w:val="false"/>
          <w:color w:val="000000"/>
          <w:sz w:val="28"/>
        </w:rPr>
        <w:t>      Получающим горячие завтраки лечебно-профилактического питания витаминный раствор добавляют в чай или кофе по одной чайной ложке.</w:t>
      </w:r>
      <w:r>
        <w:br/>
      </w:r>
      <w:r>
        <w:rPr>
          <w:rFonts w:ascii="Times New Roman"/>
          <w:b w:val="false"/>
          <w:i w:val="false"/>
          <w:color w:val="000000"/>
          <w:sz w:val="28"/>
        </w:rPr>
        <w:t>
      В тех случаях, когда выдаются только витамины, их добавляют в первые или третьи блюда.</w:t>
      </w:r>
      <w:r>
        <w:br/>
      </w:r>
      <w:r>
        <w:rPr>
          <w:rFonts w:ascii="Times New Roman"/>
          <w:b w:val="false"/>
          <w:i w:val="false"/>
          <w:color w:val="000000"/>
          <w:sz w:val="28"/>
        </w:rPr>
        <w:t>
      Для предупреждения разрушения витаминов высокой температурой их не закладывают в кипящий суп, борщ и тому подобное. Витаминизацию проводят непосредственно при раздаче блюда.</w:t>
      </w:r>
      <w:r>
        <w:br/>
      </w:r>
      <w:r>
        <w:rPr>
          <w:rFonts w:ascii="Times New Roman"/>
          <w:b w:val="false"/>
          <w:i w:val="false"/>
          <w:color w:val="000000"/>
          <w:sz w:val="28"/>
        </w:rPr>
        <w:t>
      Витамин А растворяют в жире и добавляют в первые, вторые блюда, из расчета 2 мг на 1 человека (или более 6600 и.е.).</w:t>
      </w:r>
      <w:r>
        <w:br/>
      </w:r>
      <w:r>
        <w:rPr>
          <w:rFonts w:ascii="Times New Roman"/>
          <w:b w:val="false"/>
          <w:i w:val="false"/>
          <w:color w:val="000000"/>
          <w:sz w:val="28"/>
        </w:rPr>
        <w:t>
      Обычный масляный концентрат витамина А содержит 100000 и.е. в 1 мл, (количество необходимое для 15 человек). Доза на одного человека - две капли этого концентрата.</w:t>
      </w:r>
      <w:r>
        <w:br/>
      </w:r>
      <w:r>
        <w:rPr>
          <w:rFonts w:ascii="Times New Roman"/>
          <w:b w:val="false"/>
          <w:i w:val="false"/>
          <w:color w:val="000000"/>
          <w:sz w:val="28"/>
        </w:rPr>
        <w:t>
      Витамин Е растворяют в жире, добавляют в гарниры вторых блюд. Закладка витамина Е (1 капля 5 % масляного раствора аптечного препарата содержит 1 мг витамина) проводится по схеме: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877"/>
        <w:gridCol w:w="3942"/>
        <w:gridCol w:w="4606"/>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людей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жира, мл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витамина</w:t>
            </w:r>
            <w:r>
              <w:br/>
            </w:r>
            <w:r>
              <w:rPr>
                <w:rFonts w:ascii="Times New Roman"/>
                <w:b w:val="false"/>
                <w:i w:val="false"/>
                <w:color w:val="000000"/>
                <w:sz w:val="20"/>
              </w:rPr>
              <w:t>
на Е, мг</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масляного 5 % раствора витамина Е</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капель</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капель</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чайная ложка</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чайных ложек</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чайных ложек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