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82d" w14:textId="267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продукцию, реализуемую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сентября 2015 года № 18-05/839. Зарегистрирован в Министерстве юстиции Республики Казахстан 4 ноября 2015 года № 12241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продукцию, реализуемую субъектом государственной монополии,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октября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года № 18-05/839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Цены на продукцию, реализуемую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государственной монополии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139"/>
        <w:gridCol w:w="4995"/>
      </w:tblGrid>
      <w:tr>
        <w:trPr>
          <w:trHeight w:val="16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1 (один) килограмм продукции 1 сорта без учета налога на добавленную стоимость (тенге)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 осетровая (белуга, осетр, севрюга, шип)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холодного копчения осетровая (белуга, осетр, севрюга, шип)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белужья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осетровая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140 661,5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севрюжья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