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a74b" w14:textId="b09a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6 октября 2015 года № 80. Зарегистрирован в Министерстве юстиции Республики Казахстан 9 ноября 2015 года № 12254.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Павлодарской области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Павлодарской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года № 80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Павлодарской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Павлодарской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Павлодарской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Аксуский городской отдел. Зона обслуживания – город Аксу, Майский район;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Железинское районное отделение. Зона обслуживания – Железинский район и район Тереңкөл;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в городе Экибастузе. Зона обслуживания – город Экибастуз, Экибастузская сельская зона и Баянаульский район;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Иртышское районное отделение. Зона обслуживания – Иртышский и Актогайский районы;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Успенское районное отделение. Зона обслуживания – Успенский и Павлодарский районы;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Шербактинское районное отделение. Зона обслуживания – Шербактинский район и район Аққулы.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140000, Республика Казахстан, Павлодарская область, город Павлодар, улица Академика Бектурова, 24.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Павлодарской области".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Павлодарской области;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Павлодарской области;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приказами Председателя КНБ.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Павлодарской области;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Павлодарской области;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Павлодарской области;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Павлодарской области;</w:t>
      </w:r>
    </w:p>
    <w:bookmarkEnd w:id="118"/>
    <w:bookmarkStart w:name="z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Павлодарской области, разрабатываемый местным исполнительным органом;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Павлодарской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1"/>
    <w:bookmarkStart w:name="z15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5"/>
    <w:bookmarkStart w:name="z15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