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ec6" w14:textId="0d2a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2015 года № 800. Зарегистрирован в Министерстве юстиции Республики Казахстан 10 ноября 2015 года № 12260.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– в редакции приказа Министра внутренних дел РК от 17.02.2021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Индивидуальный рацион питания (сухой паек) для сотрудников подразделений специального назначения Министерства внутренних дел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916"/>
        <w:gridCol w:w="4309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второго сорта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8"/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(шт.)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мероприятий по охране общественного порядка, обеспечению общественной безопасности вне места постоянной дислокации, а также в случаях, когда не представляется возможным готовить горячую пищу, обеспечивать индивидуальным рационом питания привлеченный личный состав органов внутренних дел. 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превышает трех суток.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Продовольственный паек для лиц, проходящих первоначальную профессиональную подготовку и курсантов организаций образования Министерства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5306"/>
        <w:gridCol w:w="4577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 на 1 человека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 (обогащенная)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4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5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6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8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9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0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1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2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3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4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5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6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8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(штук, выдается на неделю)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49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0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1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2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3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4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5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6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58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59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(декабрь-май)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2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Замена продуктов при выдаче продовольственных пайков для лиц, проходящих первоначальную профессиональную подготовку и курсантам организаций образования Министерства внутренних дел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5312"/>
        <w:gridCol w:w="1639"/>
        <w:gridCol w:w="1640"/>
        <w:gridCol w:w="250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1"/>
        </w:tc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3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галетами, улучшенными с жиром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второго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4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 (обогащенную)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5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второго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бабы в томатном соусе"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6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квашеные, соленые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7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8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9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0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замороженном и соленом виде, потрошеную без головы)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1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2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3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 сгущенным молоком и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 плавленым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 куриными, шт.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виде) потрошеной без головы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4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5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6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7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простыми, баранками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8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 (мл), помидорами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79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 50 %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 повидлом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80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81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82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 ягодных экстрактах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83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84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85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6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7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8"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 продукт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овсяной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пшеничной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Продовольственный паек пациентов лечебных учреждений Министерства внутренних дел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5708"/>
        <w:gridCol w:w="3698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9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9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5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6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9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98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99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0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0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10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10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0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05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06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0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08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1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1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1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1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1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15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16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1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18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19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2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2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(шт.)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2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2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2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25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27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28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29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30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31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32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33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34"/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"Ветерон", г/драже (декабрь-май)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137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Прямая замена продуктов при выдаче продовольственных пайков пациентам лечебных учреждений Министерства внутренних дел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3892"/>
        <w:gridCol w:w="2172"/>
        <w:gridCol w:w="2173"/>
        <w:gridCol w:w="1891"/>
      </w:tblGrid>
      <w:tr>
        <w:trPr>
          <w:trHeight w:val="3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6"/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38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обогащенной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39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первого сорта заменять: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40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41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42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 заменить: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топленными, маргарином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43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№О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Об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крахмалом картофельным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Ов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44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манную, рис и макаронные изделия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заменить: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45"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 или сорбитом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2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Продовольствие служебных животных Министерства внутренних дел Республики Казахстан</w:t>
      </w:r>
    </w:p>
    <w:bookmarkEnd w:id="147"/>
    <w:bookmarkStart w:name="z172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Лошади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184"/>
        <w:gridCol w:w="2243"/>
        <w:gridCol w:w="2243"/>
        <w:gridCol w:w="1309"/>
        <w:gridCol w:w="1544"/>
      </w:tblGrid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9"/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животного в сутки, грамм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 на подстилку,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50"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51"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bookmarkEnd w:id="152"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1,5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года до 2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bookmarkStart w:name="z17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регионах, где отсутствуют места свободного выпаса лошадей, выдается: овса – 8 кг, сена – 10 кг на одно животное в сутки.</w:t>
      </w:r>
    </w:p>
    <w:bookmarkEnd w:id="154"/>
    <w:bookmarkStart w:name="z17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содержании на пунктах приема лошадей, перевозках их наземным и водным транспортом на одну лошадь в сутки выдается: сена - 13 кг, соломы - 1,5 кг, а в период с 1 октября по 1 апреля при перевозках на расстояние свыше 1000 км - сена 15 кг, соломы - 1,5 кг.</w:t>
      </w:r>
    </w:p>
    <w:bookmarkEnd w:id="155"/>
    <w:bookmarkStart w:name="z17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Штатным лошадям конно-спортивных команд выдается: сена - 6 кг, овса - 5 кг, отрубей пшеничных - 1 кг, кукурузы дробленой - 1 кг, муки травяной - 1 кг, мелассы-патоки - 0,5 кг, льняного семени - 0,05 кг, подкормки витаминно-минеральной - 0,5 кг, соли - 0,05 кг, прикусочным лошадям - 1,5 кг сена.</w:t>
      </w:r>
    </w:p>
    <w:bookmarkEnd w:id="156"/>
    <w:bookmarkStart w:name="z17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Служебные собаки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482"/>
        <w:gridCol w:w="3798"/>
        <w:gridCol w:w="3011"/>
      </w:tblGrid>
      <w:tr>
        <w:trPr>
          <w:trHeight w:val="30" w:hRule="atLeast"/>
        </w:trPr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8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четырех- месячного возраста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59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60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или конина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второй категории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61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62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63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64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bookmarkStart w:name="z18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к данной норме выдается 50 г мяса второй категории или 125 г мясных субпродуктов второй категории на одну собаку в сутки.</w:t>
      </w:r>
    </w:p>
    <w:bookmarkEnd w:id="166"/>
    <w:bookmarkStart w:name="z18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выдается вместо 200 г крупы овсяной или пшена такое же количество риса.</w:t>
      </w:r>
    </w:p>
    <w:bookmarkEnd w:id="167"/>
    <w:bookmarkStart w:name="z18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к данной норме выдается на одну собаку в сутки:</w:t>
      </w:r>
    </w:p>
    <w:bookmarkEnd w:id="168"/>
    <w:bookmarkStart w:name="z18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мл молока;</w:t>
      </w:r>
    </w:p>
    <w:bookmarkEnd w:id="169"/>
    <w:bookmarkStart w:name="z18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щенных сук – 100 г мяса второй категории или 250 г мясных субпродуктов второй категории;</w:t>
      </w:r>
    </w:p>
    <w:bookmarkEnd w:id="170"/>
    <w:bookmarkStart w:name="z18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кормящих сук (до отъема щенков) в питомниках – 100 г мяса второй категории или 250 г мясных субпродуктов второй категории, а также 500 мл молока;</w:t>
      </w:r>
    </w:p>
    <w:bookmarkEnd w:id="171"/>
    <w:bookmarkStart w:name="z18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собак, охраняющих вредные для их здоровья объекты, – 500 мл молока;</w:t>
      </w:r>
    </w:p>
    <w:bookmarkEnd w:id="172"/>
    <w:bookmarkStart w:name="z18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поливитаминные и минеральные препараты – взрослым собакам – 15 г., щенкам и растущим собакам – 5-10 г.</w:t>
      </w:r>
    </w:p>
    <w:bookmarkEnd w:id="173"/>
    <w:bookmarkStart w:name="z18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вместо продуктов, предусмотренных данной нормой, выдавать по две банки мясорастительных консервов расфасовкой по 350 гр. или сухой корм пo 700 гр. на одну собаку в сутки.</w:t>
      </w:r>
    </w:p>
    <w:bookmarkEnd w:id="174"/>
    <w:bookmarkStart w:name="z18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четырехмесячного возраста с ежедневным равномерным увеличением выдавать:</w:t>
      </w:r>
    </w:p>
    <w:bookmarkEnd w:id="175"/>
    <w:bookmarkStart w:name="z18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овсяную, пшено - с трехнедельного возраста, начиная с 40 г;</w:t>
      </w:r>
    </w:p>
    <w:bookmarkEnd w:id="176"/>
    <w:bookmarkStart w:name="z18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2-ой категории или конину - с месячного возраста, начиная с 20 г, а мясные субпродукты второй категории - с 40 г.</w:t>
      </w:r>
    </w:p>
    <w:bookmarkEnd w:id="177"/>
    <w:bookmarkStart w:name="z18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г. и для щенков 400 г. соломы в сутки.</w:t>
      </w:r>
    </w:p>
    <w:bookmarkEnd w:id="178"/>
    <w:bookmarkStart w:name="z18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суточной нормы кормления выдавать сухие корма для служебных собак из расчета: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08"/>
        <w:gridCol w:w="1663"/>
        <w:gridCol w:w="3048"/>
        <w:gridCol w:w="1663"/>
        <w:gridCol w:w="2174"/>
        <w:gridCol w:w="2175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собак</w:t>
            </w:r>
          </w:p>
          <w:bookmarkEnd w:id="180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кг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кг- 50 кг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месяца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1-2 месяцев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2-4 месяцев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 собаки</w:t>
            </w:r>
          </w:p>
          <w:bookmarkEnd w:id="18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собаки</w:t>
            </w:r>
          </w:p>
          <w:bookmarkEnd w:id="18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Щенки</w:t>
            </w:r>
          </w:p>
          <w:bookmarkEnd w:id="18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</w:tbl>
    <w:bookmarkStart w:name="z188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 Замена одних продуктов другими по продовольствию служебных животных Министерства внутренних дел Республики Казахстан</w:t>
      </w:r>
    </w:p>
    <w:bookmarkEnd w:id="184"/>
    <w:bookmarkStart w:name="z188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Служебным собакам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5684"/>
        <w:gridCol w:w="1747"/>
        <w:gridCol w:w="3123"/>
      </w:tblGrid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6"/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87"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пшено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88"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 второй категории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  племенным собакам строевым собакам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(с содержанием протеина не ниже 90 %): племенным собакам строевым собакам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89"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сушеным стерилизованным без сахара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90"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топленые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 (рафинированным)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191"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(овсяной, пшеном)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98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Консервы мясорастительные для служебных собак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221"/>
        <w:gridCol w:w="1880"/>
        <w:gridCol w:w="2554"/>
        <w:gridCol w:w="1880"/>
        <w:gridCol w:w="1212"/>
      </w:tblGrid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3"/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субпродукты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194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мясом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95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субпродуктами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0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Фураж для лошадей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2981"/>
        <w:gridCol w:w="2975"/>
        <w:gridCol w:w="3369"/>
      </w:tblGrid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7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198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заменить: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овсом, ячменем, кукурузой, отрубями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пшеничным комбикормом брикетным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199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заменить: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жмыхом льняным, подсолнечным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джугарой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 (в брикетах)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208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Оборудование, столово-кухонный инвентарь организаций образования Министерства внутренних дел Республики Казахстан</w:t>
      </w:r>
    </w:p>
    <w:bookmarkEnd w:id="200"/>
    <w:bookmarkStart w:name="z208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3887"/>
        <w:gridCol w:w="766"/>
        <w:gridCol w:w="1827"/>
        <w:gridCol w:w="1188"/>
        <w:gridCol w:w="1828"/>
        <w:gridCol w:w="1190"/>
      </w:tblGrid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4-местный 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стационара мед.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204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фарфоровое чайное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205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206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207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4 литра для первых блюд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 литра для вторых и третьих блюд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208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209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210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емкостью 0,2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211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212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213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 D-200 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D-240 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14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215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216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кастрюлю и чайник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217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(кувшин, два стакана, поднос и полоскательница стеклянная или фарфоровая)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218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219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220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выдувной для чая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питьевая емкостью 0.4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221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(ваза) фарфоровая или пластмассовая для салфеток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222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223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для вторых блюд D-200 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224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D-175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закусок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сахара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225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226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227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литра, ложка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228"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полевая, пищевой термос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вне мест дислокации по объему котлов в зависимости от штатной численности</w:t>
            </w:r>
          </w:p>
        </w:tc>
      </w:tr>
    </w:tbl>
    <w:bookmarkStart w:name="z239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столов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15"/>
        <w:gridCol w:w="453"/>
        <w:gridCol w:w="1043"/>
        <w:gridCol w:w="1830"/>
        <w:gridCol w:w="2026"/>
        <w:gridCol w:w="1239"/>
        <w:gridCol w:w="453"/>
        <w:gridCol w:w="847"/>
        <w:gridCol w:w="847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0"/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чел.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500 чел.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чел.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доставкой готовой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приготовлении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чел.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23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23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23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23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23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500-1000 кг: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 скота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23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23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23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24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24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24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24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мясорыбных цехов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24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овощных цехов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24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4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4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4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4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5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5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универсальн.  с комплектами машин общего назначения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5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5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5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5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5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5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5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5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6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140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6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6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6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6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6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6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6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6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6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7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7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7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 туш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7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7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7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7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7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27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7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Бачка металлическая с крышками, для пищевых отходов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8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10*12 метров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8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28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28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28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28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28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28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28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28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29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 20-50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29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29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29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 при переходящем запасе продуктов: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29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29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29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29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29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29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комплектна каждого штатного повара, но не менее 4 комплектов на кухню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30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30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30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30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30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30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 алюминиевый (при отсутствии водопровода):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30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30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круглый оцинкованный: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рукомойников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30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30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31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31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31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 для молока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31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31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31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31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Котелок, фляга армейская, чехол к фляге армейской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рядовому и начальствующим составам подразделений ОВД РК</w:t>
            </w:r>
          </w:p>
        </w:tc>
      </w:tr>
    </w:tbl>
    <w:bookmarkStart w:name="z394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Оборудование, столово-кухонный инвентарь лечебных учреждений Министерства внутренних дел Республики Казахстан</w:t>
      </w:r>
    </w:p>
    <w:bookmarkEnd w:id="317"/>
    <w:bookmarkStart w:name="z39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 госпиталей и стационаров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4318"/>
        <w:gridCol w:w="1392"/>
        <w:gridCol w:w="2601"/>
        <w:gridCol w:w="1692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19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0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321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322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23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324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325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326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327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328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329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330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331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332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333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 (кувшин, два стакана, поднос и полоскательница)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334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335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336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337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 и фруктами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338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полотняная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339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чая: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общего типа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специального назначения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340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салфеток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341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42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343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фарфоровая: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 D-240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D-240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D-200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D-175 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344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45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46"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416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складов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966"/>
        <w:gridCol w:w="517"/>
        <w:gridCol w:w="1379"/>
        <w:gridCol w:w="2673"/>
        <w:gridCol w:w="2674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8"/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 (койко-мест)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300 чел.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5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5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нагрузка, 2-10 кг: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 готовых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5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нагрузка, 100-200 кг для кладовых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5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товарные, предельная нагрузка 500-1000 кг: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5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5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паровый, электрический: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5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5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5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раскатки теста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6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6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500-1000 тарелок в 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6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дежами емкостью 140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6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6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36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36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универсальный с комплектом машин общего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36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36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36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37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 конфорочный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37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37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37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кондитерский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37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5-10 тонн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37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6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37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кухонь: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37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7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37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130-400 кг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38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38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38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38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38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38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38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38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38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комплектами стульев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38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(колода) для рубки мяса: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39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39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39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кондитерских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39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дверных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3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39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Бачек металлический с крышкой для пищевых отходов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39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39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39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39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40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40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эмалированная (нержавеющая сталь) емкостью 2-10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40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эмалированная (нержавеющая сталь) емкостью 8-15 литров с длинными ручками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40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- котел наплитная из нержавеющей стали для приготовления диетических блюд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40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50-60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40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40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40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гастрономический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40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40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41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41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41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41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41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41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41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41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41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419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420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421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422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Табуретка-подставка металлическая под котел наплитный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423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424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литров для молока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425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литров из нержавеющей стали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426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427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7,0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428"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498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Для лечебных отделений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5643"/>
        <w:gridCol w:w="1432"/>
        <w:gridCol w:w="1432"/>
        <w:gridCol w:w="1432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0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32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  <w:bookmarkEnd w:id="433"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434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435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436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437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1-2 комфорочная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438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 3-х комфорочный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439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440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441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3-секционная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442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43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44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45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446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из нержавеющей стали  емкостью до 10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447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 емкостью 20-50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448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0,2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  <w:bookmarkEnd w:id="449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451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452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453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454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455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456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457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458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 местный  с комплектом стульев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 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459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460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461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462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алюминиевый штампованный полированный емкостью 3,0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463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палату 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464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465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распределитель воды (диспенсер)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466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(кувшин-графин, поднос, стаканы по числу койко-мест)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467"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прессованный емкостью 250 см³ по числу койко-мест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9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Оборудование и столово-кухонный инвентарь для служебных животных Министерства внутренних дел Республики Казахстан</w:t>
      </w:r>
    </w:p>
    <w:bookmarkEnd w:id="468"/>
    <w:bookmarkStart w:name="z519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кухонь служебных собак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747"/>
        <w:gridCol w:w="894"/>
        <w:gridCol w:w="1886"/>
        <w:gridCol w:w="1887"/>
      </w:tblGrid>
      <w:tr>
        <w:trPr>
          <w:trHeight w:val="3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0"/>
        </w:tc>
        <w:tc>
          <w:tcPr>
            <w:tcW w:w="5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кухню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собак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собак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471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до 500 кг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472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473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474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475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476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477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чугунный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3 л емкости на одну собаку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478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479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Кормушка-пойлушка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одну собаку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480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481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482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алюминиевый однососковый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483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484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посуды и инвентаря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485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486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овальный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487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(на малых кухнях нож-секач или рубак)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88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емкостью 0,4-0,8 м³ из числа бывших в употреблении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489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алюминиевый литой емкостью 2 литра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32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Тара для перевозки и хранения зернофуража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152"/>
        <w:gridCol w:w="1411"/>
        <w:gridCol w:w="3762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1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 голов лошадей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492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переходящем запасе до 30 дней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